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48"/>
        <w:gridCol w:w="845"/>
        <w:gridCol w:w="1009"/>
        <w:gridCol w:w="1872"/>
        <w:gridCol w:w="953"/>
        <w:gridCol w:w="1779"/>
        <w:gridCol w:w="848"/>
        <w:gridCol w:w="1334"/>
        <w:gridCol w:w="2968"/>
      </w:tblGrid>
      <w:tr w:rsidR="000603E4" w14:paraId="44155622" w14:textId="77777777">
        <w:tc>
          <w:tcPr>
            <w:tcW w:w="1360" w:type="dxa"/>
          </w:tcPr>
          <w:p w14:paraId="2920ABCF" w14:textId="77777777" w:rsidR="000603E4" w:rsidRDefault="00000000">
            <w:r>
              <w:t>Date Received</w:t>
            </w:r>
          </w:p>
        </w:tc>
        <w:tc>
          <w:tcPr>
            <w:tcW w:w="1360" w:type="dxa"/>
          </w:tcPr>
          <w:p w14:paraId="656BF21F" w14:textId="77777777" w:rsidR="000603E4" w:rsidRDefault="00000000">
            <w:r>
              <w:t>Date Issued</w:t>
            </w:r>
          </w:p>
        </w:tc>
        <w:tc>
          <w:tcPr>
            <w:tcW w:w="1360" w:type="dxa"/>
          </w:tcPr>
          <w:p w14:paraId="79348BDD" w14:textId="77777777" w:rsidR="000603E4" w:rsidRDefault="00000000">
            <w:r>
              <w:t>Reference</w:t>
            </w:r>
          </w:p>
        </w:tc>
        <w:tc>
          <w:tcPr>
            <w:tcW w:w="1360" w:type="dxa"/>
          </w:tcPr>
          <w:p w14:paraId="6FE6A01B" w14:textId="77777777" w:rsidR="000603E4" w:rsidRDefault="00000000">
            <w:r>
              <w:t>Name</w:t>
            </w:r>
          </w:p>
        </w:tc>
        <w:tc>
          <w:tcPr>
            <w:tcW w:w="1360" w:type="dxa"/>
          </w:tcPr>
          <w:p w14:paraId="7D9931B4" w14:textId="77777777" w:rsidR="000603E4" w:rsidRDefault="00000000">
            <w:r>
              <w:t>FI Requested</w:t>
            </w:r>
          </w:p>
        </w:tc>
        <w:tc>
          <w:tcPr>
            <w:tcW w:w="1360" w:type="dxa"/>
          </w:tcPr>
          <w:p w14:paraId="7914B701" w14:textId="77777777" w:rsidR="000603E4" w:rsidRDefault="00000000">
            <w:r>
              <w:t>Address of Development</w:t>
            </w:r>
          </w:p>
        </w:tc>
        <w:tc>
          <w:tcPr>
            <w:tcW w:w="1360" w:type="dxa"/>
          </w:tcPr>
          <w:p w14:paraId="2ABDA1DE" w14:textId="77777777" w:rsidR="000603E4" w:rsidRDefault="00000000">
            <w:r>
              <w:t>FI Received</w:t>
            </w:r>
          </w:p>
        </w:tc>
        <w:tc>
          <w:tcPr>
            <w:tcW w:w="1360" w:type="dxa"/>
          </w:tcPr>
          <w:p w14:paraId="47F788E8" w14:textId="77777777" w:rsidR="000603E4" w:rsidRDefault="00000000">
            <w:r>
              <w:t>Text18</w:t>
            </w:r>
          </w:p>
        </w:tc>
        <w:tc>
          <w:tcPr>
            <w:tcW w:w="1360" w:type="dxa"/>
          </w:tcPr>
          <w:p w14:paraId="7E4BFC27" w14:textId="77777777" w:rsidR="000603E4" w:rsidRDefault="00000000">
            <w:r>
              <w:t>Re:</w:t>
            </w:r>
          </w:p>
        </w:tc>
      </w:tr>
      <w:tr w:rsidR="000603E4" w14:paraId="2A67B80D" w14:textId="77777777">
        <w:tc>
          <w:tcPr>
            <w:tcW w:w="1360" w:type="dxa"/>
          </w:tcPr>
          <w:p w14:paraId="01963AD6" w14:textId="77777777" w:rsidR="000603E4" w:rsidRDefault="00000000">
            <w:r>
              <w:t>2021-09-21 00:00:00</w:t>
            </w:r>
          </w:p>
        </w:tc>
        <w:tc>
          <w:tcPr>
            <w:tcW w:w="1360" w:type="dxa"/>
          </w:tcPr>
          <w:p w14:paraId="7B5BC71B" w14:textId="77777777" w:rsidR="000603E4" w:rsidRDefault="00000000">
            <w:r>
              <w:t>2021-10-12 00:00:00</w:t>
            </w:r>
          </w:p>
        </w:tc>
        <w:tc>
          <w:tcPr>
            <w:tcW w:w="1360" w:type="dxa"/>
          </w:tcPr>
          <w:p w14:paraId="0AF24CD3" w14:textId="77777777" w:rsidR="000603E4" w:rsidRDefault="00000000">
            <w:r>
              <w:t>DEC000</w:t>
            </w:r>
          </w:p>
        </w:tc>
        <w:tc>
          <w:tcPr>
            <w:tcW w:w="1360" w:type="dxa"/>
          </w:tcPr>
          <w:p w14:paraId="0C79FCF8" w14:textId="77777777" w:rsidR="000603E4" w:rsidRDefault="00000000">
            <w:r>
              <w:t>Dominic Phelan</w:t>
            </w:r>
          </w:p>
        </w:tc>
        <w:tc>
          <w:tcPr>
            <w:tcW w:w="1360" w:type="dxa"/>
          </w:tcPr>
          <w:p w14:paraId="3EEA600E" w14:textId="77777777" w:rsidR="000603E4" w:rsidRDefault="000603E4"/>
        </w:tc>
        <w:tc>
          <w:tcPr>
            <w:tcW w:w="1360" w:type="dxa"/>
          </w:tcPr>
          <w:p w14:paraId="4073C823" w14:textId="77777777" w:rsidR="000603E4" w:rsidRDefault="000603E4"/>
        </w:tc>
        <w:tc>
          <w:tcPr>
            <w:tcW w:w="1360" w:type="dxa"/>
          </w:tcPr>
          <w:p w14:paraId="34D1B265" w14:textId="77777777" w:rsidR="000603E4" w:rsidRDefault="000603E4"/>
        </w:tc>
        <w:tc>
          <w:tcPr>
            <w:tcW w:w="1360" w:type="dxa"/>
          </w:tcPr>
          <w:p w14:paraId="6BB591B3" w14:textId="77777777" w:rsidR="000603E4" w:rsidRDefault="00000000">
            <w:r>
              <w:t>NOT EXEMPT</w:t>
            </w:r>
          </w:p>
        </w:tc>
        <w:tc>
          <w:tcPr>
            <w:tcW w:w="1360" w:type="dxa"/>
          </w:tcPr>
          <w:p w14:paraId="2FA36508" w14:textId="77777777" w:rsidR="000603E4" w:rsidRDefault="00000000">
            <w:r>
              <w:t>IS PLANNING RETENTION REQUIRED FOR THE SECTION OF MY HOUSE OUTLINED IN RED AS I HAVE TO CARRY OUT A LEGAL TRANSACTION? AT KILMANAHIN, PILTOWN CO. KILKENNY.</w:t>
            </w:r>
          </w:p>
        </w:tc>
      </w:tr>
      <w:tr w:rsidR="000603E4" w14:paraId="4975FEDC" w14:textId="77777777">
        <w:tc>
          <w:tcPr>
            <w:tcW w:w="1360" w:type="dxa"/>
          </w:tcPr>
          <w:p w14:paraId="680CA3E3" w14:textId="77777777" w:rsidR="000603E4" w:rsidRDefault="00000000">
            <w:r>
              <w:t>2002-04-17 00:00:00</w:t>
            </w:r>
          </w:p>
        </w:tc>
        <w:tc>
          <w:tcPr>
            <w:tcW w:w="1360" w:type="dxa"/>
          </w:tcPr>
          <w:p w14:paraId="47F81B26" w14:textId="77777777" w:rsidR="000603E4" w:rsidRDefault="00000000">
            <w:r>
              <w:t>2002-05-15 00:00:00</w:t>
            </w:r>
          </w:p>
        </w:tc>
        <w:tc>
          <w:tcPr>
            <w:tcW w:w="1360" w:type="dxa"/>
          </w:tcPr>
          <w:p w14:paraId="143658EC" w14:textId="77777777" w:rsidR="000603E4" w:rsidRDefault="00000000">
            <w:r>
              <w:t>DEC001</w:t>
            </w:r>
          </w:p>
        </w:tc>
        <w:tc>
          <w:tcPr>
            <w:tcW w:w="1360" w:type="dxa"/>
          </w:tcPr>
          <w:p w14:paraId="03FE2097" w14:textId="77777777" w:rsidR="000603E4" w:rsidRDefault="00000000">
            <w:r>
              <w:t>John Stewart</w:t>
            </w:r>
          </w:p>
        </w:tc>
        <w:tc>
          <w:tcPr>
            <w:tcW w:w="1360" w:type="dxa"/>
          </w:tcPr>
          <w:p w14:paraId="473505F0" w14:textId="77777777" w:rsidR="000603E4" w:rsidRDefault="000603E4"/>
        </w:tc>
        <w:tc>
          <w:tcPr>
            <w:tcW w:w="1360" w:type="dxa"/>
          </w:tcPr>
          <w:p w14:paraId="5831B428" w14:textId="77777777" w:rsidR="000603E4" w:rsidRDefault="000603E4"/>
        </w:tc>
        <w:tc>
          <w:tcPr>
            <w:tcW w:w="1360" w:type="dxa"/>
          </w:tcPr>
          <w:p w14:paraId="05D958EC" w14:textId="77777777" w:rsidR="000603E4" w:rsidRDefault="000603E4"/>
        </w:tc>
        <w:tc>
          <w:tcPr>
            <w:tcW w:w="1360" w:type="dxa"/>
          </w:tcPr>
          <w:p w14:paraId="7E3508E8" w14:textId="77777777" w:rsidR="000603E4" w:rsidRDefault="00000000">
            <w:r>
              <w:t>Not exempt</w:t>
            </w:r>
          </w:p>
        </w:tc>
        <w:tc>
          <w:tcPr>
            <w:tcW w:w="1360" w:type="dxa"/>
          </w:tcPr>
          <w:p w14:paraId="53A3AECE" w14:textId="77777777" w:rsidR="000603E4" w:rsidRDefault="00000000">
            <w:r>
              <w:t>Illegaly extended billboards at Ballyhale, Co. Kilkenny</w:t>
            </w:r>
          </w:p>
        </w:tc>
      </w:tr>
      <w:tr w:rsidR="000603E4" w14:paraId="649B801E" w14:textId="77777777">
        <w:tc>
          <w:tcPr>
            <w:tcW w:w="1360" w:type="dxa"/>
          </w:tcPr>
          <w:p w14:paraId="4EBF1896" w14:textId="77777777" w:rsidR="000603E4" w:rsidRDefault="00000000">
            <w:r>
              <w:t>2002-06-10 00:00:00</w:t>
            </w:r>
          </w:p>
        </w:tc>
        <w:tc>
          <w:tcPr>
            <w:tcW w:w="1360" w:type="dxa"/>
          </w:tcPr>
          <w:p w14:paraId="141F0418" w14:textId="77777777" w:rsidR="000603E4" w:rsidRDefault="00000000">
            <w:r>
              <w:t>2002-07-11 00:00:00</w:t>
            </w:r>
          </w:p>
        </w:tc>
        <w:tc>
          <w:tcPr>
            <w:tcW w:w="1360" w:type="dxa"/>
          </w:tcPr>
          <w:p w14:paraId="04ECB8C8" w14:textId="77777777" w:rsidR="000603E4" w:rsidRDefault="00000000">
            <w:r>
              <w:t>DEC003</w:t>
            </w:r>
          </w:p>
        </w:tc>
        <w:tc>
          <w:tcPr>
            <w:tcW w:w="1360" w:type="dxa"/>
          </w:tcPr>
          <w:p w14:paraId="08797CA5" w14:textId="77777777" w:rsidR="000603E4" w:rsidRDefault="00000000">
            <w:r>
              <w:t>David &amp; Deirdre Gaffney</w:t>
            </w:r>
          </w:p>
        </w:tc>
        <w:tc>
          <w:tcPr>
            <w:tcW w:w="1360" w:type="dxa"/>
          </w:tcPr>
          <w:p w14:paraId="37AF6AF5" w14:textId="77777777" w:rsidR="000603E4" w:rsidRDefault="000603E4"/>
        </w:tc>
        <w:tc>
          <w:tcPr>
            <w:tcW w:w="1360" w:type="dxa"/>
          </w:tcPr>
          <w:p w14:paraId="5FA70880" w14:textId="77777777" w:rsidR="000603E4" w:rsidRDefault="000603E4"/>
        </w:tc>
        <w:tc>
          <w:tcPr>
            <w:tcW w:w="1360" w:type="dxa"/>
          </w:tcPr>
          <w:p w14:paraId="25FE0BFD" w14:textId="77777777" w:rsidR="000603E4" w:rsidRDefault="000603E4"/>
        </w:tc>
        <w:tc>
          <w:tcPr>
            <w:tcW w:w="1360" w:type="dxa"/>
          </w:tcPr>
          <w:p w14:paraId="1E1EBB8F" w14:textId="77777777" w:rsidR="000603E4" w:rsidRDefault="00000000">
            <w:r>
              <w:t>Not Exempt</w:t>
            </w:r>
          </w:p>
        </w:tc>
        <w:tc>
          <w:tcPr>
            <w:tcW w:w="1360" w:type="dxa"/>
          </w:tcPr>
          <w:p w14:paraId="1C0E1DD7" w14:textId="77777777" w:rsidR="000603E4" w:rsidRDefault="00000000">
            <w:r>
              <w:t>Proposed alterations to existing domestic entrance at Ballyduff, Thomastown, Co. Kilkenny</w:t>
            </w:r>
          </w:p>
        </w:tc>
      </w:tr>
      <w:tr w:rsidR="000603E4" w14:paraId="006B15E6" w14:textId="77777777">
        <w:tc>
          <w:tcPr>
            <w:tcW w:w="1360" w:type="dxa"/>
          </w:tcPr>
          <w:p w14:paraId="3C8EF5E3" w14:textId="77777777" w:rsidR="000603E4" w:rsidRDefault="00000000">
            <w:r>
              <w:t>2002-06-13 00:00:00</w:t>
            </w:r>
          </w:p>
        </w:tc>
        <w:tc>
          <w:tcPr>
            <w:tcW w:w="1360" w:type="dxa"/>
          </w:tcPr>
          <w:p w14:paraId="537BCA06" w14:textId="77777777" w:rsidR="000603E4" w:rsidRDefault="000603E4"/>
        </w:tc>
        <w:tc>
          <w:tcPr>
            <w:tcW w:w="1360" w:type="dxa"/>
          </w:tcPr>
          <w:p w14:paraId="4F0229BC" w14:textId="77777777" w:rsidR="000603E4" w:rsidRDefault="00000000">
            <w:r>
              <w:t>DEC004</w:t>
            </w:r>
          </w:p>
        </w:tc>
        <w:tc>
          <w:tcPr>
            <w:tcW w:w="1360" w:type="dxa"/>
          </w:tcPr>
          <w:p w14:paraId="2107FE2B" w14:textId="77777777" w:rsidR="000603E4" w:rsidRDefault="00000000">
            <w:r>
              <w:t>John Ryan</w:t>
            </w:r>
          </w:p>
        </w:tc>
        <w:tc>
          <w:tcPr>
            <w:tcW w:w="1360" w:type="dxa"/>
          </w:tcPr>
          <w:p w14:paraId="4AAE8E8A" w14:textId="77777777" w:rsidR="000603E4" w:rsidRDefault="000603E4"/>
        </w:tc>
        <w:tc>
          <w:tcPr>
            <w:tcW w:w="1360" w:type="dxa"/>
          </w:tcPr>
          <w:p w14:paraId="259F1296" w14:textId="77777777" w:rsidR="000603E4" w:rsidRDefault="000603E4"/>
        </w:tc>
        <w:tc>
          <w:tcPr>
            <w:tcW w:w="1360" w:type="dxa"/>
          </w:tcPr>
          <w:p w14:paraId="6298BEC9" w14:textId="77777777" w:rsidR="000603E4" w:rsidRDefault="000603E4"/>
        </w:tc>
        <w:tc>
          <w:tcPr>
            <w:tcW w:w="1360" w:type="dxa"/>
          </w:tcPr>
          <w:p w14:paraId="18DC0B00" w14:textId="77777777" w:rsidR="000603E4" w:rsidRDefault="00000000">
            <w:r>
              <w:t>Invalid</w:t>
            </w:r>
          </w:p>
        </w:tc>
        <w:tc>
          <w:tcPr>
            <w:tcW w:w="1360" w:type="dxa"/>
          </w:tcPr>
          <w:p w14:paraId="4C9EBAA4" w14:textId="77777777" w:rsidR="000603E4" w:rsidRDefault="00000000">
            <w:r>
              <w:t>to put 2 dormer windows in the back of house at Kilmanahan Road, Owning, Piltown, Co. Kilkenny</w:t>
            </w:r>
          </w:p>
        </w:tc>
      </w:tr>
      <w:tr w:rsidR="000603E4" w14:paraId="13C63DB8" w14:textId="77777777">
        <w:tc>
          <w:tcPr>
            <w:tcW w:w="1360" w:type="dxa"/>
          </w:tcPr>
          <w:p w14:paraId="2733D6BF" w14:textId="77777777" w:rsidR="000603E4" w:rsidRDefault="00000000">
            <w:r>
              <w:t>2002-08-13 00:00:00</w:t>
            </w:r>
          </w:p>
        </w:tc>
        <w:tc>
          <w:tcPr>
            <w:tcW w:w="1360" w:type="dxa"/>
          </w:tcPr>
          <w:p w14:paraId="0AC22E17" w14:textId="77777777" w:rsidR="000603E4" w:rsidRDefault="00000000">
            <w:r>
              <w:t>2002-09-06 00:00:00</w:t>
            </w:r>
          </w:p>
        </w:tc>
        <w:tc>
          <w:tcPr>
            <w:tcW w:w="1360" w:type="dxa"/>
          </w:tcPr>
          <w:p w14:paraId="566ED905" w14:textId="77777777" w:rsidR="000603E4" w:rsidRDefault="00000000">
            <w:r>
              <w:t>DEC005</w:t>
            </w:r>
          </w:p>
        </w:tc>
        <w:tc>
          <w:tcPr>
            <w:tcW w:w="1360" w:type="dxa"/>
          </w:tcPr>
          <w:p w14:paraId="758880E6" w14:textId="77777777" w:rsidR="000603E4" w:rsidRDefault="00000000">
            <w:r>
              <w:t>Philip Cushen</w:t>
            </w:r>
          </w:p>
        </w:tc>
        <w:tc>
          <w:tcPr>
            <w:tcW w:w="1360" w:type="dxa"/>
          </w:tcPr>
          <w:p w14:paraId="10C5E541" w14:textId="77777777" w:rsidR="000603E4" w:rsidRDefault="000603E4"/>
        </w:tc>
        <w:tc>
          <w:tcPr>
            <w:tcW w:w="1360" w:type="dxa"/>
          </w:tcPr>
          <w:p w14:paraId="12F89F18" w14:textId="77777777" w:rsidR="000603E4" w:rsidRDefault="000603E4"/>
        </w:tc>
        <w:tc>
          <w:tcPr>
            <w:tcW w:w="1360" w:type="dxa"/>
          </w:tcPr>
          <w:p w14:paraId="66FC2333" w14:textId="77777777" w:rsidR="000603E4" w:rsidRDefault="000603E4"/>
        </w:tc>
        <w:tc>
          <w:tcPr>
            <w:tcW w:w="1360" w:type="dxa"/>
          </w:tcPr>
          <w:p w14:paraId="71DF404E" w14:textId="77777777" w:rsidR="000603E4" w:rsidRDefault="00000000">
            <w:r>
              <w:t>Exempt</w:t>
            </w:r>
          </w:p>
        </w:tc>
        <w:tc>
          <w:tcPr>
            <w:tcW w:w="1360" w:type="dxa"/>
          </w:tcPr>
          <w:p w14:paraId="1CB2D5F1" w14:textId="77777777" w:rsidR="000603E4" w:rsidRDefault="00000000">
            <w:r>
              <w:t>Replacement steam boiler at Old Road, High Street, Graiguenamanagh, Co. Kilkenny</w:t>
            </w:r>
          </w:p>
        </w:tc>
      </w:tr>
      <w:tr w:rsidR="000603E4" w14:paraId="401E7766" w14:textId="77777777">
        <w:tc>
          <w:tcPr>
            <w:tcW w:w="1360" w:type="dxa"/>
          </w:tcPr>
          <w:p w14:paraId="373A740A" w14:textId="77777777" w:rsidR="000603E4" w:rsidRDefault="00000000">
            <w:r>
              <w:t>2002-10-02 00:00:00</w:t>
            </w:r>
          </w:p>
        </w:tc>
        <w:tc>
          <w:tcPr>
            <w:tcW w:w="1360" w:type="dxa"/>
          </w:tcPr>
          <w:p w14:paraId="58828650" w14:textId="77777777" w:rsidR="000603E4" w:rsidRDefault="00000000">
            <w:r>
              <w:t>2002-10-24 00:00:00</w:t>
            </w:r>
          </w:p>
        </w:tc>
        <w:tc>
          <w:tcPr>
            <w:tcW w:w="1360" w:type="dxa"/>
          </w:tcPr>
          <w:p w14:paraId="22678D5F" w14:textId="77777777" w:rsidR="000603E4" w:rsidRDefault="00000000">
            <w:r>
              <w:t>DEC006</w:t>
            </w:r>
          </w:p>
        </w:tc>
        <w:tc>
          <w:tcPr>
            <w:tcW w:w="1360" w:type="dxa"/>
          </w:tcPr>
          <w:p w14:paraId="79A734F9" w14:textId="77777777" w:rsidR="000603E4" w:rsidRDefault="00000000">
            <w:r>
              <w:t>Paddy &amp; Mary Tyrrell</w:t>
            </w:r>
          </w:p>
        </w:tc>
        <w:tc>
          <w:tcPr>
            <w:tcW w:w="1360" w:type="dxa"/>
          </w:tcPr>
          <w:p w14:paraId="1EA82EE4" w14:textId="77777777" w:rsidR="000603E4" w:rsidRDefault="000603E4"/>
        </w:tc>
        <w:tc>
          <w:tcPr>
            <w:tcW w:w="1360" w:type="dxa"/>
          </w:tcPr>
          <w:p w14:paraId="351BB32D" w14:textId="77777777" w:rsidR="000603E4" w:rsidRDefault="000603E4"/>
        </w:tc>
        <w:tc>
          <w:tcPr>
            <w:tcW w:w="1360" w:type="dxa"/>
          </w:tcPr>
          <w:p w14:paraId="02B590BB" w14:textId="77777777" w:rsidR="000603E4" w:rsidRDefault="000603E4"/>
        </w:tc>
        <w:tc>
          <w:tcPr>
            <w:tcW w:w="1360" w:type="dxa"/>
          </w:tcPr>
          <w:p w14:paraId="0A7DFF13" w14:textId="77777777" w:rsidR="000603E4" w:rsidRDefault="00000000">
            <w:r>
              <w:t>Exempt</w:t>
            </w:r>
          </w:p>
        </w:tc>
        <w:tc>
          <w:tcPr>
            <w:tcW w:w="1360" w:type="dxa"/>
          </w:tcPr>
          <w:p w14:paraId="1EAF24AB" w14:textId="77777777" w:rsidR="000603E4" w:rsidRDefault="00000000">
            <w:r>
              <w:t>Site at  Grangehill, Clifden, Co Kilkenny</w:t>
            </w:r>
          </w:p>
        </w:tc>
      </w:tr>
      <w:tr w:rsidR="000603E4" w14:paraId="16C32CA4" w14:textId="77777777">
        <w:tc>
          <w:tcPr>
            <w:tcW w:w="1360" w:type="dxa"/>
          </w:tcPr>
          <w:p w14:paraId="6BD752FD" w14:textId="77777777" w:rsidR="000603E4" w:rsidRDefault="00000000">
            <w:r>
              <w:t>2002-10-30 00:00:00</w:t>
            </w:r>
          </w:p>
        </w:tc>
        <w:tc>
          <w:tcPr>
            <w:tcW w:w="1360" w:type="dxa"/>
          </w:tcPr>
          <w:p w14:paraId="3E97AEA5" w14:textId="77777777" w:rsidR="000603E4" w:rsidRDefault="00000000">
            <w:r>
              <w:t>2002-11-25 00:00:00</w:t>
            </w:r>
          </w:p>
        </w:tc>
        <w:tc>
          <w:tcPr>
            <w:tcW w:w="1360" w:type="dxa"/>
          </w:tcPr>
          <w:p w14:paraId="5C13B7CC" w14:textId="77777777" w:rsidR="000603E4" w:rsidRDefault="00000000">
            <w:r>
              <w:t>DEC007</w:t>
            </w:r>
          </w:p>
        </w:tc>
        <w:tc>
          <w:tcPr>
            <w:tcW w:w="1360" w:type="dxa"/>
          </w:tcPr>
          <w:p w14:paraId="7B7EEE5D" w14:textId="77777777" w:rsidR="000603E4" w:rsidRDefault="00000000">
            <w:r>
              <w:t>Mr &amp; Mrs Dunean</w:t>
            </w:r>
          </w:p>
        </w:tc>
        <w:tc>
          <w:tcPr>
            <w:tcW w:w="1360" w:type="dxa"/>
          </w:tcPr>
          <w:p w14:paraId="4F8B5D25" w14:textId="77777777" w:rsidR="000603E4" w:rsidRDefault="000603E4"/>
        </w:tc>
        <w:tc>
          <w:tcPr>
            <w:tcW w:w="1360" w:type="dxa"/>
          </w:tcPr>
          <w:p w14:paraId="30813BEB" w14:textId="77777777" w:rsidR="000603E4" w:rsidRDefault="000603E4"/>
        </w:tc>
        <w:tc>
          <w:tcPr>
            <w:tcW w:w="1360" w:type="dxa"/>
          </w:tcPr>
          <w:p w14:paraId="68E47A4A" w14:textId="77777777" w:rsidR="000603E4" w:rsidRDefault="000603E4"/>
        </w:tc>
        <w:tc>
          <w:tcPr>
            <w:tcW w:w="1360" w:type="dxa"/>
          </w:tcPr>
          <w:p w14:paraId="20345382" w14:textId="77777777" w:rsidR="000603E4" w:rsidRDefault="00000000">
            <w:r>
              <w:t>Not Exempt</w:t>
            </w:r>
          </w:p>
        </w:tc>
        <w:tc>
          <w:tcPr>
            <w:tcW w:w="1360" w:type="dxa"/>
          </w:tcPr>
          <w:p w14:paraId="127467EA" w14:textId="77777777" w:rsidR="000603E4" w:rsidRDefault="00000000">
            <w:r>
              <w:t xml:space="preserve">Exemption from works carried out as per application drawings and maps at Baurnafea, </w:t>
            </w:r>
            <w:r>
              <w:lastRenderedPageBreak/>
              <w:t>Castlewarren, Co. Kilkenny</w:t>
            </w:r>
          </w:p>
        </w:tc>
      </w:tr>
      <w:tr w:rsidR="000603E4" w14:paraId="7CC54276" w14:textId="77777777">
        <w:tc>
          <w:tcPr>
            <w:tcW w:w="1360" w:type="dxa"/>
          </w:tcPr>
          <w:p w14:paraId="58943EA2" w14:textId="77777777" w:rsidR="000603E4" w:rsidRDefault="00000000">
            <w:r>
              <w:lastRenderedPageBreak/>
              <w:t>2002-11-20 00:00:00</w:t>
            </w:r>
          </w:p>
        </w:tc>
        <w:tc>
          <w:tcPr>
            <w:tcW w:w="1360" w:type="dxa"/>
          </w:tcPr>
          <w:p w14:paraId="4A33A963" w14:textId="77777777" w:rsidR="000603E4" w:rsidRDefault="000603E4"/>
        </w:tc>
        <w:tc>
          <w:tcPr>
            <w:tcW w:w="1360" w:type="dxa"/>
          </w:tcPr>
          <w:p w14:paraId="3AF62151" w14:textId="77777777" w:rsidR="000603E4" w:rsidRDefault="00000000">
            <w:r>
              <w:t>DEC008</w:t>
            </w:r>
          </w:p>
        </w:tc>
        <w:tc>
          <w:tcPr>
            <w:tcW w:w="1360" w:type="dxa"/>
          </w:tcPr>
          <w:p w14:paraId="0F68FEEA" w14:textId="77777777" w:rsidR="000603E4" w:rsidRDefault="00000000">
            <w:r>
              <w:t>CES Environmental Services Ltd</w:t>
            </w:r>
          </w:p>
        </w:tc>
        <w:tc>
          <w:tcPr>
            <w:tcW w:w="1360" w:type="dxa"/>
          </w:tcPr>
          <w:p w14:paraId="4A080C5B" w14:textId="77777777" w:rsidR="000603E4" w:rsidRDefault="00000000">
            <w:r>
              <w:t>2002-12-12 00:00:00</w:t>
            </w:r>
          </w:p>
        </w:tc>
        <w:tc>
          <w:tcPr>
            <w:tcW w:w="1360" w:type="dxa"/>
          </w:tcPr>
          <w:p w14:paraId="31CEE57D" w14:textId="77777777" w:rsidR="000603E4" w:rsidRDefault="000603E4"/>
        </w:tc>
        <w:tc>
          <w:tcPr>
            <w:tcW w:w="1360" w:type="dxa"/>
          </w:tcPr>
          <w:p w14:paraId="6946AB7F" w14:textId="77777777" w:rsidR="000603E4" w:rsidRDefault="000603E4"/>
        </w:tc>
        <w:tc>
          <w:tcPr>
            <w:tcW w:w="1360" w:type="dxa"/>
          </w:tcPr>
          <w:p w14:paraId="572E2517" w14:textId="77777777" w:rsidR="000603E4" w:rsidRDefault="00000000">
            <w:r>
              <w:t>F I not submitted</w:t>
            </w:r>
          </w:p>
        </w:tc>
        <w:tc>
          <w:tcPr>
            <w:tcW w:w="1360" w:type="dxa"/>
          </w:tcPr>
          <w:p w14:paraId="2051CA29" w14:textId="77777777" w:rsidR="000603E4" w:rsidRDefault="00000000">
            <w:r>
              <w:t>To use existing vacant industrial buildings at Raheen, Rosbercon, New Ross for production of biosolids by lime stabilisation and thermal drying of municipal sludges</w:t>
            </w:r>
          </w:p>
        </w:tc>
      </w:tr>
      <w:tr w:rsidR="000603E4" w14:paraId="0BBBC110" w14:textId="77777777">
        <w:tc>
          <w:tcPr>
            <w:tcW w:w="1360" w:type="dxa"/>
          </w:tcPr>
          <w:p w14:paraId="36939238" w14:textId="77777777" w:rsidR="000603E4" w:rsidRDefault="00000000">
            <w:r>
              <w:t>2003-02-18 00:00:00</w:t>
            </w:r>
          </w:p>
        </w:tc>
        <w:tc>
          <w:tcPr>
            <w:tcW w:w="1360" w:type="dxa"/>
          </w:tcPr>
          <w:p w14:paraId="565D30CE" w14:textId="77777777" w:rsidR="000603E4" w:rsidRDefault="00000000">
            <w:r>
              <w:t>2003-04-11 00:00:00</w:t>
            </w:r>
          </w:p>
        </w:tc>
        <w:tc>
          <w:tcPr>
            <w:tcW w:w="1360" w:type="dxa"/>
          </w:tcPr>
          <w:p w14:paraId="50262D18" w14:textId="77777777" w:rsidR="000603E4" w:rsidRDefault="00000000">
            <w:r>
              <w:t>DEC009</w:t>
            </w:r>
          </w:p>
        </w:tc>
        <w:tc>
          <w:tcPr>
            <w:tcW w:w="1360" w:type="dxa"/>
          </w:tcPr>
          <w:p w14:paraId="639CDEE3" w14:textId="77777777" w:rsidR="000603E4" w:rsidRDefault="00000000">
            <w:r>
              <w:t>John Stewart</w:t>
            </w:r>
          </w:p>
        </w:tc>
        <w:tc>
          <w:tcPr>
            <w:tcW w:w="1360" w:type="dxa"/>
          </w:tcPr>
          <w:p w14:paraId="141F9D42" w14:textId="77777777" w:rsidR="000603E4" w:rsidRDefault="00000000">
            <w:r>
              <w:t>2003-03-11 00:00:00</w:t>
            </w:r>
          </w:p>
        </w:tc>
        <w:tc>
          <w:tcPr>
            <w:tcW w:w="1360" w:type="dxa"/>
          </w:tcPr>
          <w:p w14:paraId="1BE0AAF2" w14:textId="77777777" w:rsidR="000603E4" w:rsidRDefault="000603E4"/>
        </w:tc>
        <w:tc>
          <w:tcPr>
            <w:tcW w:w="1360" w:type="dxa"/>
          </w:tcPr>
          <w:p w14:paraId="150AC1B6" w14:textId="77777777" w:rsidR="000603E4" w:rsidRDefault="000603E4"/>
        </w:tc>
        <w:tc>
          <w:tcPr>
            <w:tcW w:w="1360" w:type="dxa"/>
          </w:tcPr>
          <w:p w14:paraId="58B614A5" w14:textId="77777777" w:rsidR="000603E4" w:rsidRDefault="00000000">
            <w:r>
              <w:t>Not Exempt</w:t>
            </w:r>
          </w:p>
        </w:tc>
        <w:tc>
          <w:tcPr>
            <w:tcW w:w="1360" w:type="dxa"/>
          </w:tcPr>
          <w:p w14:paraId="5C42DA40" w14:textId="77777777" w:rsidR="000603E4" w:rsidRDefault="00000000">
            <w:r>
              <w:t>Illegal billboards at Rathpatrick, Slieverue</w:t>
            </w:r>
          </w:p>
        </w:tc>
      </w:tr>
      <w:tr w:rsidR="000603E4" w14:paraId="21F312BF" w14:textId="77777777">
        <w:tc>
          <w:tcPr>
            <w:tcW w:w="1360" w:type="dxa"/>
          </w:tcPr>
          <w:p w14:paraId="3CEA474C" w14:textId="77777777" w:rsidR="000603E4" w:rsidRDefault="00000000">
            <w:r>
              <w:t>2003-03-03 00:00:00</w:t>
            </w:r>
          </w:p>
        </w:tc>
        <w:tc>
          <w:tcPr>
            <w:tcW w:w="1360" w:type="dxa"/>
          </w:tcPr>
          <w:p w14:paraId="02BE0934" w14:textId="77777777" w:rsidR="000603E4" w:rsidRDefault="00000000">
            <w:r>
              <w:t>2003-03-13 00:00:00</w:t>
            </w:r>
          </w:p>
        </w:tc>
        <w:tc>
          <w:tcPr>
            <w:tcW w:w="1360" w:type="dxa"/>
          </w:tcPr>
          <w:p w14:paraId="4F73B428" w14:textId="77777777" w:rsidR="000603E4" w:rsidRDefault="00000000">
            <w:r>
              <w:t>DEC010</w:t>
            </w:r>
          </w:p>
        </w:tc>
        <w:tc>
          <w:tcPr>
            <w:tcW w:w="1360" w:type="dxa"/>
          </w:tcPr>
          <w:p w14:paraId="24D33914" w14:textId="77777777" w:rsidR="000603E4" w:rsidRDefault="00000000">
            <w:r>
              <w:t>John Lynch</w:t>
            </w:r>
          </w:p>
        </w:tc>
        <w:tc>
          <w:tcPr>
            <w:tcW w:w="1360" w:type="dxa"/>
          </w:tcPr>
          <w:p w14:paraId="564176E0" w14:textId="77777777" w:rsidR="000603E4" w:rsidRDefault="000603E4"/>
        </w:tc>
        <w:tc>
          <w:tcPr>
            <w:tcW w:w="1360" w:type="dxa"/>
          </w:tcPr>
          <w:p w14:paraId="287A5B93" w14:textId="77777777" w:rsidR="000603E4" w:rsidRDefault="000603E4"/>
        </w:tc>
        <w:tc>
          <w:tcPr>
            <w:tcW w:w="1360" w:type="dxa"/>
          </w:tcPr>
          <w:p w14:paraId="7917D4F7" w14:textId="77777777" w:rsidR="000603E4" w:rsidRDefault="000603E4"/>
        </w:tc>
        <w:tc>
          <w:tcPr>
            <w:tcW w:w="1360" w:type="dxa"/>
          </w:tcPr>
          <w:p w14:paraId="2251FB46" w14:textId="77777777" w:rsidR="000603E4" w:rsidRDefault="00000000">
            <w:r>
              <w:t>Exempt</w:t>
            </w:r>
          </w:p>
        </w:tc>
        <w:tc>
          <w:tcPr>
            <w:tcW w:w="1360" w:type="dxa"/>
          </w:tcPr>
          <w:p w14:paraId="3E216381" w14:textId="77777777" w:rsidR="000603E4" w:rsidRDefault="00000000">
            <w:r>
              <w:t>exempton of an underground effluent pip</w:t>
            </w:r>
          </w:p>
        </w:tc>
      </w:tr>
      <w:tr w:rsidR="000603E4" w14:paraId="558F1100" w14:textId="77777777">
        <w:tc>
          <w:tcPr>
            <w:tcW w:w="1360" w:type="dxa"/>
          </w:tcPr>
          <w:p w14:paraId="0522FCC9" w14:textId="77777777" w:rsidR="000603E4" w:rsidRDefault="00000000">
            <w:r>
              <w:t>2003-03-24 00:00:00</w:t>
            </w:r>
          </w:p>
        </w:tc>
        <w:tc>
          <w:tcPr>
            <w:tcW w:w="1360" w:type="dxa"/>
          </w:tcPr>
          <w:p w14:paraId="2A4864DE" w14:textId="77777777" w:rsidR="000603E4" w:rsidRDefault="000603E4"/>
        </w:tc>
        <w:tc>
          <w:tcPr>
            <w:tcW w:w="1360" w:type="dxa"/>
          </w:tcPr>
          <w:p w14:paraId="365254D1" w14:textId="77777777" w:rsidR="000603E4" w:rsidRDefault="00000000">
            <w:r>
              <w:t>DEC011</w:t>
            </w:r>
          </w:p>
        </w:tc>
        <w:tc>
          <w:tcPr>
            <w:tcW w:w="1360" w:type="dxa"/>
          </w:tcPr>
          <w:p w14:paraId="0F8CAA4C" w14:textId="77777777" w:rsidR="000603E4" w:rsidRDefault="00000000">
            <w:r>
              <w:t>John Stewart</w:t>
            </w:r>
          </w:p>
        </w:tc>
        <w:tc>
          <w:tcPr>
            <w:tcW w:w="1360" w:type="dxa"/>
          </w:tcPr>
          <w:p w14:paraId="226DED51" w14:textId="77777777" w:rsidR="000603E4" w:rsidRDefault="00000000">
            <w:r>
              <w:t>2003-04-15 00:00:00</w:t>
            </w:r>
          </w:p>
        </w:tc>
        <w:tc>
          <w:tcPr>
            <w:tcW w:w="1360" w:type="dxa"/>
          </w:tcPr>
          <w:p w14:paraId="6E360FBE" w14:textId="77777777" w:rsidR="000603E4" w:rsidRDefault="000603E4"/>
        </w:tc>
        <w:tc>
          <w:tcPr>
            <w:tcW w:w="1360" w:type="dxa"/>
          </w:tcPr>
          <w:p w14:paraId="2B06EBA1" w14:textId="77777777" w:rsidR="000603E4" w:rsidRDefault="000603E4"/>
        </w:tc>
        <w:tc>
          <w:tcPr>
            <w:tcW w:w="1360" w:type="dxa"/>
          </w:tcPr>
          <w:p w14:paraId="438A3FDA" w14:textId="77777777" w:rsidR="000603E4" w:rsidRDefault="00000000">
            <w:r>
              <w:t>FI not submitted</w:t>
            </w:r>
          </w:p>
        </w:tc>
        <w:tc>
          <w:tcPr>
            <w:tcW w:w="1360" w:type="dxa"/>
          </w:tcPr>
          <w:p w14:paraId="29C06929" w14:textId="77777777" w:rsidR="000603E4" w:rsidRDefault="00000000">
            <w:r>
              <w:t>billboards at Rathpatrick, slieverue, Co. Kilkenny</w:t>
            </w:r>
          </w:p>
        </w:tc>
      </w:tr>
      <w:tr w:rsidR="000603E4" w14:paraId="71CF2855" w14:textId="77777777">
        <w:tc>
          <w:tcPr>
            <w:tcW w:w="1360" w:type="dxa"/>
          </w:tcPr>
          <w:p w14:paraId="6C8C154C" w14:textId="77777777" w:rsidR="000603E4" w:rsidRDefault="00000000">
            <w:r>
              <w:t>2003-03-24 00:00:00</w:t>
            </w:r>
          </w:p>
        </w:tc>
        <w:tc>
          <w:tcPr>
            <w:tcW w:w="1360" w:type="dxa"/>
          </w:tcPr>
          <w:p w14:paraId="5519FED1" w14:textId="77777777" w:rsidR="000603E4" w:rsidRDefault="00000000">
            <w:r>
              <w:t>2003-05-14 00:00:00</w:t>
            </w:r>
          </w:p>
        </w:tc>
        <w:tc>
          <w:tcPr>
            <w:tcW w:w="1360" w:type="dxa"/>
          </w:tcPr>
          <w:p w14:paraId="61517BA7" w14:textId="77777777" w:rsidR="000603E4" w:rsidRDefault="00000000">
            <w:r>
              <w:t>DEC012</w:t>
            </w:r>
          </w:p>
        </w:tc>
        <w:tc>
          <w:tcPr>
            <w:tcW w:w="1360" w:type="dxa"/>
          </w:tcPr>
          <w:p w14:paraId="0E01ACCF" w14:textId="77777777" w:rsidR="000603E4" w:rsidRDefault="00000000">
            <w:r>
              <w:t>John Stewart</w:t>
            </w:r>
          </w:p>
        </w:tc>
        <w:tc>
          <w:tcPr>
            <w:tcW w:w="1360" w:type="dxa"/>
          </w:tcPr>
          <w:p w14:paraId="714F2D54" w14:textId="77777777" w:rsidR="000603E4" w:rsidRDefault="00000000">
            <w:r>
              <w:t>2003-04-15 00:00:00</w:t>
            </w:r>
          </w:p>
        </w:tc>
        <w:tc>
          <w:tcPr>
            <w:tcW w:w="1360" w:type="dxa"/>
          </w:tcPr>
          <w:p w14:paraId="058AEF33" w14:textId="77777777" w:rsidR="000603E4" w:rsidRDefault="000603E4"/>
        </w:tc>
        <w:tc>
          <w:tcPr>
            <w:tcW w:w="1360" w:type="dxa"/>
          </w:tcPr>
          <w:p w14:paraId="3E07186C" w14:textId="77777777" w:rsidR="000603E4" w:rsidRDefault="000603E4"/>
        </w:tc>
        <w:tc>
          <w:tcPr>
            <w:tcW w:w="1360" w:type="dxa"/>
          </w:tcPr>
          <w:p w14:paraId="3140B71C" w14:textId="77777777" w:rsidR="000603E4" w:rsidRDefault="00000000">
            <w:r>
              <w:t>Not Exempt</w:t>
            </w:r>
          </w:p>
        </w:tc>
        <w:tc>
          <w:tcPr>
            <w:tcW w:w="1360" w:type="dxa"/>
          </w:tcPr>
          <w:p w14:paraId="1ABD78C7" w14:textId="77777777" w:rsidR="000603E4" w:rsidRDefault="00000000">
            <w:r>
              <w:t>billboards at Ballynamena</w:t>
            </w:r>
          </w:p>
        </w:tc>
      </w:tr>
      <w:tr w:rsidR="000603E4" w14:paraId="1BDBAE36" w14:textId="77777777">
        <w:tc>
          <w:tcPr>
            <w:tcW w:w="1360" w:type="dxa"/>
          </w:tcPr>
          <w:p w14:paraId="334B2E01" w14:textId="77777777" w:rsidR="000603E4" w:rsidRDefault="00000000">
            <w:r>
              <w:t>2003-03-24 00:00:00</w:t>
            </w:r>
          </w:p>
        </w:tc>
        <w:tc>
          <w:tcPr>
            <w:tcW w:w="1360" w:type="dxa"/>
          </w:tcPr>
          <w:p w14:paraId="6630B035" w14:textId="77777777" w:rsidR="000603E4" w:rsidRDefault="00000000">
            <w:r>
              <w:t>2003-05-13 00:00:00</w:t>
            </w:r>
          </w:p>
        </w:tc>
        <w:tc>
          <w:tcPr>
            <w:tcW w:w="1360" w:type="dxa"/>
          </w:tcPr>
          <w:p w14:paraId="74E4C4E8" w14:textId="77777777" w:rsidR="000603E4" w:rsidRDefault="00000000">
            <w:r>
              <w:t>DEC013</w:t>
            </w:r>
          </w:p>
        </w:tc>
        <w:tc>
          <w:tcPr>
            <w:tcW w:w="1360" w:type="dxa"/>
          </w:tcPr>
          <w:p w14:paraId="0762E874" w14:textId="77777777" w:rsidR="000603E4" w:rsidRDefault="00000000">
            <w:r>
              <w:t>John Stewart</w:t>
            </w:r>
          </w:p>
        </w:tc>
        <w:tc>
          <w:tcPr>
            <w:tcW w:w="1360" w:type="dxa"/>
          </w:tcPr>
          <w:p w14:paraId="787C5A77" w14:textId="77777777" w:rsidR="000603E4" w:rsidRDefault="00000000">
            <w:r>
              <w:t>2003-04-08 00:00:00</w:t>
            </w:r>
          </w:p>
        </w:tc>
        <w:tc>
          <w:tcPr>
            <w:tcW w:w="1360" w:type="dxa"/>
          </w:tcPr>
          <w:p w14:paraId="55A78D80" w14:textId="77777777" w:rsidR="000603E4" w:rsidRDefault="000603E4"/>
        </w:tc>
        <w:tc>
          <w:tcPr>
            <w:tcW w:w="1360" w:type="dxa"/>
          </w:tcPr>
          <w:p w14:paraId="17EC5486" w14:textId="77777777" w:rsidR="000603E4" w:rsidRDefault="000603E4"/>
        </w:tc>
        <w:tc>
          <w:tcPr>
            <w:tcW w:w="1360" w:type="dxa"/>
          </w:tcPr>
          <w:p w14:paraId="6073572B" w14:textId="77777777" w:rsidR="000603E4" w:rsidRDefault="00000000">
            <w:r>
              <w:t>Not Exempt</w:t>
            </w:r>
          </w:p>
        </w:tc>
        <w:tc>
          <w:tcPr>
            <w:tcW w:w="1360" w:type="dxa"/>
          </w:tcPr>
          <w:p w14:paraId="43E3F931" w14:textId="77777777" w:rsidR="000603E4" w:rsidRDefault="00000000">
            <w:r>
              <w:t>billboards at Rathculiheen</w:t>
            </w:r>
          </w:p>
        </w:tc>
      </w:tr>
      <w:tr w:rsidR="000603E4" w14:paraId="74230E20" w14:textId="77777777">
        <w:tc>
          <w:tcPr>
            <w:tcW w:w="1360" w:type="dxa"/>
          </w:tcPr>
          <w:p w14:paraId="55B70630" w14:textId="77777777" w:rsidR="000603E4" w:rsidRDefault="00000000">
            <w:r>
              <w:t>2003-03-24 00:00:00</w:t>
            </w:r>
          </w:p>
        </w:tc>
        <w:tc>
          <w:tcPr>
            <w:tcW w:w="1360" w:type="dxa"/>
          </w:tcPr>
          <w:p w14:paraId="69753E98" w14:textId="77777777" w:rsidR="000603E4" w:rsidRDefault="00000000">
            <w:r>
              <w:t>2003-05-14 00:00:00</w:t>
            </w:r>
          </w:p>
        </w:tc>
        <w:tc>
          <w:tcPr>
            <w:tcW w:w="1360" w:type="dxa"/>
          </w:tcPr>
          <w:p w14:paraId="51EF4148" w14:textId="77777777" w:rsidR="000603E4" w:rsidRDefault="00000000">
            <w:r>
              <w:t>DEC014</w:t>
            </w:r>
          </w:p>
        </w:tc>
        <w:tc>
          <w:tcPr>
            <w:tcW w:w="1360" w:type="dxa"/>
          </w:tcPr>
          <w:p w14:paraId="62A84EDB" w14:textId="77777777" w:rsidR="000603E4" w:rsidRDefault="00000000">
            <w:r>
              <w:t>John Stewart</w:t>
            </w:r>
          </w:p>
        </w:tc>
        <w:tc>
          <w:tcPr>
            <w:tcW w:w="1360" w:type="dxa"/>
          </w:tcPr>
          <w:p w14:paraId="6DE61061" w14:textId="77777777" w:rsidR="000603E4" w:rsidRDefault="00000000">
            <w:r>
              <w:t>2003-04-15 00:00:00</w:t>
            </w:r>
          </w:p>
        </w:tc>
        <w:tc>
          <w:tcPr>
            <w:tcW w:w="1360" w:type="dxa"/>
          </w:tcPr>
          <w:p w14:paraId="2E0F5DDD" w14:textId="77777777" w:rsidR="000603E4" w:rsidRDefault="000603E4"/>
        </w:tc>
        <w:tc>
          <w:tcPr>
            <w:tcW w:w="1360" w:type="dxa"/>
          </w:tcPr>
          <w:p w14:paraId="1E90AE3F" w14:textId="77777777" w:rsidR="000603E4" w:rsidRDefault="000603E4"/>
        </w:tc>
        <w:tc>
          <w:tcPr>
            <w:tcW w:w="1360" w:type="dxa"/>
          </w:tcPr>
          <w:p w14:paraId="2F795AE3" w14:textId="77777777" w:rsidR="000603E4" w:rsidRDefault="00000000">
            <w:r>
              <w:t>Not Exempt</w:t>
            </w:r>
          </w:p>
        </w:tc>
        <w:tc>
          <w:tcPr>
            <w:tcW w:w="1360" w:type="dxa"/>
          </w:tcPr>
          <w:p w14:paraId="5DA0928D" w14:textId="77777777" w:rsidR="000603E4" w:rsidRDefault="00000000">
            <w:r>
              <w:t>billboards at Knockwilliam, Ballyhale</w:t>
            </w:r>
          </w:p>
        </w:tc>
      </w:tr>
      <w:tr w:rsidR="000603E4" w14:paraId="29CCB8AD" w14:textId="77777777">
        <w:tc>
          <w:tcPr>
            <w:tcW w:w="1360" w:type="dxa"/>
          </w:tcPr>
          <w:p w14:paraId="7FE1D8D5" w14:textId="77777777" w:rsidR="000603E4" w:rsidRDefault="00000000">
            <w:r>
              <w:t>2003-03-24 00:00:</w:t>
            </w:r>
            <w:r>
              <w:lastRenderedPageBreak/>
              <w:t>00</w:t>
            </w:r>
          </w:p>
        </w:tc>
        <w:tc>
          <w:tcPr>
            <w:tcW w:w="1360" w:type="dxa"/>
          </w:tcPr>
          <w:p w14:paraId="16486349" w14:textId="77777777" w:rsidR="000603E4" w:rsidRDefault="00000000">
            <w:r>
              <w:lastRenderedPageBreak/>
              <w:t>2003-05-14 00:00:</w:t>
            </w:r>
            <w:r>
              <w:lastRenderedPageBreak/>
              <w:t>00</w:t>
            </w:r>
          </w:p>
        </w:tc>
        <w:tc>
          <w:tcPr>
            <w:tcW w:w="1360" w:type="dxa"/>
          </w:tcPr>
          <w:p w14:paraId="72159D64" w14:textId="77777777" w:rsidR="000603E4" w:rsidRDefault="00000000">
            <w:r>
              <w:lastRenderedPageBreak/>
              <w:t>DEC015</w:t>
            </w:r>
          </w:p>
        </w:tc>
        <w:tc>
          <w:tcPr>
            <w:tcW w:w="1360" w:type="dxa"/>
          </w:tcPr>
          <w:p w14:paraId="4243F62C" w14:textId="77777777" w:rsidR="000603E4" w:rsidRDefault="00000000">
            <w:r>
              <w:t>John Stewart</w:t>
            </w:r>
          </w:p>
        </w:tc>
        <w:tc>
          <w:tcPr>
            <w:tcW w:w="1360" w:type="dxa"/>
          </w:tcPr>
          <w:p w14:paraId="4447BEBD" w14:textId="77777777" w:rsidR="000603E4" w:rsidRDefault="00000000">
            <w:r>
              <w:t>2003-04-15 00:00:0</w:t>
            </w:r>
            <w:r>
              <w:lastRenderedPageBreak/>
              <w:t>0</w:t>
            </w:r>
          </w:p>
        </w:tc>
        <w:tc>
          <w:tcPr>
            <w:tcW w:w="1360" w:type="dxa"/>
          </w:tcPr>
          <w:p w14:paraId="0F6D40D0" w14:textId="77777777" w:rsidR="000603E4" w:rsidRDefault="000603E4"/>
        </w:tc>
        <w:tc>
          <w:tcPr>
            <w:tcW w:w="1360" w:type="dxa"/>
          </w:tcPr>
          <w:p w14:paraId="6D5C3178" w14:textId="77777777" w:rsidR="000603E4" w:rsidRDefault="000603E4"/>
        </w:tc>
        <w:tc>
          <w:tcPr>
            <w:tcW w:w="1360" w:type="dxa"/>
          </w:tcPr>
          <w:p w14:paraId="04E2B47F" w14:textId="77777777" w:rsidR="000603E4" w:rsidRDefault="00000000">
            <w:r>
              <w:t>Not Exempt</w:t>
            </w:r>
          </w:p>
        </w:tc>
        <w:tc>
          <w:tcPr>
            <w:tcW w:w="1360" w:type="dxa"/>
          </w:tcPr>
          <w:p w14:paraId="08330ED5" w14:textId="77777777" w:rsidR="000603E4" w:rsidRDefault="00000000">
            <w:r>
              <w:t>billboards at Ballykeoghan, Kilmacow, Co. Kilkenny</w:t>
            </w:r>
          </w:p>
        </w:tc>
      </w:tr>
      <w:tr w:rsidR="000603E4" w14:paraId="05968805" w14:textId="77777777">
        <w:tc>
          <w:tcPr>
            <w:tcW w:w="1360" w:type="dxa"/>
          </w:tcPr>
          <w:p w14:paraId="2DD5A0A3" w14:textId="77777777" w:rsidR="000603E4" w:rsidRDefault="00000000">
            <w:r>
              <w:t>2003-03-24 00:00:00</w:t>
            </w:r>
          </w:p>
        </w:tc>
        <w:tc>
          <w:tcPr>
            <w:tcW w:w="1360" w:type="dxa"/>
          </w:tcPr>
          <w:p w14:paraId="7780543E" w14:textId="77777777" w:rsidR="000603E4" w:rsidRDefault="00000000">
            <w:r>
              <w:t>2003-04-15 00:00:00</w:t>
            </w:r>
          </w:p>
        </w:tc>
        <w:tc>
          <w:tcPr>
            <w:tcW w:w="1360" w:type="dxa"/>
          </w:tcPr>
          <w:p w14:paraId="112CD639" w14:textId="77777777" w:rsidR="000603E4" w:rsidRDefault="00000000">
            <w:r>
              <w:t>DEC016</w:t>
            </w:r>
          </w:p>
        </w:tc>
        <w:tc>
          <w:tcPr>
            <w:tcW w:w="1360" w:type="dxa"/>
          </w:tcPr>
          <w:p w14:paraId="0022FA64" w14:textId="77777777" w:rsidR="000603E4" w:rsidRDefault="00000000">
            <w:r>
              <w:t>John Stewart</w:t>
            </w:r>
          </w:p>
        </w:tc>
        <w:tc>
          <w:tcPr>
            <w:tcW w:w="1360" w:type="dxa"/>
          </w:tcPr>
          <w:p w14:paraId="58EC6BD9" w14:textId="77777777" w:rsidR="000603E4" w:rsidRDefault="000603E4"/>
        </w:tc>
        <w:tc>
          <w:tcPr>
            <w:tcW w:w="1360" w:type="dxa"/>
          </w:tcPr>
          <w:p w14:paraId="00F25368" w14:textId="77777777" w:rsidR="000603E4" w:rsidRDefault="000603E4"/>
        </w:tc>
        <w:tc>
          <w:tcPr>
            <w:tcW w:w="1360" w:type="dxa"/>
          </w:tcPr>
          <w:p w14:paraId="6B766A09" w14:textId="77777777" w:rsidR="000603E4" w:rsidRDefault="000603E4"/>
        </w:tc>
        <w:tc>
          <w:tcPr>
            <w:tcW w:w="1360" w:type="dxa"/>
          </w:tcPr>
          <w:p w14:paraId="38CED062" w14:textId="77777777" w:rsidR="000603E4" w:rsidRDefault="00000000">
            <w:r>
              <w:t>Not Exempt</w:t>
            </w:r>
          </w:p>
        </w:tc>
        <w:tc>
          <w:tcPr>
            <w:tcW w:w="1360" w:type="dxa"/>
          </w:tcPr>
          <w:p w14:paraId="711D2161" w14:textId="77777777" w:rsidR="000603E4" w:rsidRDefault="00000000">
            <w:r>
              <w:t>billboards at Garryduff, Paulstown</w:t>
            </w:r>
          </w:p>
        </w:tc>
      </w:tr>
      <w:tr w:rsidR="000603E4" w14:paraId="07D07F75" w14:textId="77777777">
        <w:tc>
          <w:tcPr>
            <w:tcW w:w="1360" w:type="dxa"/>
          </w:tcPr>
          <w:p w14:paraId="7AECCC01" w14:textId="77777777" w:rsidR="000603E4" w:rsidRDefault="00000000">
            <w:r>
              <w:t>2003-03-24 00:00:00</w:t>
            </w:r>
          </w:p>
        </w:tc>
        <w:tc>
          <w:tcPr>
            <w:tcW w:w="1360" w:type="dxa"/>
          </w:tcPr>
          <w:p w14:paraId="695B384C" w14:textId="77777777" w:rsidR="000603E4" w:rsidRDefault="00000000">
            <w:r>
              <w:t>2003-04-15 00:00:00</w:t>
            </w:r>
          </w:p>
        </w:tc>
        <w:tc>
          <w:tcPr>
            <w:tcW w:w="1360" w:type="dxa"/>
          </w:tcPr>
          <w:p w14:paraId="6B8BB836" w14:textId="77777777" w:rsidR="000603E4" w:rsidRDefault="00000000">
            <w:r>
              <w:t>DEC017</w:t>
            </w:r>
          </w:p>
        </w:tc>
        <w:tc>
          <w:tcPr>
            <w:tcW w:w="1360" w:type="dxa"/>
          </w:tcPr>
          <w:p w14:paraId="6A26F271" w14:textId="77777777" w:rsidR="000603E4" w:rsidRDefault="00000000">
            <w:r>
              <w:t>John Stewart</w:t>
            </w:r>
          </w:p>
        </w:tc>
        <w:tc>
          <w:tcPr>
            <w:tcW w:w="1360" w:type="dxa"/>
          </w:tcPr>
          <w:p w14:paraId="732FB895" w14:textId="77777777" w:rsidR="000603E4" w:rsidRDefault="000603E4"/>
        </w:tc>
        <w:tc>
          <w:tcPr>
            <w:tcW w:w="1360" w:type="dxa"/>
          </w:tcPr>
          <w:p w14:paraId="08C91CAD" w14:textId="77777777" w:rsidR="000603E4" w:rsidRDefault="000603E4"/>
        </w:tc>
        <w:tc>
          <w:tcPr>
            <w:tcW w:w="1360" w:type="dxa"/>
          </w:tcPr>
          <w:p w14:paraId="265DC5BB" w14:textId="77777777" w:rsidR="000603E4" w:rsidRDefault="000603E4"/>
        </w:tc>
        <w:tc>
          <w:tcPr>
            <w:tcW w:w="1360" w:type="dxa"/>
          </w:tcPr>
          <w:p w14:paraId="76776934" w14:textId="77777777" w:rsidR="000603E4" w:rsidRDefault="00000000">
            <w:r>
              <w:t>Not Exempt</w:t>
            </w:r>
          </w:p>
        </w:tc>
        <w:tc>
          <w:tcPr>
            <w:tcW w:w="1360" w:type="dxa"/>
          </w:tcPr>
          <w:p w14:paraId="5E0BDAA9" w14:textId="77777777" w:rsidR="000603E4" w:rsidRDefault="00000000">
            <w:r>
              <w:t>billboards at Kimacahill, Gowran, Co. Kilkenny</w:t>
            </w:r>
          </w:p>
        </w:tc>
      </w:tr>
      <w:tr w:rsidR="000603E4" w14:paraId="235FCF17" w14:textId="77777777">
        <w:tc>
          <w:tcPr>
            <w:tcW w:w="1360" w:type="dxa"/>
          </w:tcPr>
          <w:p w14:paraId="64B65ADB" w14:textId="77777777" w:rsidR="000603E4" w:rsidRDefault="00000000">
            <w:r>
              <w:t>2003-03-24 00:00:00</w:t>
            </w:r>
          </w:p>
        </w:tc>
        <w:tc>
          <w:tcPr>
            <w:tcW w:w="1360" w:type="dxa"/>
          </w:tcPr>
          <w:p w14:paraId="42C87BF8" w14:textId="77777777" w:rsidR="000603E4" w:rsidRDefault="00000000">
            <w:r>
              <w:t>2015-05-14 00:00:00</w:t>
            </w:r>
          </w:p>
        </w:tc>
        <w:tc>
          <w:tcPr>
            <w:tcW w:w="1360" w:type="dxa"/>
          </w:tcPr>
          <w:p w14:paraId="2048AEF7" w14:textId="77777777" w:rsidR="000603E4" w:rsidRDefault="00000000">
            <w:r>
              <w:t>DEC018</w:t>
            </w:r>
          </w:p>
        </w:tc>
        <w:tc>
          <w:tcPr>
            <w:tcW w:w="1360" w:type="dxa"/>
          </w:tcPr>
          <w:p w14:paraId="1F6CF35A" w14:textId="77777777" w:rsidR="000603E4" w:rsidRDefault="00000000">
            <w:r>
              <w:t>John Stewart</w:t>
            </w:r>
          </w:p>
        </w:tc>
        <w:tc>
          <w:tcPr>
            <w:tcW w:w="1360" w:type="dxa"/>
          </w:tcPr>
          <w:p w14:paraId="31C09152" w14:textId="77777777" w:rsidR="000603E4" w:rsidRDefault="00000000">
            <w:r>
              <w:t>2003-04-15 00:00:00</w:t>
            </w:r>
          </w:p>
        </w:tc>
        <w:tc>
          <w:tcPr>
            <w:tcW w:w="1360" w:type="dxa"/>
          </w:tcPr>
          <w:p w14:paraId="4393D786" w14:textId="77777777" w:rsidR="000603E4" w:rsidRDefault="000603E4"/>
        </w:tc>
        <w:tc>
          <w:tcPr>
            <w:tcW w:w="1360" w:type="dxa"/>
          </w:tcPr>
          <w:p w14:paraId="19BFF644" w14:textId="77777777" w:rsidR="000603E4" w:rsidRDefault="000603E4"/>
        </w:tc>
        <w:tc>
          <w:tcPr>
            <w:tcW w:w="1360" w:type="dxa"/>
          </w:tcPr>
          <w:p w14:paraId="74574639" w14:textId="77777777" w:rsidR="000603E4" w:rsidRDefault="00000000">
            <w:r>
              <w:t>Not Exempt</w:t>
            </w:r>
          </w:p>
        </w:tc>
        <w:tc>
          <w:tcPr>
            <w:tcW w:w="1360" w:type="dxa"/>
          </w:tcPr>
          <w:p w14:paraId="532DE966" w14:textId="77777777" w:rsidR="000603E4" w:rsidRDefault="00000000">
            <w:r>
              <w:t>billboards at Luffany, Slieverue</w:t>
            </w:r>
          </w:p>
        </w:tc>
      </w:tr>
      <w:tr w:rsidR="000603E4" w14:paraId="49B289DF" w14:textId="77777777">
        <w:tc>
          <w:tcPr>
            <w:tcW w:w="1360" w:type="dxa"/>
          </w:tcPr>
          <w:p w14:paraId="2D986173" w14:textId="77777777" w:rsidR="000603E4" w:rsidRDefault="00000000">
            <w:r>
              <w:t>2003-03-31 00:00:00</w:t>
            </w:r>
          </w:p>
        </w:tc>
        <w:tc>
          <w:tcPr>
            <w:tcW w:w="1360" w:type="dxa"/>
          </w:tcPr>
          <w:p w14:paraId="49DF462E" w14:textId="77777777" w:rsidR="000603E4" w:rsidRDefault="00000000">
            <w:r>
              <w:t>2003-05-16 00:00:00</w:t>
            </w:r>
          </w:p>
        </w:tc>
        <w:tc>
          <w:tcPr>
            <w:tcW w:w="1360" w:type="dxa"/>
          </w:tcPr>
          <w:p w14:paraId="15941E8B" w14:textId="77777777" w:rsidR="000603E4" w:rsidRDefault="00000000">
            <w:r>
              <w:t>DEC019</w:t>
            </w:r>
          </w:p>
        </w:tc>
        <w:tc>
          <w:tcPr>
            <w:tcW w:w="1360" w:type="dxa"/>
          </w:tcPr>
          <w:p w14:paraId="6E646713" w14:textId="77777777" w:rsidR="000603E4" w:rsidRDefault="00000000">
            <w:r>
              <w:t>John Stewart</w:t>
            </w:r>
          </w:p>
        </w:tc>
        <w:tc>
          <w:tcPr>
            <w:tcW w:w="1360" w:type="dxa"/>
          </w:tcPr>
          <w:p w14:paraId="1CD34708" w14:textId="77777777" w:rsidR="000603E4" w:rsidRDefault="00000000">
            <w:r>
              <w:t>2003-04-24 00:00:00</w:t>
            </w:r>
          </w:p>
        </w:tc>
        <w:tc>
          <w:tcPr>
            <w:tcW w:w="1360" w:type="dxa"/>
          </w:tcPr>
          <w:p w14:paraId="7058AC95" w14:textId="77777777" w:rsidR="000603E4" w:rsidRDefault="000603E4"/>
        </w:tc>
        <w:tc>
          <w:tcPr>
            <w:tcW w:w="1360" w:type="dxa"/>
          </w:tcPr>
          <w:p w14:paraId="14E1D68E" w14:textId="77777777" w:rsidR="000603E4" w:rsidRDefault="000603E4"/>
        </w:tc>
        <w:tc>
          <w:tcPr>
            <w:tcW w:w="1360" w:type="dxa"/>
          </w:tcPr>
          <w:p w14:paraId="36F0B3F8" w14:textId="77777777" w:rsidR="000603E4" w:rsidRDefault="00000000">
            <w:r>
              <w:t>Not Exempt</w:t>
            </w:r>
          </w:p>
        </w:tc>
        <w:tc>
          <w:tcPr>
            <w:tcW w:w="1360" w:type="dxa"/>
          </w:tcPr>
          <w:p w14:paraId="4B34F547" w14:textId="77777777" w:rsidR="000603E4" w:rsidRDefault="00000000">
            <w:r>
              <w:t>billboards at Garrynarea, Carrick-on-Suir</w:t>
            </w:r>
          </w:p>
        </w:tc>
      </w:tr>
      <w:tr w:rsidR="000603E4" w14:paraId="7B532833" w14:textId="77777777">
        <w:tc>
          <w:tcPr>
            <w:tcW w:w="1360" w:type="dxa"/>
          </w:tcPr>
          <w:p w14:paraId="61600B1F" w14:textId="77777777" w:rsidR="000603E4" w:rsidRDefault="00000000">
            <w:r>
              <w:t>2003-03-31 00:00:00</w:t>
            </w:r>
          </w:p>
        </w:tc>
        <w:tc>
          <w:tcPr>
            <w:tcW w:w="1360" w:type="dxa"/>
          </w:tcPr>
          <w:p w14:paraId="3C979FAB" w14:textId="77777777" w:rsidR="000603E4" w:rsidRDefault="00000000">
            <w:r>
              <w:t>2003-05-15 00:00:00</w:t>
            </w:r>
          </w:p>
        </w:tc>
        <w:tc>
          <w:tcPr>
            <w:tcW w:w="1360" w:type="dxa"/>
          </w:tcPr>
          <w:p w14:paraId="1FD5432E" w14:textId="77777777" w:rsidR="000603E4" w:rsidRDefault="00000000">
            <w:r>
              <w:t>DEC020</w:t>
            </w:r>
          </w:p>
        </w:tc>
        <w:tc>
          <w:tcPr>
            <w:tcW w:w="1360" w:type="dxa"/>
          </w:tcPr>
          <w:p w14:paraId="537F104E" w14:textId="77777777" w:rsidR="000603E4" w:rsidRDefault="00000000">
            <w:r>
              <w:t>John Stewart</w:t>
            </w:r>
          </w:p>
        </w:tc>
        <w:tc>
          <w:tcPr>
            <w:tcW w:w="1360" w:type="dxa"/>
          </w:tcPr>
          <w:p w14:paraId="4CA15CF2" w14:textId="77777777" w:rsidR="000603E4" w:rsidRDefault="00000000">
            <w:r>
              <w:t>2003-04-25 00:00:00</w:t>
            </w:r>
          </w:p>
        </w:tc>
        <w:tc>
          <w:tcPr>
            <w:tcW w:w="1360" w:type="dxa"/>
          </w:tcPr>
          <w:p w14:paraId="65779D3C" w14:textId="77777777" w:rsidR="000603E4" w:rsidRDefault="000603E4"/>
        </w:tc>
        <w:tc>
          <w:tcPr>
            <w:tcW w:w="1360" w:type="dxa"/>
          </w:tcPr>
          <w:p w14:paraId="38D7E129" w14:textId="77777777" w:rsidR="000603E4" w:rsidRDefault="000603E4"/>
        </w:tc>
        <w:tc>
          <w:tcPr>
            <w:tcW w:w="1360" w:type="dxa"/>
          </w:tcPr>
          <w:p w14:paraId="4CE5BDFB" w14:textId="77777777" w:rsidR="000603E4" w:rsidRDefault="00000000">
            <w:r>
              <w:t>Not exempt</w:t>
            </w:r>
          </w:p>
        </w:tc>
        <w:tc>
          <w:tcPr>
            <w:tcW w:w="1360" w:type="dxa"/>
          </w:tcPr>
          <w:p w14:paraId="24B62917" w14:textId="77777777" w:rsidR="000603E4" w:rsidRDefault="00000000">
            <w:r>
              <w:t>billboards at Garryduff, Paulstown</w:t>
            </w:r>
          </w:p>
        </w:tc>
      </w:tr>
      <w:tr w:rsidR="000603E4" w14:paraId="2DCD0134" w14:textId="77777777">
        <w:tc>
          <w:tcPr>
            <w:tcW w:w="1360" w:type="dxa"/>
          </w:tcPr>
          <w:p w14:paraId="403A2C5B" w14:textId="77777777" w:rsidR="000603E4" w:rsidRDefault="00000000">
            <w:r>
              <w:t>2003-03-31 00:00:00</w:t>
            </w:r>
          </w:p>
        </w:tc>
        <w:tc>
          <w:tcPr>
            <w:tcW w:w="1360" w:type="dxa"/>
          </w:tcPr>
          <w:p w14:paraId="12C47468" w14:textId="77777777" w:rsidR="000603E4" w:rsidRDefault="00000000">
            <w:r>
              <w:t>2003-05-15 00:00:00</w:t>
            </w:r>
          </w:p>
        </w:tc>
        <w:tc>
          <w:tcPr>
            <w:tcW w:w="1360" w:type="dxa"/>
          </w:tcPr>
          <w:p w14:paraId="15B268FD" w14:textId="77777777" w:rsidR="000603E4" w:rsidRDefault="00000000">
            <w:r>
              <w:t>DEC021</w:t>
            </w:r>
          </w:p>
        </w:tc>
        <w:tc>
          <w:tcPr>
            <w:tcW w:w="1360" w:type="dxa"/>
          </w:tcPr>
          <w:p w14:paraId="78727604" w14:textId="77777777" w:rsidR="000603E4" w:rsidRDefault="00000000">
            <w:r>
              <w:t>John Stewart</w:t>
            </w:r>
          </w:p>
        </w:tc>
        <w:tc>
          <w:tcPr>
            <w:tcW w:w="1360" w:type="dxa"/>
          </w:tcPr>
          <w:p w14:paraId="5A267BED" w14:textId="77777777" w:rsidR="000603E4" w:rsidRDefault="00000000">
            <w:r>
              <w:t>2003-04-22 00:00:00</w:t>
            </w:r>
          </w:p>
        </w:tc>
        <w:tc>
          <w:tcPr>
            <w:tcW w:w="1360" w:type="dxa"/>
          </w:tcPr>
          <w:p w14:paraId="116D1256" w14:textId="77777777" w:rsidR="000603E4" w:rsidRDefault="000603E4"/>
        </w:tc>
        <w:tc>
          <w:tcPr>
            <w:tcW w:w="1360" w:type="dxa"/>
          </w:tcPr>
          <w:p w14:paraId="20651B8D" w14:textId="77777777" w:rsidR="000603E4" w:rsidRDefault="000603E4"/>
        </w:tc>
        <w:tc>
          <w:tcPr>
            <w:tcW w:w="1360" w:type="dxa"/>
          </w:tcPr>
          <w:p w14:paraId="61DEAD70" w14:textId="77777777" w:rsidR="000603E4" w:rsidRDefault="00000000">
            <w:r>
              <w:t>Not exempt</w:t>
            </w:r>
          </w:p>
        </w:tc>
        <w:tc>
          <w:tcPr>
            <w:tcW w:w="1360" w:type="dxa"/>
          </w:tcPr>
          <w:p w14:paraId="36B08AE3" w14:textId="77777777" w:rsidR="000603E4" w:rsidRDefault="00000000">
            <w:r>
              <w:t>billboards at Lukeswell, Mullinavat</w:t>
            </w:r>
          </w:p>
        </w:tc>
      </w:tr>
      <w:tr w:rsidR="000603E4" w14:paraId="4C20E3CF" w14:textId="77777777">
        <w:tc>
          <w:tcPr>
            <w:tcW w:w="1360" w:type="dxa"/>
          </w:tcPr>
          <w:p w14:paraId="2CB40075" w14:textId="77777777" w:rsidR="000603E4" w:rsidRDefault="00000000">
            <w:r>
              <w:t>2003-04-30 00:00:00</w:t>
            </w:r>
          </w:p>
        </w:tc>
        <w:tc>
          <w:tcPr>
            <w:tcW w:w="1360" w:type="dxa"/>
          </w:tcPr>
          <w:p w14:paraId="108256CF" w14:textId="77777777" w:rsidR="000603E4" w:rsidRDefault="00000000">
            <w:r>
              <w:t>2003-05-26 00:00:00</w:t>
            </w:r>
          </w:p>
        </w:tc>
        <w:tc>
          <w:tcPr>
            <w:tcW w:w="1360" w:type="dxa"/>
          </w:tcPr>
          <w:p w14:paraId="7348EF8E" w14:textId="77777777" w:rsidR="000603E4" w:rsidRDefault="00000000">
            <w:r>
              <w:t>DEC022</w:t>
            </w:r>
          </w:p>
        </w:tc>
        <w:tc>
          <w:tcPr>
            <w:tcW w:w="1360" w:type="dxa"/>
          </w:tcPr>
          <w:p w14:paraId="501B08CE" w14:textId="77777777" w:rsidR="000603E4" w:rsidRDefault="00000000">
            <w:r>
              <w:t>John Stewart</w:t>
            </w:r>
          </w:p>
        </w:tc>
        <w:tc>
          <w:tcPr>
            <w:tcW w:w="1360" w:type="dxa"/>
          </w:tcPr>
          <w:p w14:paraId="382DA82B" w14:textId="77777777" w:rsidR="000603E4" w:rsidRDefault="000603E4"/>
        </w:tc>
        <w:tc>
          <w:tcPr>
            <w:tcW w:w="1360" w:type="dxa"/>
          </w:tcPr>
          <w:p w14:paraId="4A995196" w14:textId="77777777" w:rsidR="000603E4" w:rsidRDefault="000603E4"/>
        </w:tc>
        <w:tc>
          <w:tcPr>
            <w:tcW w:w="1360" w:type="dxa"/>
          </w:tcPr>
          <w:p w14:paraId="76DBCAC5" w14:textId="77777777" w:rsidR="000603E4" w:rsidRDefault="000603E4"/>
        </w:tc>
        <w:tc>
          <w:tcPr>
            <w:tcW w:w="1360" w:type="dxa"/>
          </w:tcPr>
          <w:p w14:paraId="68FEDB41" w14:textId="77777777" w:rsidR="000603E4" w:rsidRDefault="00000000">
            <w:r>
              <w:t>Not exempt</w:t>
            </w:r>
          </w:p>
        </w:tc>
        <w:tc>
          <w:tcPr>
            <w:tcW w:w="1360" w:type="dxa"/>
          </w:tcPr>
          <w:p w14:paraId="142E37D7" w14:textId="77777777" w:rsidR="000603E4" w:rsidRDefault="00000000">
            <w:r>
              <w:t>billboard at Rathculiheen, Milepost Village</w:t>
            </w:r>
          </w:p>
        </w:tc>
      </w:tr>
      <w:tr w:rsidR="000603E4" w14:paraId="120D6FBA" w14:textId="77777777">
        <w:tc>
          <w:tcPr>
            <w:tcW w:w="1360" w:type="dxa"/>
          </w:tcPr>
          <w:p w14:paraId="24D05896" w14:textId="77777777" w:rsidR="000603E4" w:rsidRDefault="00000000">
            <w:r>
              <w:t>2003-04-30 00:00:00</w:t>
            </w:r>
          </w:p>
        </w:tc>
        <w:tc>
          <w:tcPr>
            <w:tcW w:w="1360" w:type="dxa"/>
          </w:tcPr>
          <w:p w14:paraId="67E34AE8" w14:textId="77777777" w:rsidR="000603E4" w:rsidRDefault="00000000">
            <w:r>
              <w:t>2003-05-26 00:00:00</w:t>
            </w:r>
          </w:p>
        </w:tc>
        <w:tc>
          <w:tcPr>
            <w:tcW w:w="1360" w:type="dxa"/>
          </w:tcPr>
          <w:p w14:paraId="15BD8D03" w14:textId="77777777" w:rsidR="000603E4" w:rsidRDefault="00000000">
            <w:r>
              <w:t>DEC023</w:t>
            </w:r>
          </w:p>
        </w:tc>
        <w:tc>
          <w:tcPr>
            <w:tcW w:w="1360" w:type="dxa"/>
          </w:tcPr>
          <w:p w14:paraId="23D760B1" w14:textId="77777777" w:rsidR="000603E4" w:rsidRDefault="00000000">
            <w:r>
              <w:t>John Stewart</w:t>
            </w:r>
          </w:p>
        </w:tc>
        <w:tc>
          <w:tcPr>
            <w:tcW w:w="1360" w:type="dxa"/>
          </w:tcPr>
          <w:p w14:paraId="18A52D69" w14:textId="77777777" w:rsidR="000603E4" w:rsidRDefault="000603E4"/>
        </w:tc>
        <w:tc>
          <w:tcPr>
            <w:tcW w:w="1360" w:type="dxa"/>
          </w:tcPr>
          <w:p w14:paraId="13CBD716" w14:textId="77777777" w:rsidR="000603E4" w:rsidRDefault="000603E4"/>
        </w:tc>
        <w:tc>
          <w:tcPr>
            <w:tcW w:w="1360" w:type="dxa"/>
          </w:tcPr>
          <w:p w14:paraId="0E07147A" w14:textId="77777777" w:rsidR="000603E4" w:rsidRDefault="000603E4"/>
        </w:tc>
        <w:tc>
          <w:tcPr>
            <w:tcW w:w="1360" w:type="dxa"/>
          </w:tcPr>
          <w:p w14:paraId="40A9499D" w14:textId="77777777" w:rsidR="000603E4" w:rsidRDefault="00000000">
            <w:r>
              <w:t>Not exempt</w:t>
            </w:r>
          </w:p>
        </w:tc>
        <w:tc>
          <w:tcPr>
            <w:tcW w:w="1360" w:type="dxa"/>
          </w:tcPr>
          <w:p w14:paraId="3979D5D7" w14:textId="77777777" w:rsidR="000603E4" w:rsidRDefault="00000000">
            <w:r>
              <w:t>billboard at Aglish, Mooncoin</w:t>
            </w:r>
          </w:p>
        </w:tc>
      </w:tr>
      <w:tr w:rsidR="000603E4" w14:paraId="305332D5" w14:textId="77777777">
        <w:tc>
          <w:tcPr>
            <w:tcW w:w="1360" w:type="dxa"/>
          </w:tcPr>
          <w:p w14:paraId="2883E526" w14:textId="77777777" w:rsidR="000603E4" w:rsidRDefault="00000000">
            <w:r>
              <w:t xml:space="preserve">2003-05-01 </w:t>
            </w:r>
            <w:r>
              <w:lastRenderedPageBreak/>
              <w:t>00:00:00</w:t>
            </w:r>
          </w:p>
        </w:tc>
        <w:tc>
          <w:tcPr>
            <w:tcW w:w="1360" w:type="dxa"/>
          </w:tcPr>
          <w:p w14:paraId="66FAAD95" w14:textId="77777777" w:rsidR="000603E4" w:rsidRDefault="00000000">
            <w:r>
              <w:lastRenderedPageBreak/>
              <w:t xml:space="preserve">2003-05-26 </w:t>
            </w:r>
            <w:r>
              <w:lastRenderedPageBreak/>
              <w:t>00:00:00</w:t>
            </w:r>
          </w:p>
        </w:tc>
        <w:tc>
          <w:tcPr>
            <w:tcW w:w="1360" w:type="dxa"/>
          </w:tcPr>
          <w:p w14:paraId="39E2119C" w14:textId="77777777" w:rsidR="000603E4" w:rsidRDefault="00000000">
            <w:r>
              <w:lastRenderedPageBreak/>
              <w:t>DEC024</w:t>
            </w:r>
          </w:p>
        </w:tc>
        <w:tc>
          <w:tcPr>
            <w:tcW w:w="1360" w:type="dxa"/>
          </w:tcPr>
          <w:p w14:paraId="30CA5767" w14:textId="77777777" w:rsidR="000603E4" w:rsidRDefault="00000000">
            <w:r>
              <w:t>John Stewart</w:t>
            </w:r>
          </w:p>
        </w:tc>
        <w:tc>
          <w:tcPr>
            <w:tcW w:w="1360" w:type="dxa"/>
          </w:tcPr>
          <w:p w14:paraId="5D87DA11" w14:textId="77777777" w:rsidR="000603E4" w:rsidRDefault="000603E4"/>
        </w:tc>
        <w:tc>
          <w:tcPr>
            <w:tcW w:w="1360" w:type="dxa"/>
          </w:tcPr>
          <w:p w14:paraId="3FC59B3D" w14:textId="77777777" w:rsidR="000603E4" w:rsidRDefault="000603E4"/>
        </w:tc>
        <w:tc>
          <w:tcPr>
            <w:tcW w:w="1360" w:type="dxa"/>
          </w:tcPr>
          <w:p w14:paraId="1AE13D91" w14:textId="77777777" w:rsidR="000603E4" w:rsidRDefault="000603E4"/>
        </w:tc>
        <w:tc>
          <w:tcPr>
            <w:tcW w:w="1360" w:type="dxa"/>
          </w:tcPr>
          <w:p w14:paraId="4E03A550" w14:textId="77777777" w:rsidR="000603E4" w:rsidRDefault="00000000">
            <w:r>
              <w:t>Not exempt</w:t>
            </w:r>
          </w:p>
        </w:tc>
        <w:tc>
          <w:tcPr>
            <w:tcW w:w="1360" w:type="dxa"/>
          </w:tcPr>
          <w:p w14:paraId="7CE9CC65" w14:textId="77777777" w:rsidR="000603E4" w:rsidRDefault="00000000">
            <w:r>
              <w:t>billboard at Belmont Road, Abbeylands, Ferrybank</w:t>
            </w:r>
          </w:p>
        </w:tc>
      </w:tr>
      <w:tr w:rsidR="000603E4" w14:paraId="78C28424" w14:textId="77777777">
        <w:tc>
          <w:tcPr>
            <w:tcW w:w="1360" w:type="dxa"/>
          </w:tcPr>
          <w:p w14:paraId="02D1DDD7" w14:textId="77777777" w:rsidR="000603E4" w:rsidRDefault="00000000">
            <w:r>
              <w:t>2003-05-21 00:00:00</w:t>
            </w:r>
          </w:p>
        </w:tc>
        <w:tc>
          <w:tcPr>
            <w:tcW w:w="1360" w:type="dxa"/>
          </w:tcPr>
          <w:p w14:paraId="48382705" w14:textId="77777777" w:rsidR="000603E4" w:rsidRDefault="00000000">
            <w:r>
              <w:t>2003-05-30 00:00:00</w:t>
            </w:r>
          </w:p>
        </w:tc>
        <w:tc>
          <w:tcPr>
            <w:tcW w:w="1360" w:type="dxa"/>
          </w:tcPr>
          <w:p w14:paraId="2D3DC136" w14:textId="77777777" w:rsidR="000603E4" w:rsidRDefault="00000000">
            <w:r>
              <w:t>DEC025</w:t>
            </w:r>
          </w:p>
        </w:tc>
        <w:tc>
          <w:tcPr>
            <w:tcW w:w="1360" w:type="dxa"/>
          </w:tcPr>
          <w:p w14:paraId="352A0FA8" w14:textId="77777777" w:rsidR="000603E4" w:rsidRDefault="00000000">
            <w:r>
              <w:t>John Stewart</w:t>
            </w:r>
          </w:p>
        </w:tc>
        <w:tc>
          <w:tcPr>
            <w:tcW w:w="1360" w:type="dxa"/>
          </w:tcPr>
          <w:p w14:paraId="29A76E1C" w14:textId="77777777" w:rsidR="000603E4" w:rsidRDefault="000603E4"/>
        </w:tc>
        <w:tc>
          <w:tcPr>
            <w:tcW w:w="1360" w:type="dxa"/>
          </w:tcPr>
          <w:p w14:paraId="1737E5FE" w14:textId="77777777" w:rsidR="000603E4" w:rsidRDefault="000603E4"/>
        </w:tc>
        <w:tc>
          <w:tcPr>
            <w:tcW w:w="1360" w:type="dxa"/>
          </w:tcPr>
          <w:p w14:paraId="567EEF21" w14:textId="77777777" w:rsidR="000603E4" w:rsidRDefault="000603E4"/>
        </w:tc>
        <w:tc>
          <w:tcPr>
            <w:tcW w:w="1360" w:type="dxa"/>
          </w:tcPr>
          <w:p w14:paraId="5EA8A51F" w14:textId="77777777" w:rsidR="000603E4" w:rsidRDefault="00000000">
            <w:r>
              <w:t>Not exempt</w:t>
            </w:r>
          </w:p>
        </w:tc>
        <w:tc>
          <w:tcPr>
            <w:tcW w:w="1360" w:type="dxa"/>
          </w:tcPr>
          <w:p w14:paraId="06D371D4" w14:textId="77777777" w:rsidR="000603E4" w:rsidRDefault="00000000">
            <w:r>
              <w:t>billboard at Carriganurra, Slieverue</w:t>
            </w:r>
          </w:p>
        </w:tc>
      </w:tr>
      <w:tr w:rsidR="000603E4" w14:paraId="1C59435B" w14:textId="77777777">
        <w:tc>
          <w:tcPr>
            <w:tcW w:w="1360" w:type="dxa"/>
          </w:tcPr>
          <w:p w14:paraId="595446C6" w14:textId="77777777" w:rsidR="000603E4" w:rsidRDefault="00000000">
            <w:r>
              <w:t>2003-07-01 00:00:00</w:t>
            </w:r>
          </w:p>
        </w:tc>
        <w:tc>
          <w:tcPr>
            <w:tcW w:w="1360" w:type="dxa"/>
          </w:tcPr>
          <w:p w14:paraId="112BF0C6" w14:textId="77777777" w:rsidR="000603E4" w:rsidRDefault="00000000">
            <w:r>
              <w:t>2003-08-18 00:00:00</w:t>
            </w:r>
          </w:p>
        </w:tc>
        <w:tc>
          <w:tcPr>
            <w:tcW w:w="1360" w:type="dxa"/>
          </w:tcPr>
          <w:p w14:paraId="5DC0A369" w14:textId="77777777" w:rsidR="000603E4" w:rsidRDefault="00000000">
            <w:r>
              <w:t>DEC026</w:t>
            </w:r>
          </w:p>
        </w:tc>
        <w:tc>
          <w:tcPr>
            <w:tcW w:w="1360" w:type="dxa"/>
          </w:tcPr>
          <w:p w14:paraId="4249D7EC" w14:textId="77777777" w:rsidR="000603E4" w:rsidRDefault="00000000">
            <w:r>
              <w:t>Michael Meaney</w:t>
            </w:r>
          </w:p>
        </w:tc>
        <w:tc>
          <w:tcPr>
            <w:tcW w:w="1360" w:type="dxa"/>
          </w:tcPr>
          <w:p w14:paraId="25ED5E57" w14:textId="77777777" w:rsidR="000603E4" w:rsidRDefault="00000000">
            <w:r>
              <w:t>2003-07-24 00:00:00</w:t>
            </w:r>
          </w:p>
        </w:tc>
        <w:tc>
          <w:tcPr>
            <w:tcW w:w="1360" w:type="dxa"/>
          </w:tcPr>
          <w:p w14:paraId="1E48EEC6" w14:textId="77777777" w:rsidR="000603E4" w:rsidRDefault="000603E4"/>
        </w:tc>
        <w:tc>
          <w:tcPr>
            <w:tcW w:w="1360" w:type="dxa"/>
          </w:tcPr>
          <w:p w14:paraId="6EFCDA20" w14:textId="77777777" w:rsidR="000603E4" w:rsidRDefault="000603E4"/>
        </w:tc>
        <w:tc>
          <w:tcPr>
            <w:tcW w:w="1360" w:type="dxa"/>
          </w:tcPr>
          <w:p w14:paraId="7548E04D" w14:textId="77777777" w:rsidR="000603E4" w:rsidRDefault="000603E4"/>
        </w:tc>
        <w:tc>
          <w:tcPr>
            <w:tcW w:w="1360" w:type="dxa"/>
          </w:tcPr>
          <w:p w14:paraId="07D1F2B8" w14:textId="77777777" w:rsidR="000603E4" w:rsidRDefault="00000000">
            <w:r>
              <w:t>for Tom Lennon, Threecastles, Co Kilkenny</w:t>
            </w:r>
          </w:p>
        </w:tc>
      </w:tr>
      <w:tr w:rsidR="000603E4" w14:paraId="7590B8B8" w14:textId="77777777">
        <w:tc>
          <w:tcPr>
            <w:tcW w:w="1360" w:type="dxa"/>
          </w:tcPr>
          <w:p w14:paraId="2779AA9D" w14:textId="77777777" w:rsidR="000603E4" w:rsidRDefault="00000000">
            <w:r>
              <w:t>2003-10-31 00:00:00</w:t>
            </w:r>
          </w:p>
        </w:tc>
        <w:tc>
          <w:tcPr>
            <w:tcW w:w="1360" w:type="dxa"/>
          </w:tcPr>
          <w:p w14:paraId="0193177D" w14:textId="77777777" w:rsidR="000603E4" w:rsidRDefault="00000000">
            <w:r>
              <w:t>2003-11-25 00:00:00</w:t>
            </w:r>
          </w:p>
        </w:tc>
        <w:tc>
          <w:tcPr>
            <w:tcW w:w="1360" w:type="dxa"/>
          </w:tcPr>
          <w:p w14:paraId="02F8D0B5" w14:textId="77777777" w:rsidR="000603E4" w:rsidRDefault="00000000">
            <w:r>
              <w:t>DEC027</w:t>
            </w:r>
          </w:p>
        </w:tc>
        <w:tc>
          <w:tcPr>
            <w:tcW w:w="1360" w:type="dxa"/>
          </w:tcPr>
          <w:p w14:paraId="1E6B6F5F" w14:textId="77777777" w:rsidR="000603E4" w:rsidRDefault="00000000">
            <w:r>
              <w:t>Eamon Phelan</w:t>
            </w:r>
          </w:p>
        </w:tc>
        <w:tc>
          <w:tcPr>
            <w:tcW w:w="1360" w:type="dxa"/>
          </w:tcPr>
          <w:p w14:paraId="1A9C56A8" w14:textId="77777777" w:rsidR="000603E4" w:rsidRDefault="000603E4"/>
        </w:tc>
        <w:tc>
          <w:tcPr>
            <w:tcW w:w="1360" w:type="dxa"/>
          </w:tcPr>
          <w:p w14:paraId="7AB52CA1" w14:textId="77777777" w:rsidR="000603E4" w:rsidRDefault="000603E4"/>
        </w:tc>
        <w:tc>
          <w:tcPr>
            <w:tcW w:w="1360" w:type="dxa"/>
          </w:tcPr>
          <w:p w14:paraId="137E0A86" w14:textId="77777777" w:rsidR="000603E4" w:rsidRDefault="000603E4"/>
        </w:tc>
        <w:tc>
          <w:tcPr>
            <w:tcW w:w="1360" w:type="dxa"/>
          </w:tcPr>
          <w:p w14:paraId="65667372" w14:textId="77777777" w:rsidR="000603E4" w:rsidRDefault="000603E4"/>
        </w:tc>
        <w:tc>
          <w:tcPr>
            <w:tcW w:w="1360" w:type="dxa"/>
          </w:tcPr>
          <w:p w14:paraId="2667C22B" w14:textId="77777777" w:rsidR="000603E4" w:rsidRDefault="00000000">
            <w:r>
              <w:t>Extension at Baunmore, Johnstown</w:t>
            </w:r>
          </w:p>
        </w:tc>
      </w:tr>
      <w:tr w:rsidR="000603E4" w14:paraId="13D83E1D" w14:textId="77777777">
        <w:tc>
          <w:tcPr>
            <w:tcW w:w="1360" w:type="dxa"/>
          </w:tcPr>
          <w:p w14:paraId="4C0B6786" w14:textId="77777777" w:rsidR="000603E4" w:rsidRDefault="00000000">
            <w:r>
              <w:t>2003-10-31 00:00:00</w:t>
            </w:r>
          </w:p>
        </w:tc>
        <w:tc>
          <w:tcPr>
            <w:tcW w:w="1360" w:type="dxa"/>
          </w:tcPr>
          <w:p w14:paraId="6C8F631B" w14:textId="77777777" w:rsidR="000603E4" w:rsidRDefault="00000000">
            <w:r>
              <w:t>2004-01-07 00:00:00</w:t>
            </w:r>
          </w:p>
        </w:tc>
        <w:tc>
          <w:tcPr>
            <w:tcW w:w="1360" w:type="dxa"/>
          </w:tcPr>
          <w:p w14:paraId="53DA046F" w14:textId="77777777" w:rsidR="000603E4" w:rsidRDefault="00000000">
            <w:r>
              <w:t>DEC028</w:t>
            </w:r>
          </w:p>
        </w:tc>
        <w:tc>
          <w:tcPr>
            <w:tcW w:w="1360" w:type="dxa"/>
          </w:tcPr>
          <w:p w14:paraId="6DE8F974" w14:textId="77777777" w:rsidR="000603E4" w:rsidRDefault="00000000">
            <w:r>
              <w:t>David Creane</w:t>
            </w:r>
          </w:p>
        </w:tc>
        <w:tc>
          <w:tcPr>
            <w:tcW w:w="1360" w:type="dxa"/>
          </w:tcPr>
          <w:p w14:paraId="1DB6BCE5" w14:textId="77777777" w:rsidR="000603E4" w:rsidRDefault="00000000">
            <w:r>
              <w:t>2003-12-16 00:00:00</w:t>
            </w:r>
          </w:p>
        </w:tc>
        <w:tc>
          <w:tcPr>
            <w:tcW w:w="1360" w:type="dxa"/>
          </w:tcPr>
          <w:p w14:paraId="06796A72" w14:textId="77777777" w:rsidR="000603E4" w:rsidRDefault="000603E4"/>
        </w:tc>
        <w:tc>
          <w:tcPr>
            <w:tcW w:w="1360" w:type="dxa"/>
          </w:tcPr>
          <w:p w14:paraId="7AF5554D" w14:textId="77777777" w:rsidR="000603E4" w:rsidRDefault="000603E4"/>
        </w:tc>
        <w:tc>
          <w:tcPr>
            <w:tcW w:w="1360" w:type="dxa"/>
          </w:tcPr>
          <w:p w14:paraId="30D66C86" w14:textId="77777777" w:rsidR="000603E4" w:rsidRDefault="000603E4"/>
        </w:tc>
        <w:tc>
          <w:tcPr>
            <w:tcW w:w="1360" w:type="dxa"/>
          </w:tcPr>
          <w:p w14:paraId="2D0E2CC5" w14:textId="77777777" w:rsidR="000603E4" w:rsidRDefault="00000000">
            <w:r>
              <w:t>dwelling at Ruthstown, Ballyfoyle, Co Kilkenny</w:t>
            </w:r>
          </w:p>
        </w:tc>
      </w:tr>
      <w:tr w:rsidR="000603E4" w14:paraId="60F29227" w14:textId="77777777">
        <w:tc>
          <w:tcPr>
            <w:tcW w:w="1360" w:type="dxa"/>
          </w:tcPr>
          <w:p w14:paraId="69D38904" w14:textId="77777777" w:rsidR="000603E4" w:rsidRDefault="00000000">
            <w:r>
              <w:t>2003-11-18 00:00:00</w:t>
            </w:r>
          </w:p>
        </w:tc>
        <w:tc>
          <w:tcPr>
            <w:tcW w:w="1360" w:type="dxa"/>
          </w:tcPr>
          <w:p w14:paraId="733C5E47" w14:textId="77777777" w:rsidR="000603E4" w:rsidRDefault="00000000">
            <w:r>
              <w:t>2003-01-15 00:00:00</w:t>
            </w:r>
          </w:p>
        </w:tc>
        <w:tc>
          <w:tcPr>
            <w:tcW w:w="1360" w:type="dxa"/>
          </w:tcPr>
          <w:p w14:paraId="6DF9C559" w14:textId="77777777" w:rsidR="000603E4" w:rsidRDefault="00000000">
            <w:r>
              <w:t>DEC029</w:t>
            </w:r>
          </w:p>
        </w:tc>
        <w:tc>
          <w:tcPr>
            <w:tcW w:w="1360" w:type="dxa"/>
          </w:tcPr>
          <w:p w14:paraId="2214D567" w14:textId="77777777" w:rsidR="000603E4" w:rsidRDefault="00000000">
            <w:r>
              <w:t>EDPM Ltd</w:t>
            </w:r>
          </w:p>
        </w:tc>
        <w:tc>
          <w:tcPr>
            <w:tcW w:w="1360" w:type="dxa"/>
          </w:tcPr>
          <w:p w14:paraId="144BA3D1" w14:textId="77777777" w:rsidR="000603E4" w:rsidRDefault="000603E4"/>
        </w:tc>
        <w:tc>
          <w:tcPr>
            <w:tcW w:w="1360" w:type="dxa"/>
          </w:tcPr>
          <w:p w14:paraId="34D842C5" w14:textId="77777777" w:rsidR="000603E4" w:rsidRDefault="000603E4"/>
        </w:tc>
        <w:tc>
          <w:tcPr>
            <w:tcW w:w="1360" w:type="dxa"/>
          </w:tcPr>
          <w:p w14:paraId="67866218" w14:textId="77777777" w:rsidR="000603E4" w:rsidRDefault="000603E4"/>
        </w:tc>
        <w:tc>
          <w:tcPr>
            <w:tcW w:w="1360" w:type="dxa"/>
          </w:tcPr>
          <w:p w14:paraId="296E2D74" w14:textId="77777777" w:rsidR="000603E4" w:rsidRDefault="000603E4"/>
        </w:tc>
        <w:tc>
          <w:tcPr>
            <w:tcW w:w="1360" w:type="dxa"/>
          </w:tcPr>
          <w:p w14:paraId="02D282DA" w14:textId="77777777" w:rsidR="000603E4" w:rsidRDefault="00000000">
            <w:r>
              <w:t>Kilkenny Machinery Ltd - workshop at Lower Mohil, Ballyfoyle</w:t>
            </w:r>
          </w:p>
        </w:tc>
      </w:tr>
      <w:tr w:rsidR="000603E4" w14:paraId="73653085" w14:textId="77777777">
        <w:tc>
          <w:tcPr>
            <w:tcW w:w="1360" w:type="dxa"/>
          </w:tcPr>
          <w:p w14:paraId="54DDBB69" w14:textId="77777777" w:rsidR="000603E4" w:rsidRDefault="00000000">
            <w:r>
              <w:t>2004-03-25 00:00:00</w:t>
            </w:r>
          </w:p>
        </w:tc>
        <w:tc>
          <w:tcPr>
            <w:tcW w:w="1360" w:type="dxa"/>
          </w:tcPr>
          <w:p w14:paraId="596B826F" w14:textId="77777777" w:rsidR="000603E4" w:rsidRDefault="00000000">
            <w:r>
              <w:t>2004-04-20 00:00:00</w:t>
            </w:r>
          </w:p>
        </w:tc>
        <w:tc>
          <w:tcPr>
            <w:tcW w:w="1360" w:type="dxa"/>
          </w:tcPr>
          <w:p w14:paraId="0C77CD9F" w14:textId="77777777" w:rsidR="000603E4" w:rsidRDefault="00000000">
            <w:r>
              <w:t>DEC030</w:t>
            </w:r>
          </w:p>
        </w:tc>
        <w:tc>
          <w:tcPr>
            <w:tcW w:w="1360" w:type="dxa"/>
          </w:tcPr>
          <w:p w14:paraId="6B17F273" w14:textId="77777777" w:rsidR="000603E4" w:rsidRDefault="00000000">
            <w:r>
              <w:t>Teagasc</w:t>
            </w:r>
          </w:p>
        </w:tc>
        <w:tc>
          <w:tcPr>
            <w:tcW w:w="1360" w:type="dxa"/>
          </w:tcPr>
          <w:p w14:paraId="10BD0DA2" w14:textId="77777777" w:rsidR="000603E4" w:rsidRDefault="000603E4"/>
        </w:tc>
        <w:tc>
          <w:tcPr>
            <w:tcW w:w="1360" w:type="dxa"/>
          </w:tcPr>
          <w:p w14:paraId="3FC0AA09" w14:textId="77777777" w:rsidR="000603E4" w:rsidRDefault="000603E4"/>
        </w:tc>
        <w:tc>
          <w:tcPr>
            <w:tcW w:w="1360" w:type="dxa"/>
          </w:tcPr>
          <w:p w14:paraId="5D47FF39" w14:textId="77777777" w:rsidR="000603E4" w:rsidRDefault="000603E4"/>
        </w:tc>
        <w:tc>
          <w:tcPr>
            <w:tcW w:w="1360" w:type="dxa"/>
          </w:tcPr>
          <w:p w14:paraId="2E171363" w14:textId="77777777" w:rsidR="000603E4" w:rsidRDefault="000603E4"/>
        </w:tc>
        <w:tc>
          <w:tcPr>
            <w:tcW w:w="1360" w:type="dxa"/>
          </w:tcPr>
          <w:p w14:paraId="464F8319" w14:textId="77777777" w:rsidR="000603E4" w:rsidRDefault="00000000">
            <w:r>
              <w:t>Slatted easy feed system for cows at Lismaine, Jenkinstown for Monica White, Lismaine, Jenkinstown, Co Kilkenny</w:t>
            </w:r>
          </w:p>
        </w:tc>
      </w:tr>
      <w:tr w:rsidR="000603E4" w14:paraId="463F0A96" w14:textId="77777777">
        <w:tc>
          <w:tcPr>
            <w:tcW w:w="1360" w:type="dxa"/>
          </w:tcPr>
          <w:p w14:paraId="0C034160" w14:textId="77777777" w:rsidR="000603E4" w:rsidRDefault="00000000">
            <w:r>
              <w:t>2004-04-05 00:00:00</w:t>
            </w:r>
          </w:p>
        </w:tc>
        <w:tc>
          <w:tcPr>
            <w:tcW w:w="1360" w:type="dxa"/>
          </w:tcPr>
          <w:p w14:paraId="73EFB871" w14:textId="77777777" w:rsidR="000603E4" w:rsidRDefault="00000000">
            <w:r>
              <w:t>2004-06-29 00:00:00</w:t>
            </w:r>
          </w:p>
        </w:tc>
        <w:tc>
          <w:tcPr>
            <w:tcW w:w="1360" w:type="dxa"/>
          </w:tcPr>
          <w:p w14:paraId="4E83CC93" w14:textId="77777777" w:rsidR="000603E4" w:rsidRDefault="00000000">
            <w:r>
              <w:t>DEC031</w:t>
            </w:r>
          </w:p>
        </w:tc>
        <w:tc>
          <w:tcPr>
            <w:tcW w:w="1360" w:type="dxa"/>
          </w:tcPr>
          <w:p w14:paraId="314BF141" w14:textId="77777777" w:rsidR="000603E4" w:rsidRDefault="00000000">
            <w:r>
              <w:t>Andy Gorey</w:t>
            </w:r>
          </w:p>
        </w:tc>
        <w:tc>
          <w:tcPr>
            <w:tcW w:w="1360" w:type="dxa"/>
          </w:tcPr>
          <w:p w14:paraId="497319E3" w14:textId="77777777" w:rsidR="000603E4" w:rsidRDefault="00000000">
            <w:r>
              <w:t>2004-04-29 00:00:00</w:t>
            </w:r>
          </w:p>
        </w:tc>
        <w:tc>
          <w:tcPr>
            <w:tcW w:w="1360" w:type="dxa"/>
          </w:tcPr>
          <w:p w14:paraId="5FB4FA0C" w14:textId="77777777" w:rsidR="000603E4" w:rsidRDefault="000603E4"/>
        </w:tc>
        <w:tc>
          <w:tcPr>
            <w:tcW w:w="1360" w:type="dxa"/>
          </w:tcPr>
          <w:p w14:paraId="3CE97D5E" w14:textId="77777777" w:rsidR="000603E4" w:rsidRDefault="000603E4"/>
        </w:tc>
        <w:tc>
          <w:tcPr>
            <w:tcW w:w="1360" w:type="dxa"/>
          </w:tcPr>
          <w:p w14:paraId="647B6546" w14:textId="77777777" w:rsidR="000603E4" w:rsidRDefault="000603E4"/>
        </w:tc>
        <w:tc>
          <w:tcPr>
            <w:tcW w:w="1360" w:type="dxa"/>
          </w:tcPr>
          <w:p w14:paraId="6CE91E5F" w14:textId="77777777" w:rsidR="000603E4" w:rsidRDefault="00000000">
            <w:r>
              <w:t>Boulders at Brownsbarn, Thomastown, Co Kilkenny</w:t>
            </w:r>
          </w:p>
        </w:tc>
      </w:tr>
      <w:tr w:rsidR="000603E4" w14:paraId="538ACCD9" w14:textId="77777777">
        <w:tc>
          <w:tcPr>
            <w:tcW w:w="1360" w:type="dxa"/>
          </w:tcPr>
          <w:p w14:paraId="7B8601DE" w14:textId="77777777" w:rsidR="000603E4" w:rsidRDefault="00000000">
            <w:r>
              <w:t>2004-04-20 00:00:00</w:t>
            </w:r>
          </w:p>
        </w:tc>
        <w:tc>
          <w:tcPr>
            <w:tcW w:w="1360" w:type="dxa"/>
          </w:tcPr>
          <w:p w14:paraId="5F0298A2" w14:textId="77777777" w:rsidR="000603E4" w:rsidRDefault="00000000">
            <w:r>
              <w:t>2004-04-26 00:00:00</w:t>
            </w:r>
          </w:p>
        </w:tc>
        <w:tc>
          <w:tcPr>
            <w:tcW w:w="1360" w:type="dxa"/>
          </w:tcPr>
          <w:p w14:paraId="01A669C7" w14:textId="77777777" w:rsidR="000603E4" w:rsidRDefault="00000000">
            <w:r>
              <w:t>DEC032</w:t>
            </w:r>
          </w:p>
        </w:tc>
        <w:tc>
          <w:tcPr>
            <w:tcW w:w="1360" w:type="dxa"/>
          </w:tcPr>
          <w:p w14:paraId="6834B27C" w14:textId="77777777" w:rsidR="000603E4" w:rsidRDefault="00000000">
            <w:r>
              <w:t>Michael O'Shea</w:t>
            </w:r>
          </w:p>
        </w:tc>
        <w:tc>
          <w:tcPr>
            <w:tcW w:w="1360" w:type="dxa"/>
          </w:tcPr>
          <w:p w14:paraId="48B02BEB" w14:textId="77777777" w:rsidR="000603E4" w:rsidRDefault="000603E4"/>
        </w:tc>
        <w:tc>
          <w:tcPr>
            <w:tcW w:w="1360" w:type="dxa"/>
          </w:tcPr>
          <w:p w14:paraId="2991B8C1" w14:textId="77777777" w:rsidR="000603E4" w:rsidRDefault="000603E4"/>
        </w:tc>
        <w:tc>
          <w:tcPr>
            <w:tcW w:w="1360" w:type="dxa"/>
          </w:tcPr>
          <w:p w14:paraId="56698A8B" w14:textId="77777777" w:rsidR="000603E4" w:rsidRDefault="000603E4"/>
        </w:tc>
        <w:tc>
          <w:tcPr>
            <w:tcW w:w="1360" w:type="dxa"/>
          </w:tcPr>
          <w:p w14:paraId="29F4ECCF" w14:textId="77777777" w:rsidR="000603E4" w:rsidRDefault="00000000">
            <w:r>
              <w:t>Invalid</w:t>
            </w:r>
          </w:p>
        </w:tc>
        <w:tc>
          <w:tcPr>
            <w:tcW w:w="1360" w:type="dxa"/>
          </w:tcPr>
          <w:p w14:paraId="342D93C5" w14:textId="77777777" w:rsidR="000603E4" w:rsidRDefault="00000000">
            <w:r>
              <w:t xml:space="preserve">Access ramp at Post Office, Quay, Thomastown - Not a declaration, forwarded to AM Thomstown, SO </w:t>
            </w:r>
            <w:r>
              <w:lastRenderedPageBreak/>
              <w:t>26/04/2004</w:t>
            </w:r>
          </w:p>
        </w:tc>
      </w:tr>
      <w:tr w:rsidR="000603E4" w14:paraId="220CCA55" w14:textId="77777777">
        <w:tc>
          <w:tcPr>
            <w:tcW w:w="1360" w:type="dxa"/>
          </w:tcPr>
          <w:p w14:paraId="0EE18A56" w14:textId="77777777" w:rsidR="000603E4" w:rsidRDefault="00000000">
            <w:r>
              <w:lastRenderedPageBreak/>
              <w:t>2004-06-18 00:00:00</w:t>
            </w:r>
          </w:p>
        </w:tc>
        <w:tc>
          <w:tcPr>
            <w:tcW w:w="1360" w:type="dxa"/>
          </w:tcPr>
          <w:p w14:paraId="7D84AF20" w14:textId="77777777" w:rsidR="000603E4" w:rsidRDefault="00000000">
            <w:r>
              <w:t>2004-07-14 00:00:00</w:t>
            </w:r>
          </w:p>
        </w:tc>
        <w:tc>
          <w:tcPr>
            <w:tcW w:w="1360" w:type="dxa"/>
          </w:tcPr>
          <w:p w14:paraId="663F4D11" w14:textId="77777777" w:rsidR="000603E4" w:rsidRDefault="00000000">
            <w:r>
              <w:t>DEC033</w:t>
            </w:r>
          </w:p>
        </w:tc>
        <w:tc>
          <w:tcPr>
            <w:tcW w:w="1360" w:type="dxa"/>
          </w:tcPr>
          <w:p w14:paraId="257C7B7D" w14:textId="77777777" w:rsidR="000603E4" w:rsidRDefault="00000000">
            <w:r>
              <w:t>Donal O'Regan &amp; John O'Brien</w:t>
            </w:r>
          </w:p>
        </w:tc>
        <w:tc>
          <w:tcPr>
            <w:tcW w:w="1360" w:type="dxa"/>
          </w:tcPr>
          <w:p w14:paraId="339A3CFB" w14:textId="77777777" w:rsidR="000603E4" w:rsidRDefault="000603E4"/>
        </w:tc>
        <w:tc>
          <w:tcPr>
            <w:tcW w:w="1360" w:type="dxa"/>
          </w:tcPr>
          <w:p w14:paraId="3F224978" w14:textId="77777777" w:rsidR="000603E4" w:rsidRDefault="000603E4"/>
        </w:tc>
        <w:tc>
          <w:tcPr>
            <w:tcW w:w="1360" w:type="dxa"/>
          </w:tcPr>
          <w:p w14:paraId="216943BB" w14:textId="77777777" w:rsidR="000603E4" w:rsidRDefault="000603E4"/>
        </w:tc>
        <w:tc>
          <w:tcPr>
            <w:tcW w:w="1360" w:type="dxa"/>
          </w:tcPr>
          <w:p w14:paraId="5E582D2E" w14:textId="77777777" w:rsidR="000603E4" w:rsidRDefault="00000000">
            <w:r>
              <w:t>Not Exempt</w:t>
            </w:r>
          </w:p>
        </w:tc>
        <w:tc>
          <w:tcPr>
            <w:tcW w:w="1360" w:type="dxa"/>
          </w:tcPr>
          <w:p w14:paraId="77CA2C27" w14:textId="77777777" w:rsidR="000603E4" w:rsidRDefault="00000000">
            <w:r>
              <w:t>Proposed shops and apartments at Castle St, Ballyragget – 03/1039</w:t>
            </w:r>
          </w:p>
        </w:tc>
      </w:tr>
      <w:tr w:rsidR="000603E4" w14:paraId="21DFC875" w14:textId="77777777">
        <w:tc>
          <w:tcPr>
            <w:tcW w:w="1360" w:type="dxa"/>
          </w:tcPr>
          <w:p w14:paraId="5FBAE396" w14:textId="77777777" w:rsidR="000603E4" w:rsidRDefault="00000000">
            <w:r>
              <w:t>2004-06-25 00:00:00</w:t>
            </w:r>
          </w:p>
        </w:tc>
        <w:tc>
          <w:tcPr>
            <w:tcW w:w="1360" w:type="dxa"/>
          </w:tcPr>
          <w:p w14:paraId="1FB9E0FD" w14:textId="77777777" w:rsidR="000603E4" w:rsidRDefault="00000000">
            <w:r>
              <w:t>2004-07-20 00:00:00</w:t>
            </w:r>
          </w:p>
        </w:tc>
        <w:tc>
          <w:tcPr>
            <w:tcW w:w="1360" w:type="dxa"/>
          </w:tcPr>
          <w:p w14:paraId="38F9082D" w14:textId="77777777" w:rsidR="000603E4" w:rsidRDefault="00000000">
            <w:r>
              <w:t>DEC034</w:t>
            </w:r>
          </w:p>
        </w:tc>
        <w:tc>
          <w:tcPr>
            <w:tcW w:w="1360" w:type="dxa"/>
          </w:tcPr>
          <w:p w14:paraId="44BB7E04" w14:textId="77777777" w:rsidR="000603E4" w:rsidRDefault="00000000">
            <w:r>
              <w:t>Michael Reilly &amp; Associates</w:t>
            </w:r>
          </w:p>
        </w:tc>
        <w:tc>
          <w:tcPr>
            <w:tcW w:w="1360" w:type="dxa"/>
          </w:tcPr>
          <w:p w14:paraId="67DE26DC" w14:textId="77777777" w:rsidR="000603E4" w:rsidRDefault="000603E4"/>
        </w:tc>
        <w:tc>
          <w:tcPr>
            <w:tcW w:w="1360" w:type="dxa"/>
          </w:tcPr>
          <w:p w14:paraId="5085A3BB" w14:textId="77777777" w:rsidR="000603E4" w:rsidRDefault="000603E4"/>
        </w:tc>
        <w:tc>
          <w:tcPr>
            <w:tcW w:w="1360" w:type="dxa"/>
          </w:tcPr>
          <w:p w14:paraId="31E726A9" w14:textId="77777777" w:rsidR="000603E4" w:rsidRDefault="000603E4"/>
        </w:tc>
        <w:tc>
          <w:tcPr>
            <w:tcW w:w="1360" w:type="dxa"/>
          </w:tcPr>
          <w:p w14:paraId="0BC2E030" w14:textId="77777777" w:rsidR="000603E4" w:rsidRDefault="00000000">
            <w:r>
              <w:t>Not Exempt</w:t>
            </w:r>
          </w:p>
        </w:tc>
        <w:tc>
          <w:tcPr>
            <w:tcW w:w="1360" w:type="dxa"/>
          </w:tcPr>
          <w:p w14:paraId="4E1F4D28" w14:textId="77777777" w:rsidR="000603E4" w:rsidRDefault="00000000">
            <w:r>
              <w:t>Proposed shops and apartments at Castle St, Ballyragget – 03/1890</w:t>
            </w:r>
          </w:p>
        </w:tc>
      </w:tr>
      <w:tr w:rsidR="000603E4" w14:paraId="30CBB83A" w14:textId="77777777">
        <w:tc>
          <w:tcPr>
            <w:tcW w:w="1360" w:type="dxa"/>
          </w:tcPr>
          <w:p w14:paraId="2119EA93" w14:textId="77777777" w:rsidR="000603E4" w:rsidRDefault="00000000">
            <w:r>
              <w:t>2004-06-29 00:00:00</w:t>
            </w:r>
          </w:p>
        </w:tc>
        <w:tc>
          <w:tcPr>
            <w:tcW w:w="1360" w:type="dxa"/>
          </w:tcPr>
          <w:p w14:paraId="7A48DA79" w14:textId="77777777" w:rsidR="000603E4" w:rsidRDefault="00000000">
            <w:r>
              <w:t>2004-07-23 00:00:00</w:t>
            </w:r>
          </w:p>
        </w:tc>
        <w:tc>
          <w:tcPr>
            <w:tcW w:w="1360" w:type="dxa"/>
          </w:tcPr>
          <w:p w14:paraId="57F24253" w14:textId="77777777" w:rsidR="000603E4" w:rsidRDefault="00000000">
            <w:r>
              <w:t>DEC035</w:t>
            </w:r>
          </w:p>
        </w:tc>
        <w:tc>
          <w:tcPr>
            <w:tcW w:w="1360" w:type="dxa"/>
          </w:tcPr>
          <w:p w14:paraId="03E7596D" w14:textId="77777777" w:rsidR="000603E4" w:rsidRDefault="00000000">
            <w:r>
              <w:t>Milo Condon</w:t>
            </w:r>
          </w:p>
        </w:tc>
        <w:tc>
          <w:tcPr>
            <w:tcW w:w="1360" w:type="dxa"/>
          </w:tcPr>
          <w:p w14:paraId="5D5E53F5" w14:textId="77777777" w:rsidR="000603E4" w:rsidRDefault="000603E4"/>
        </w:tc>
        <w:tc>
          <w:tcPr>
            <w:tcW w:w="1360" w:type="dxa"/>
          </w:tcPr>
          <w:p w14:paraId="06C7C209" w14:textId="77777777" w:rsidR="000603E4" w:rsidRDefault="000603E4"/>
        </w:tc>
        <w:tc>
          <w:tcPr>
            <w:tcW w:w="1360" w:type="dxa"/>
          </w:tcPr>
          <w:p w14:paraId="386B998E" w14:textId="77777777" w:rsidR="000603E4" w:rsidRDefault="000603E4"/>
        </w:tc>
        <w:tc>
          <w:tcPr>
            <w:tcW w:w="1360" w:type="dxa"/>
          </w:tcPr>
          <w:p w14:paraId="12EE9E9A" w14:textId="77777777" w:rsidR="000603E4" w:rsidRDefault="00000000">
            <w:r>
              <w:t>Not Exempt</w:t>
            </w:r>
          </w:p>
        </w:tc>
        <w:tc>
          <w:tcPr>
            <w:tcW w:w="1360" w:type="dxa"/>
          </w:tcPr>
          <w:p w14:paraId="67472E65" w14:textId="77777777" w:rsidR="000603E4" w:rsidRDefault="00000000">
            <w:r>
              <w:t>Alterations to P02/915</w:t>
            </w:r>
          </w:p>
        </w:tc>
      </w:tr>
      <w:tr w:rsidR="000603E4" w14:paraId="65A9AC23" w14:textId="77777777">
        <w:tc>
          <w:tcPr>
            <w:tcW w:w="1360" w:type="dxa"/>
          </w:tcPr>
          <w:p w14:paraId="12675341" w14:textId="77777777" w:rsidR="000603E4" w:rsidRDefault="00000000">
            <w:r>
              <w:t>2004-07-16 00:00:00</w:t>
            </w:r>
          </w:p>
        </w:tc>
        <w:tc>
          <w:tcPr>
            <w:tcW w:w="1360" w:type="dxa"/>
          </w:tcPr>
          <w:p w14:paraId="20F19159" w14:textId="77777777" w:rsidR="000603E4" w:rsidRDefault="00000000">
            <w:r>
              <w:t>2004-08-11 00:00:00</w:t>
            </w:r>
          </w:p>
        </w:tc>
        <w:tc>
          <w:tcPr>
            <w:tcW w:w="1360" w:type="dxa"/>
          </w:tcPr>
          <w:p w14:paraId="6E61C7AA" w14:textId="77777777" w:rsidR="000603E4" w:rsidRDefault="00000000">
            <w:r>
              <w:t>DEC036</w:t>
            </w:r>
          </w:p>
        </w:tc>
        <w:tc>
          <w:tcPr>
            <w:tcW w:w="1360" w:type="dxa"/>
          </w:tcPr>
          <w:p w14:paraId="3835B7C6" w14:textId="77777777" w:rsidR="000603E4" w:rsidRDefault="00000000">
            <w:r>
              <w:t>Larkin Associates</w:t>
            </w:r>
          </w:p>
        </w:tc>
        <w:tc>
          <w:tcPr>
            <w:tcW w:w="1360" w:type="dxa"/>
          </w:tcPr>
          <w:p w14:paraId="7FD7F9DF" w14:textId="77777777" w:rsidR="000603E4" w:rsidRDefault="000603E4"/>
        </w:tc>
        <w:tc>
          <w:tcPr>
            <w:tcW w:w="1360" w:type="dxa"/>
          </w:tcPr>
          <w:p w14:paraId="1B99E324" w14:textId="77777777" w:rsidR="000603E4" w:rsidRDefault="000603E4"/>
        </w:tc>
        <w:tc>
          <w:tcPr>
            <w:tcW w:w="1360" w:type="dxa"/>
          </w:tcPr>
          <w:p w14:paraId="79AB8AC1" w14:textId="77777777" w:rsidR="000603E4" w:rsidRDefault="000603E4"/>
        </w:tc>
        <w:tc>
          <w:tcPr>
            <w:tcW w:w="1360" w:type="dxa"/>
          </w:tcPr>
          <w:p w14:paraId="44F71489" w14:textId="77777777" w:rsidR="000603E4" w:rsidRDefault="00000000">
            <w:r>
              <w:t>Not Exempt</w:t>
            </w:r>
          </w:p>
        </w:tc>
        <w:tc>
          <w:tcPr>
            <w:tcW w:w="1360" w:type="dxa"/>
          </w:tcPr>
          <w:p w14:paraId="55DBA083" w14:textId="77777777" w:rsidR="000603E4" w:rsidRDefault="00000000">
            <w:r>
              <w:t>Nore Valley Workshop, The Ring, Bennettsbridge, Co Kilkenny.         APPEAL TO AN BORD PLEANALA - 20/09/2004 -  Decision by Bord Pleanala 1st November, 2005 - "is development and not exempted development".</w:t>
            </w:r>
          </w:p>
        </w:tc>
      </w:tr>
      <w:tr w:rsidR="000603E4" w14:paraId="2F948323" w14:textId="77777777">
        <w:tc>
          <w:tcPr>
            <w:tcW w:w="1360" w:type="dxa"/>
          </w:tcPr>
          <w:p w14:paraId="393D9FCB" w14:textId="77777777" w:rsidR="000603E4" w:rsidRDefault="00000000">
            <w:r>
              <w:t>2004-08-25 00:00:00</w:t>
            </w:r>
          </w:p>
        </w:tc>
        <w:tc>
          <w:tcPr>
            <w:tcW w:w="1360" w:type="dxa"/>
          </w:tcPr>
          <w:p w14:paraId="0C2809DD" w14:textId="77777777" w:rsidR="000603E4" w:rsidRDefault="00000000">
            <w:r>
              <w:t>2004-09-15 00:00:00</w:t>
            </w:r>
          </w:p>
        </w:tc>
        <w:tc>
          <w:tcPr>
            <w:tcW w:w="1360" w:type="dxa"/>
          </w:tcPr>
          <w:p w14:paraId="770F11F6" w14:textId="77777777" w:rsidR="000603E4" w:rsidRDefault="00000000">
            <w:r>
              <w:t>DEC037</w:t>
            </w:r>
          </w:p>
        </w:tc>
        <w:tc>
          <w:tcPr>
            <w:tcW w:w="1360" w:type="dxa"/>
          </w:tcPr>
          <w:p w14:paraId="183110CB" w14:textId="77777777" w:rsidR="000603E4" w:rsidRDefault="00000000">
            <w:r>
              <w:t>Celine Kavanagh</w:t>
            </w:r>
          </w:p>
        </w:tc>
        <w:tc>
          <w:tcPr>
            <w:tcW w:w="1360" w:type="dxa"/>
          </w:tcPr>
          <w:p w14:paraId="2D5DEA21" w14:textId="77777777" w:rsidR="000603E4" w:rsidRDefault="000603E4"/>
        </w:tc>
        <w:tc>
          <w:tcPr>
            <w:tcW w:w="1360" w:type="dxa"/>
          </w:tcPr>
          <w:p w14:paraId="06EBB82D" w14:textId="77777777" w:rsidR="000603E4" w:rsidRDefault="000603E4"/>
        </w:tc>
        <w:tc>
          <w:tcPr>
            <w:tcW w:w="1360" w:type="dxa"/>
          </w:tcPr>
          <w:p w14:paraId="1C055511" w14:textId="77777777" w:rsidR="000603E4" w:rsidRDefault="000603E4"/>
        </w:tc>
        <w:tc>
          <w:tcPr>
            <w:tcW w:w="1360" w:type="dxa"/>
          </w:tcPr>
          <w:p w14:paraId="139D21EE" w14:textId="77777777" w:rsidR="000603E4" w:rsidRDefault="00000000">
            <w:r>
              <w:t>Exempt</w:t>
            </w:r>
          </w:p>
        </w:tc>
        <w:tc>
          <w:tcPr>
            <w:tcW w:w="1360" w:type="dxa"/>
          </w:tcPr>
          <w:p w14:paraId="0E2B5625" w14:textId="77777777" w:rsidR="000603E4" w:rsidRDefault="00000000">
            <w:r>
              <w:t>15 Springfields Estate, Waterford Road, Kilkenny</w:t>
            </w:r>
          </w:p>
        </w:tc>
      </w:tr>
      <w:tr w:rsidR="000603E4" w14:paraId="5724E049" w14:textId="77777777">
        <w:tc>
          <w:tcPr>
            <w:tcW w:w="1360" w:type="dxa"/>
          </w:tcPr>
          <w:p w14:paraId="6F77AA4E" w14:textId="77777777" w:rsidR="000603E4" w:rsidRDefault="00000000">
            <w:r>
              <w:t>2004-10-06 00:00:00</w:t>
            </w:r>
          </w:p>
        </w:tc>
        <w:tc>
          <w:tcPr>
            <w:tcW w:w="1360" w:type="dxa"/>
          </w:tcPr>
          <w:p w14:paraId="5CCD754F" w14:textId="77777777" w:rsidR="000603E4" w:rsidRDefault="00000000">
            <w:r>
              <w:t>2004-11-01 00:00:00</w:t>
            </w:r>
          </w:p>
        </w:tc>
        <w:tc>
          <w:tcPr>
            <w:tcW w:w="1360" w:type="dxa"/>
          </w:tcPr>
          <w:p w14:paraId="511A4505" w14:textId="77777777" w:rsidR="000603E4" w:rsidRDefault="00000000">
            <w:r>
              <w:t>DEC038</w:t>
            </w:r>
          </w:p>
        </w:tc>
        <w:tc>
          <w:tcPr>
            <w:tcW w:w="1360" w:type="dxa"/>
          </w:tcPr>
          <w:p w14:paraId="77D6AB2D" w14:textId="77777777" w:rsidR="000603E4" w:rsidRDefault="00000000">
            <w:r>
              <w:t>Suzanne Campion</w:t>
            </w:r>
          </w:p>
        </w:tc>
        <w:tc>
          <w:tcPr>
            <w:tcW w:w="1360" w:type="dxa"/>
          </w:tcPr>
          <w:p w14:paraId="0171DFCD" w14:textId="77777777" w:rsidR="000603E4" w:rsidRDefault="000603E4"/>
        </w:tc>
        <w:tc>
          <w:tcPr>
            <w:tcW w:w="1360" w:type="dxa"/>
          </w:tcPr>
          <w:p w14:paraId="08A37818" w14:textId="77777777" w:rsidR="000603E4" w:rsidRDefault="000603E4"/>
        </w:tc>
        <w:tc>
          <w:tcPr>
            <w:tcW w:w="1360" w:type="dxa"/>
          </w:tcPr>
          <w:p w14:paraId="0242E22D" w14:textId="77777777" w:rsidR="000603E4" w:rsidRDefault="000603E4"/>
        </w:tc>
        <w:tc>
          <w:tcPr>
            <w:tcW w:w="1360" w:type="dxa"/>
          </w:tcPr>
          <w:p w14:paraId="5AEB92D4" w14:textId="77777777" w:rsidR="000603E4" w:rsidRDefault="00000000">
            <w:r>
              <w:t>Exempt</w:t>
            </w:r>
          </w:p>
        </w:tc>
        <w:tc>
          <w:tcPr>
            <w:tcW w:w="1360" w:type="dxa"/>
          </w:tcPr>
          <w:p w14:paraId="1A6CB33D" w14:textId="77777777" w:rsidR="000603E4" w:rsidRDefault="00000000">
            <w:r>
              <w:t>Hatchery Building at Hatchery Lane, Inistioge, Co Kilkenny.</w:t>
            </w:r>
          </w:p>
        </w:tc>
      </w:tr>
      <w:tr w:rsidR="000603E4" w14:paraId="2E48FAD4" w14:textId="77777777">
        <w:tc>
          <w:tcPr>
            <w:tcW w:w="1360" w:type="dxa"/>
          </w:tcPr>
          <w:p w14:paraId="3CBD220B" w14:textId="77777777" w:rsidR="000603E4" w:rsidRDefault="00000000">
            <w:r>
              <w:t>2004-10-27 00:00:00</w:t>
            </w:r>
          </w:p>
        </w:tc>
        <w:tc>
          <w:tcPr>
            <w:tcW w:w="1360" w:type="dxa"/>
          </w:tcPr>
          <w:p w14:paraId="3ECFCB73" w14:textId="77777777" w:rsidR="000603E4" w:rsidRDefault="00000000">
            <w:r>
              <w:t>2004-12-31 00:00:00</w:t>
            </w:r>
          </w:p>
        </w:tc>
        <w:tc>
          <w:tcPr>
            <w:tcW w:w="1360" w:type="dxa"/>
          </w:tcPr>
          <w:p w14:paraId="44BCD13F" w14:textId="77777777" w:rsidR="000603E4" w:rsidRDefault="00000000">
            <w:r>
              <w:t>DEC039</w:t>
            </w:r>
          </w:p>
        </w:tc>
        <w:tc>
          <w:tcPr>
            <w:tcW w:w="1360" w:type="dxa"/>
          </w:tcPr>
          <w:p w14:paraId="1AB428E4" w14:textId="77777777" w:rsidR="000603E4" w:rsidRDefault="00000000">
            <w:r>
              <w:t>Sean Mahon</w:t>
            </w:r>
          </w:p>
        </w:tc>
        <w:tc>
          <w:tcPr>
            <w:tcW w:w="1360" w:type="dxa"/>
          </w:tcPr>
          <w:p w14:paraId="0C9185DA" w14:textId="77777777" w:rsidR="000603E4" w:rsidRDefault="00000000">
            <w:r>
              <w:t>2004-11-17 00:00:00</w:t>
            </w:r>
          </w:p>
        </w:tc>
        <w:tc>
          <w:tcPr>
            <w:tcW w:w="1360" w:type="dxa"/>
          </w:tcPr>
          <w:p w14:paraId="45C8B990" w14:textId="77777777" w:rsidR="000603E4" w:rsidRDefault="000603E4"/>
        </w:tc>
        <w:tc>
          <w:tcPr>
            <w:tcW w:w="1360" w:type="dxa"/>
          </w:tcPr>
          <w:p w14:paraId="40839A16" w14:textId="77777777" w:rsidR="000603E4" w:rsidRDefault="000603E4"/>
        </w:tc>
        <w:tc>
          <w:tcPr>
            <w:tcW w:w="1360" w:type="dxa"/>
          </w:tcPr>
          <w:p w14:paraId="13BB107E" w14:textId="77777777" w:rsidR="000603E4" w:rsidRDefault="00000000">
            <w:r>
              <w:t>Exempt</w:t>
            </w:r>
          </w:p>
        </w:tc>
        <w:tc>
          <w:tcPr>
            <w:tcW w:w="1360" w:type="dxa"/>
          </w:tcPr>
          <w:p w14:paraId="0A7464BA" w14:textId="77777777" w:rsidR="000603E4" w:rsidRDefault="00000000">
            <w:r>
              <w:t>St Bridget's Convent in Goresbridge, Co Kilkenny.   FI received on 15/12/2004</w:t>
            </w:r>
          </w:p>
        </w:tc>
      </w:tr>
      <w:tr w:rsidR="000603E4" w14:paraId="70C08755" w14:textId="77777777">
        <w:tc>
          <w:tcPr>
            <w:tcW w:w="1360" w:type="dxa"/>
          </w:tcPr>
          <w:p w14:paraId="40CB66E4" w14:textId="77777777" w:rsidR="000603E4" w:rsidRDefault="00000000">
            <w:r>
              <w:t xml:space="preserve">2004-11-08 </w:t>
            </w:r>
            <w:r>
              <w:lastRenderedPageBreak/>
              <w:t>00:00:00</w:t>
            </w:r>
          </w:p>
        </w:tc>
        <w:tc>
          <w:tcPr>
            <w:tcW w:w="1360" w:type="dxa"/>
          </w:tcPr>
          <w:p w14:paraId="5637046E" w14:textId="77777777" w:rsidR="000603E4" w:rsidRDefault="00000000">
            <w:r>
              <w:lastRenderedPageBreak/>
              <w:t xml:space="preserve">2005-01-10 </w:t>
            </w:r>
            <w:r>
              <w:lastRenderedPageBreak/>
              <w:t>00:00:00</w:t>
            </w:r>
          </w:p>
        </w:tc>
        <w:tc>
          <w:tcPr>
            <w:tcW w:w="1360" w:type="dxa"/>
          </w:tcPr>
          <w:p w14:paraId="17B1D45E" w14:textId="77777777" w:rsidR="000603E4" w:rsidRDefault="00000000">
            <w:r>
              <w:lastRenderedPageBreak/>
              <w:t>DEC040</w:t>
            </w:r>
          </w:p>
        </w:tc>
        <w:tc>
          <w:tcPr>
            <w:tcW w:w="1360" w:type="dxa"/>
          </w:tcPr>
          <w:p w14:paraId="1C2CDCE9" w14:textId="77777777" w:rsidR="000603E4" w:rsidRDefault="00000000">
            <w:r>
              <w:t>Con Dooley</w:t>
            </w:r>
          </w:p>
        </w:tc>
        <w:tc>
          <w:tcPr>
            <w:tcW w:w="1360" w:type="dxa"/>
          </w:tcPr>
          <w:p w14:paraId="0023AA6B" w14:textId="77777777" w:rsidR="000603E4" w:rsidRDefault="00000000">
            <w:r>
              <w:t xml:space="preserve">2004-12-01 </w:t>
            </w:r>
            <w:r>
              <w:lastRenderedPageBreak/>
              <w:t>00:00:00</w:t>
            </w:r>
          </w:p>
        </w:tc>
        <w:tc>
          <w:tcPr>
            <w:tcW w:w="1360" w:type="dxa"/>
          </w:tcPr>
          <w:p w14:paraId="734D8131" w14:textId="77777777" w:rsidR="000603E4" w:rsidRDefault="000603E4"/>
        </w:tc>
        <w:tc>
          <w:tcPr>
            <w:tcW w:w="1360" w:type="dxa"/>
          </w:tcPr>
          <w:p w14:paraId="7F622916" w14:textId="77777777" w:rsidR="000603E4" w:rsidRDefault="000603E4"/>
        </w:tc>
        <w:tc>
          <w:tcPr>
            <w:tcW w:w="1360" w:type="dxa"/>
          </w:tcPr>
          <w:p w14:paraId="73CF3BFB" w14:textId="77777777" w:rsidR="000603E4" w:rsidRDefault="00000000">
            <w:r>
              <w:t>Not Exempt</w:t>
            </w:r>
          </w:p>
        </w:tc>
        <w:tc>
          <w:tcPr>
            <w:tcW w:w="1360" w:type="dxa"/>
          </w:tcPr>
          <w:p w14:paraId="703D0A49" w14:textId="77777777" w:rsidR="000603E4" w:rsidRDefault="00000000">
            <w:r>
              <w:t xml:space="preserve">James Hughes, Wallslough, Kilkenny - application for </w:t>
            </w:r>
            <w:r>
              <w:lastRenderedPageBreak/>
              <w:t>Waste Permit - details with Environment.  FI received 14/12/2004.</w:t>
            </w:r>
          </w:p>
        </w:tc>
      </w:tr>
      <w:tr w:rsidR="000603E4" w14:paraId="3CC53D42" w14:textId="77777777">
        <w:tc>
          <w:tcPr>
            <w:tcW w:w="1360" w:type="dxa"/>
          </w:tcPr>
          <w:p w14:paraId="2514A89D" w14:textId="77777777" w:rsidR="000603E4" w:rsidRDefault="00000000">
            <w:r>
              <w:lastRenderedPageBreak/>
              <w:t>2004-11-15 00:00:00</w:t>
            </w:r>
          </w:p>
        </w:tc>
        <w:tc>
          <w:tcPr>
            <w:tcW w:w="1360" w:type="dxa"/>
          </w:tcPr>
          <w:p w14:paraId="249555B2" w14:textId="77777777" w:rsidR="000603E4" w:rsidRDefault="00000000">
            <w:r>
              <w:t>2004-12-09 00:00:00</w:t>
            </w:r>
          </w:p>
        </w:tc>
        <w:tc>
          <w:tcPr>
            <w:tcW w:w="1360" w:type="dxa"/>
          </w:tcPr>
          <w:p w14:paraId="10054C28" w14:textId="77777777" w:rsidR="000603E4" w:rsidRDefault="00000000">
            <w:r>
              <w:t>DEC041</w:t>
            </w:r>
          </w:p>
        </w:tc>
        <w:tc>
          <w:tcPr>
            <w:tcW w:w="1360" w:type="dxa"/>
          </w:tcPr>
          <w:p w14:paraId="364760BD" w14:textId="77777777" w:rsidR="000603E4" w:rsidRDefault="00000000">
            <w:r>
              <w:t>E M Cullen Hayes</w:t>
            </w:r>
          </w:p>
        </w:tc>
        <w:tc>
          <w:tcPr>
            <w:tcW w:w="1360" w:type="dxa"/>
          </w:tcPr>
          <w:p w14:paraId="6B571411" w14:textId="77777777" w:rsidR="000603E4" w:rsidRDefault="000603E4"/>
        </w:tc>
        <w:tc>
          <w:tcPr>
            <w:tcW w:w="1360" w:type="dxa"/>
          </w:tcPr>
          <w:p w14:paraId="06A9AF1D" w14:textId="77777777" w:rsidR="000603E4" w:rsidRDefault="000603E4"/>
        </w:tc>
        <w:tc>
          <w:tcPr>
            <w:tcW w:w="1360" w:type="dxa"/>
          </w:tcPr>
          <w:p w14:paraId="36AFA468" w14:textId="77777777" w:rsidR="000603E4" w:rsidRDefault="000603E4"/>
        </w:tc>
        <w:tc>
          <w:tcPr>
            <w:tcW w:w="1360" w:type="dxa"/>
          </w:tcPr>
          <w:p w14:paraId="0B42FE74" w14:textId="77777777" w:rsidR="000603E4" w:rsidRDefault="00000000">
            <w:r>
              <w:t>Exempt</w:t>
            </w:r>
          </w:p>
        </w:tc>
        <w:tc>
          <w:tcPr>
            <w:tcW w:w="1360" w:type="dxa"/>
          </w:tcPr>
          <w:p w14:paraId="2428655C" w14:textId="77777777" w:rsidR="000603E4" w:rsidRDefault="00000000">
            <w:r>
              <w:t>Installation of window at gable end of house.</w:t>
            </w:r>
          </w:p>
        </w:tc>
      </w:tr>
      <w:tr w:rsidR="000603E4" w14:paraId="18E21048" w14:textId="77777777">
        <w:tc>
          <w:tcPr>
            <w:tcW w:w="1360" w:type="dxa"/>
          </w:tcPr>
          <w:p w14:paraId="75CBE7B6" w14:textId="77777777" w:rsidR="000603E4" w:rsidRDefault="00000000">
            <w:r>
              <w:t>2005-06-15 00:00:00</w:t>
            </w:r>
          </w:p>
        </w:tc>
        <w:tc>
          <w:tcPr>
            <w:tcW w:w="1360" w:type="dxa"/>
          </w:tcPr>
          <w:p w14:paraId="2A85300C" w14:textId="77777777" w:rsidR="000603E4" w:rsidRDefault="00000000">
            <w:r>
              <w:t>2007-05-15 00:00:00</w:t>
            </w:r>
          </w:p>
        </w:tc>
        <w:tc>
          <w:tcPr>
            <w:tcW w:w="1360" w:type="dxa"/>
          </w:tcPr>
          <w:p w14:paraId="52910ACF" w14:textId="77777777" w:rsidR="000603E4" w:rsidRDefault="00000000">
            <w:r>
              <w:t>DEC042</w:t>
            </w:r>
          </w:p>
        </w:tc>
        <w:tc>
          <w:tcPr>
            <w:tcW w:w="1360" w:type="dxa"/>
          </w:tcPr>
          <w:p w14:paraId="215887DC" w14:textId="77777777" w:rsidR="000603E4" w:rsidRDefault="00000000">
            <w:r>
              <w:t>Liam McGree &amp; Associates</w:t>
            </w:r>
          </w:p>
        </w:tc>
        <w:tc>
          <w:tcPr>
            <w:tcW w:w="1360" w:type="dxa"/>
          </w:tcPr>
          <w:p w14:paraId="5C60C289" w14:textId="77777777" w:rsidR="000603E4" w:rsidRDefault="00000000">
            <w:r>
              <w:t>2005-07-11 00:00:00</w:t>
            </w:r>
          </w:p>
        </w:tc>
        <w:tc>
          <w:tcPr>
            <w:tcW w:w="1360" w:type="dxa"/>
          </w:tcPr>
          <w:p w14:paraId="0713E3C8" w14:textId="77777777" w:rsidR="000603E4" w:rsidRDefault="000603E4"/>
        </w:tc>
        <w:tc>
          <w:tcPr>
            <w:tcW w:w="1360" w:type="dxa"/>
          </w:tcPr>
          <w:p w14:paraId="21161340" w14:textId="77777777" w:rsidR="000603E4" w:rsidRDefault="000603E4"/>
        </w:tc>
        <w:tc>
          <w:tcPr>
            <w:tcW w:w="1360" w:type="dxa"/>
          </w:tcPr>
          <w:p w14:paraId="66ED3C70" w14:textId="77777777" w:rsidR="000603E4" w:rsidRDefault="00000000">
            <w:r>
              <w:t>Not Exempt</w:t>
            </w:r>
          </w:p>
        </w:tc>
        <w:tc>
          <w:tcPr>
            <w:tcW w:w="1360" w:type="dxa"/>
          </w:tcPr>
          <w:p w14:paraId="36348BC0" w14:textId="77777777" w:rsidR="000603E4" w:rsidRDefault="00000000">
            <w:r>
              <w:t>Dan Morrissey Ltd - Lands at Kilkieran, Co Kilkenny - Clarification of F.I. received 10/3/2006</w:t>
            </w:r>
          </w:p>
        </w:tc>
      </w:tr>
      <w:tr w:rsidR="000603E4" w14:paraId="0FC3C39A" w14:textId="77777777">
        <w:tc>
          <w:tcPr>
            <w:tcW w:w="1360" w:type="dxa"/>
          </w:tcPr>
          <w:p w14:paraId="3397513B" w14:textId="77777777" w:rsidR="000603E4" w:rsidRDefault="00000000">
            <w:r>
              <w:t>2005-07-08 00:00:00</w:t>
            </w:r>
          </w:p>
        </w:tc>
        <w:tc>
          <w:tcPr>
            <w:tcW w:w="1360" w:type="dxa"/>
          </w:tcPr>
          <w:p w14:paraId="4F140B51" w14:textId="77777777" w:rsidR="000603E4" w:rsidRDefault="00000000">
            <w:r>
              <w:t>2005-08-02 00:00:00</w:t>
            </w:r>
          </w:p>
        </w:tc>
        <w:tc>
          <w:tcPr>
            <w:tcW w:w="1360" w:type="dxa"/>
          </w:tcPr>
          <w:p w14:paraId="4F02F5D2" w14:textId="77777777" w:rsidR="000603E4" w:rsidRDefault="00000000">
            <w:r>
              <w:t>DEC043</w:t>
            </w:r>
          </w:p>
        </w:tc>
        <w:tc>
          <w:tcPr>
            <w:tcW w:w="1360" w:type="dxa"/>
          </w:tcPr>
          <w:p w14:paraId="3F9D597F" w14:textId="77777777" w:rsidR="000603E4" w:rsidRDefault="00000000">
            <w:r>
              <w:t>Dr John Flanagan &amp; Dr Laura Molony</w:t>
            </w:r>
          </w:p>
        </w:tc>
        <w:tc>
          <w:tcPr>
            <w:tcW w:w="1360" w:type="dxa"/>
          </w:tcPr>
          <w:p w14:paraId="127F3FAC" w14:textId="77777777" w:rsidR="000603E4" w:rsidRDefault="000603E4"/>
        </w:tc>
        <w:tc>
          <w:tcPr>
            <w:tcW w:w="1360" w:type="dxa"/>
          </w:tcPr>
          <w:p w14:paraId="36BA577E" w14:textId="77777777" w:rsidR="000603E4" w:rsidRDefault="000603E4"/>
        </w:tc>
        <w:tc>
          <w:tcPr>
            <w:tcW w:w="1360" w:type="dxa"/>
          </w:tcPr>
          <w:p w14:paraId="25BB447B" w14:textId="77777777" w:rsidR="000603E4" w:rsidRDefault="000603E4"/>
        </w:tc>
        <w:tc>
          <w:tcPr>
            <w:tcW w:w="1360" w:type="dxa"/>
          </w:tcPr>
          <w:p w14:paraId="1C3EF602" w14:textId="77777777" w:rsidR="000603E4" w:rsidRDefault="000603E4"/>
        </w:tc>
        <w:tc>
          <w:tcPr>
            <w:tcW w:w="1360" w:type="dxa"/>
          </w:tcPr>
          <w:p w14:paraId="36705D9B" w14:textId="77777777" w:rsidR="000603E4" w:rsidRDefault="00000000">
            <w:r>
              <w:t>Retail Pharmacy at Main St, Piltown, Co Kilkenny</w:t>
            </w:r>
          </w:p>
        </w:tc>
      </w:tr>
      <w:tr w:rsidR="000603E4" w14:paraId="000E8255" w14:textId="77777777">
        <w:tc>
          <w:tcPr>
            <w:tcW w:w="1360" w:type="dxa"/>
          </w:tcPr>
          <w:p w14:paraId="64339893" w14:textId="77777777" w:rsidR="000603E4" w:rsidRDefault="00000000">
            <w:r>
              <w:t>2005-10-24 00:00:00</w:t>
            </w:r>
          </w:p>
        </w:tc>
        <w:tc>
          <w:tcPr>
            <w:tcW w:w="1360" w:type="dxa"/>
          </w:tcPr>
          <w:p w14:paraId="2A7130FF" w14:textId="77777777" w:rsidR="000603E4" w:rsidRDefault="00000000">
            <w:r>
              <w:t>2005-11-18 00:00:00</w:t>
            </w:r>
          </w:p>
        </w:tc>
        <w:tc>
          <w:tcPr>
            <w:tcW w:w="1360" w:type="dxa"/>
          </w:tcPr>
          <w:p w14:paraId="53716833" w14:textId="77777777" w:rsidR="000603E4" w:rsidRDefault="00000000">
            <w:r>
              <w:t>DEC044</w:t>
            </w:r>
          </w:p>
        </w:tc>
        <w:tc>
          <w:tcPr>
            <w:tcW w:w="1360" w:type="dxa"/>
          </w:tcPr>
          <w:p w14:paraId="40B743E5" w14:textId="77777777" w:rsidR="000603E4" w:rsidRDefault="00000000">
            <w:r>
              <w:t>MRC Design</w:t>
            </w:r>
          </w:p>
        </w:tc>
        <w:tc>
          <w:tcPr>
            <w:tcW w:w="1360" w:type="dxa"/>
          </w:tcPr>
          <w:p w14:paraId="51B47A16" w14:textId="77777777" w:rsidR="000603E4" w:rsidRDefault="000603E4"/>
        </w:tc>
        <w:tc>
          <w:tcPr>
            <w:tcW w:w="1360" w:type="dxa"/>
          </w:tcPr>
          <w:p w14:paraId="13BC8C4A" w14:textId="77777777" w:rsidR="000603E4" w:rsidRDefault="000603E4"/>
        </w:tc>
        <w:tc>
          <w:tcPr>
            <w:tcW w:w="1360" w:type="dxa"/>
          </w:tcPr>
          <w:p w14:paraId="435EB4BF" w14:textId="77777777" w:rsidR="000603E4" w:rsidRDefault="000603E4"/>
        </w:tc>
        <w:tc>
          <w:tcPr>
            <w:tcW w:w="1360" w:type="dxa"/>
          </w:tcPr>
          <w:p w14:paraId="2348D044" w14:textId="77777777" w:rsidR="000603E4" w:rsidRDefault="000603E4"/>
        </w:tc>
        <w:tc>
          <w:tcPr>
            <w:tcW w:w="1360" w:type="dxa"/>
          </w:tcPr>
          <w:p w14:paraId="3B6A821E" w14:textId="77777777" w:rsidR="000603E4" w:rsidRDefault="000603E4"/>
        </w:tc>
      </w:tr>
      <w:tr w:rsidR="000603E4" w14:paraId="426B78A2" w14:textId="77777777">
        <w:tc>
          <w:tcPr>
            <w:tcW w:w="1360" w:type="dxa"/>
          </w:tcPr>
          <w:p w14:paraId="47AAAAA7" w14:textId="77777777" w:rsidR="000603E4" w:rsidRDefault="00000000">
            <w:r>
              <w:t>2006-01-27 00:00:00</w:t>
            </w:r>
          </w:p>
        </w:tc>
        <w:tc>
          <w:tcPr>
            <w:tcW w:w="1360" w:type="dxa"/>
          </w:tcPr>
          <w:p w14:paraId="7961B636" w14:textId="77777777" w:rsidR="000603E4" w:rsidRDefault="00000000">
            <w:r>
              <w:t>2006-02-21 00:00:00</w:t>
            </w:r>
          </w:p>
        </w:tc>
        <w:tc>
          <w:tcPr>
            <w:tcW w:w="1360" w:type="dxa"/>
          </w:tcPr>
          <w:p w14:paraId="34983286" w14:textId="77777777" w:rsidR="000603E4" w:rsidRDefault="00000000">
            <w:r>
              <w:t>DEC045</w:t>
            </w:r>
          </w:p>
        </w:tc>
        <w:tc>
          <w:tcPr>
            <w:tcW w:w="1360" w:type="dxa"/>
          </w:tcPr>
          <w:p w14:paraId="4DD710BA" w14:textId="77777777" w:rsidR="000603E4" w:rsidRDefault="00000000">
            <w:r>
              <w:t>Michael Lynch</w:t>
            </w:r>
          </w:p>
        </w:tc>
        <w:tc>
          <w:tcPr>
            <w:tcW w:w="1360" w:type="dxa"/>
          </w:tcPr>
          <w:p w14:paraId="4EA98570" w14:textId="77777777" w:rsidR="000603E4" w:rsidRDefault="000603E4"/>
        </w:tc>
        <w:tc>
          <w:tcPr>
            <w:tcW w:w="1360" w:type="dxa"/>
          </w:tcPr>
          <w:p w14:paraId="5870F9AB" w14:textId="77777777" w:rsidR="000603E4" w:rsidRDefault="000603E4"/>
        </w:tc>
        <w:tc>
          <w:tcPr>
            <w:tcW w:w="1360" w:type="dxa"/>
          </w:tcPr>
          <w:p w14:paraId="0127091D" w14:textId="77777777" w:rsidR="000603E4" w:rsidRDefault="000603E4"/>
        </w:tc>
        <w:tc>
          <w:tcPr>
            <w:tcW w:w="1360" w:type="dxa"/>
          </w:tcPr>
          <w:p w14:paraId="519557E7" w14:textId="77777777" w:rsidR="000603E4" w:rsidRDefault="00000000">
            <w:r>
              <w:t>Exempt</w:t>
            </w:r>
          </w:p>
        </w:tc>
        <w:tc>
          <w:tcPr>
            <w:tcW w:w="1360" w:type="dxa"/>
          </w:tcPr>
          <w:p w14:paraId="695A25DD" w14:textId="77777777" w:rsidR="000603E4" w:rsidRDefault="00000000">
            <w:r>
              <w:t>Reduction in site area from that granted permission under reference P.02/1655</w:t>
            </w:r>
          </w:p>
        </w:tc>
      </w:tr>
      <w:tr w:rsidR="000603E4" w14:paraId="5FA1FD82" w14:textId="77777777">
        <w:tc>
          <w:tcPr>
            <w:tcW w:w="1360" w:type="dxa"/>
          </w:tcPr>
          <w:p w14:paraId="2FFFC787" w14:textId="77777777" w:rsidR="000603E4" w:rsidRDefault="00000000">
            <w:r>
              <w:t>2006-02-01 00:00:00</w:t>
            </w:r>
          </w:p>
        </w:tc>
        <w:tc>
          <w:tcPr>
            <w:tcW w:w="1360" w:type="dxa"/>
          </w:tcPr>
          <w:p w14:paraId="0296565F" w14:textId="77777777" w:rsidR="000603E4" w:rsidRDefault="00000000">
            <w:r>
              <w:t>2006-02-23 00:00:00</w:t>
            </w:r>
          </w:p>
        </w:tc>
        <w:tc>
          <w:tcPr>
            <w:tcW w:w="1360" w:type="dxa"/>
          </w:tcPr>
          <w:p w14:paraId="5C7C2332" w14:textId="77777777" w:rsidR="000603E4" w:rsidRDefault="00000000">
            <w:r>
              <w:t>DEC046</w:t>
            </w:r>
          </w:p>
        </w:tc>
        <w:tc>
          <w:tcPr>
            <w:tcW w:w="1360" w:type="dxa"/>
          </w:tcPr>
          <w:p w14:paraId="215F2736" w14:textId="77777777" w:rsidR="000603E4" w:rsidRDefault="00000000">
            <w:r>
              <w:t>Castlelands Construction Ltd.</w:t>
            </w:r>
          </w:p>
        </w:tc>
        <w:tc>
          <w:tcPr>
            <w:tcW w:w="1360" w:type="dxa"/>
          </w:tcPr>
          <w:p w14:paraId="5A6FF844" w14:textId="77777777" w:rsidR="000603E4" w:rsidRDefault="000603E4"/>
        </w:tc>
        <w:tc>
          <w:tcPr>
            <w:tcW w:w="1360" w:type="dxa"/>
          </w:tcPr>
          <w:p w14:paraId="149424A5" w14:textId="77777777" w:rsidR="000603E4" w:rsidRDefault="000603E4"/>
        </w:tc>
        <w:tc>
          <w:tcPr>
            <w:tcW w:w="1360" w:type="dxa"/>
          </w:tcPr>
          <w:p w14:paraId="124E7C8D" w14:textId="77777777" w:rsidR="000603E4" w:rsidRDefault="000603E4"/>
        </w:tc>
        <w:tc>
          <w:tcPr>
            <w:tcW w:w="1360" w:type="dxa"/>
          </w:tcPr>
          <w:p w14:paraId="680CDFF2" w14:textId="77777777" w:rsidR="000603E4" w:rsidRDefault="00000000">
            <w:r>
              <w:t>Exempt</w:t>
            </w:r>
          </w:p>
        </w:tc>
        <w:tc>
          <w:tcPr>
            <w:tcW w:w="1360" w:type="dxa"/>
          </w:tcPr>
          <w:p w14:paraId="50F845FE" w14:textId="77777777" w:rsidR="000603E4" w:rsidRDefault="00000000">
            <w:r>
              <w:t>Is sun-room exempted development at Rose Hill Court</w:t>
            </w:r>
          </w:p>
        </w:tc>
      </w:tr>
      <w:tr w:rsidR="000603E4" w14:paraId="6111D43D" w14:textId="77777777">
        <w:tc>
          <w:tcPr>
            <w:tcW w:w="1360" w:type="dxa"/>
          </w:tcPr>
          <w:p w14:paraId="64875511" w14:textId="77777777" w:rsidR="000603E4" w:rsidRDefault="00000000">
            <w:r>
              <w:t>2006-02-17 00:00:00</w:t>
            </w:r>
          </w:p>
        </w:tc>
        <w:tc>
          <w:tcPr>
            <w:tcW w:w="1360" w:type="dxa"/>
          </w:tcPr>
          <w:p w14:paraId="36D75C25" w14:textId="77777777" w:rsidR="000603E4" w:rsidRDefault="00000000">
            <w:r>
              <w:t>2006-03-14 00:00:00</w:t>
            </w:r>
          </w:p>
        </w:tc>
        <w:tc>
          <w:tcPr>
            <w:tcW w:w="1360" w:type="dxa"/>
          </w:tcPr>
          <w:p w14:paraId="7EF6D1A7" w14:textId="77777777" w:rsidR="000603E4" w:rsidRDefault="00000000">
            <w:r>
              <w:t>DEC047</w:t>
            </w:r>
          </w:p>
        </w:tc>
        <w:tc>
          <w:tcPr>
            <w:tcW w:w="1360" w:type="dxa"/>
          </w:tcPr>
          <w:p w14:paraId="5DD5E82E" w14:textId="77777777" w:rsidR="000603E4" w:rsidRDefault="00000000">
            <w:r>
              <w:t>William Healy</w:t>
            </w:r>
          </w:p>
        </w:tc>
        <w:tc>
          <w:tcPr>
            <w:tcW w:w="1360" w:type="dxa"/>
          </w:tcPr>
          <w:p w14:paraId="723917EE" w14:textId="77777777" w:rsidR="000603E4" w:rsidRDefault="000603E4"/>
        </w:tc>
        <w:tc>
          <w:tcPr>
            <w:tcW w:w="1360" w:type="dxa"/>
          </w:tcPr>
          <w:p w14:paraId="135802E5" w14:textId="77777777" w:rsidR="000603E4" w:rsidRDefault="000603E4"/>
        </w:tc>
        <w:tc>
          <w:tcPr>
            <w:tcW w:w="1360" w:type="dxa"/>
          </w:tcPr>
          <w:p w14:paraId="3273C15E" w14:textId="77777777" w:rsidR="000603E4" w:rsidRDefault="000603E4"/>
        </w:tc>
        <w:tc>
          <w:tcPr>
            <w:tcW w:w="1360" w:type="dxa"/>
          </w:tcPr>
          <w:p w14:paraId="1DCDF324" w14:textId="77777777" w:rsidR="000603E4" w:rsidRDefault="00000000">
            <w:r>
              <w:t>Exempt</w:t>
            </w:r>
          </w:p>
        </w:tc>
        <w:tc>
          <w:tcPr>
            <w:tcW w:w="1360" w:type="dxa"/>
          </w:tcPr>
          <w:p w14:paraId="00F56434" w14:textId="77777777" w:rsidR="000603E4" w:rsidRDefault="00000000">
            <w:r>
              <w:t>Exemption to build a slatted unit</w:t>
            </w:r>
          </w:p>
        </w:tc>
      </w:tr>
      <w:tr w:rsidR="000603E4" w14:paraId="14FAD59E" w14:textId="77777777">
        <w:tc>
          <w:tcPr>
            <w:tcW w:w="1360" w:type="dxa"/>
          </w:tcPr>
          <w:p w14:paraId="04080E98" w14:textId="77777777" w:rsidR="000603E4" w:rsidRDefault="00000000">
            <w:r>
              <w:t>2006-02-22 00:00:00</w:t>
            </w:r>
          </w:p>
        </w:tc>
        <w:tc>
          <w:tcPr>
            <w:tcW w:w="1360" w:type="dxa"/>
          </w:tcPr>
          <w:p w14:paraId="44248169" w14:textId="77777777" w:rsidR="000603E4" w:rsidRDefault="00000000">
            <w:r>
              <w:t>2006-08-18 00:00:00</w:t>
            </w:r>
          </w:p>
        </w:tc>
        <w:tc>
          <w:tcPr>
            <w:tcW w:w="1360" w:type="dxa"/>
          </w:tcPr>
          <w:p w14:paraId="478568B8" w14:textId="77777777" w:rsidR="000603E4" w:rsidRDefault="00000000">
            <w:r>
              <w:t>DEC048</w:t>
            </w:r>
          </w:p>
        </w:tc>
        <w:tc>
          <w:tcPr>
            <w:tcW w:w="1360" w:type="dxa"/>
          </w:tcPr>
          <w:p w14:paraId="640F30EF" w14:textId="77777777" w:rsidR="000603E4" w:rsidRDefault="00000000">
            <w:r>
              <w:t>R. J. Beeken Architect</w:t>
            </w:r>
          </w:p>
        </w:tc>
        <w:tc>
          <w:tcPr>
            <w:tcW w:w="1360" w:type="dxa"/>
          </w:tcPr>
          <w:p w14:paraId="35D535B7" w14:textId="77777777" w:rsidR="000603E4" w:rsidRDefault="00000000">
            <w:r>
              <w:t>2006-06-28 00:00:00</w:t>
            </w:r>
          </w:p>
        </w:tc>
        <w:tc>
          <w:tcPr>
            <w:tcW w:w="1360" w:type="dxa"/>
          </w:tcPr>
          <w:p w14:paraId="4F7A6EBE" w14:textId="77777777" w:rsidR="000603E4" w:rsidRDefault="000603E4"/>
        </w:tc>
        <w:tc>
          <w:tcPr>
            <w:tcW w:w="1360" w:type="dxa"/>
          </w:tcPr>
          <w:p w14:paraId="26F750E2" w14:textId="77777777" w:rsidR="000603E4" w:rsidRDefault="000603E4"/>
        </w:tc>
        <w:tc>
          <w:tcPr>
            <w:tcW w:w="1360" w:type="dxa"/>
          </w:tcPr>
          <w:p w14:paraId="78E6AA1E" w14:textId="77777777" w:rsidR="000603E4" w:rsidRDefault="00000000">
            <w:r>
              <w:t>Not exempt</w:t>
            </w:r>
          </w:p>
        </w:tc>
        <w:tc>
          <w:tcPr>
            <w:tcW w:w="1360" w:type="dxa"/>
          </w:tcPr>
          <w:p w14:paraId="44192DB2" w14:textId="77777777" w:rsidR="000603E4" w:rsidRDefault="00000000">
            <w:r>
              <w:t xml:space="preserve">Agricultural structures under Section 5 to replace an existing stables/shed - clarification of further </w:t>
            </w:r>
            <w:r>
              <w:lastRenderedPageBreak/>
              <w:t>information requested 28/6/2006.  F.I. submission received 1/8/2006.  Referred to Planner 9/8/06 - decision now due on 21/8</w:t>
            </w:r>
          </w:p>
        </w:tc>
      </w:tr>
      <w:tr w:rsidR="000603E4" w14:paraId="717FC5CB" w14:textId="77777777">
        <w:tc>
          <w:tcPr>
            <w:tcW w:w="1360" w:type="dxa"/>
          </w:tcPr>
          <w:p w14:paraId="75E1BA9A" w14:textId="77777777" w:rsidR="000603E4" w:rsidRDefault="00000000">
            <w:r>
              <w:lastRenderedPageBreak/>
              <w:t>2006-02-24 00:00:00</w:t>
            </w:r>
          </w:p>
        </w:tc>
        <w:tc>
          <w:tcPr>
            <w:tcW w:w="1360" w:type="dxa"/>
          </w:tcPr>
          <w:p w14:paraId="6FC0AC97" w14:textId="77777777" w:rsidR="000603E4" w:rsidRDefault="00000000">
            <w:r>
              <w:t>2006-03-20 00:00:00</w:t>
            </w:r>
          </w:p>
        </w:tc>
        <w:tc>
          <w:tcPr>
            <w:tcW w:w="1360" w:type="dxa"/>
          </w:tcPr>
          <w:p w14:paraId="4DAA066E" w14:textId="77777777" w:rsidR="000603E4" w:rsidRDefault="00000000">
            <w:r>
              <w:t>DEC049</w:t>
            </w:r>
          </w:p>
        </w:tc>
        <w:tc>
          <w:tcPr>
            <w:tcW w:w="1360" w:type="dxa"/>
          </w:tcPr>
          <w:p w14:paraId="0EC58141" w14:textId="77777777" w:rsidR="000603E4" w:rsidRDefault="00000000">
            <w:r>
              <w:t>Tomas Breathnach</w:t>
            </w:r>
          </w:p>
        </w:tc>
        <w:tc>
          <w:tcPr>
            <w:tcW w:w="1360" w:type="dxa"/>
          </w:tcPr>
          <w:p w14:paraId="49FC658B" w14:textId="77777777" w:rsidR="000603E4" w:rsidRDefault="000603E4"/>
        </w:tc>
        <w:tc>
          <w:tcPr>
            <w:tcW w:w="1360" w:type="dxa"/>
          </w:tcPr>
          <w:p w14:paraId="72D0518C" w14:textId="77777777" w:rsidR="000603E4" w:rsidRDefault="000603E4"/>
        </w:tc>
        <w:tc>
          <w:tcPr>
            <w:tcW w:w="1360" w:type="dxa"/>
          </w:tcPr>
          <w:p w14:paraId="3CD54FB6" w14:textId="77777777" w:rsidR="000603E4" w:rsidRDefault="000603E4"/>
        </w:tc>
        <w:tc>
          <w:tcPr>
            <w:tcW w:w="1360" w:type="dxa"/>
          </w:tcPr>
          <w:p w14:paraId="5E5FC9AA" w14:textId="77777777" w:rsidR="000603E4" w:rsidRDefault="00000000">
            <w:r>
              <w:t>Not exempt</w:t>
            </w:r>
          </w:p>
        </w:tc>
        <w:tc>
          <w:tcPr>
            <w:tcW w:w="1360" w:type="dxa"/>
          </w:tcPr>
          <w:p w14:paraId="1BC862B7" w14:textId="77777777" w:rsidR="000603E4" w:rsidRDefault="00000000">
            <w:r>
              <w:t>Work to Girls School in Upper Kilmacow</w:t>
            </w:r>
          </w:p>
        </w:tc>
      </w:tr>
      <w:tr w:rsidR="000603E4" w14:paraId="65B30E4B" w14:textId="77777777">
        <w:tc>
          <w:tcPr>
            <w:tcW w:w="1360" w:type="dxa"/>
          </w:tcPr>
          <w:p w14:paraId="4DD3E93E" w14:textId="77777777" w:rsidR="000603E4" w:rsidRDefault="00000000">
            <w:r>
              <w:t>2006-03-13 00:00:00</w:t>
            </w:r>
          </w:p>
        </w:tc>
        <w:tc>
          <w:tcPr>
            <w:tcW w:w="1360" w:type="dxa"/>
          </w:tcPr>
          <w:p w14:paraId="55A7C9F6" w14:textId="77777777" w:rsidR="000603E4" w:rsidRDefault="00000000">
            <w:r>
              <w:t>2006-04-06 00:00:00</w:t>
            </w:r>
          </w:p>
        </w:tc>
        <w:tc>
          <w:tcPr>
            <w:tcW w:w="1360" w:type="dxa"/>
          </w:tcPr>
          <w:p w14:paraId="20FBC56D" w14:textId="77777777" w:rsidR="000603E4" w:rsidRDefault="00000000">
            <w:r>
              <w:t>DEC050</w:t>
            </w:r>
          </w:p>
        </w:tc>
        <w:tc>
          <w:tcPr>
            <w:tcW w:w="1360" w:type="dxa"/>
          </w:tcPr>
          <w:p w14:paraId="75D19F04" w14:textId="77777777" w:rsidR="000603E4" w:rsidRDefault="00000000">
            <w:r>
              <w:t>Castlelands Construction</w:t>
            </w:r>
          </w:p>
        </w:tc>
        <w:tc>
          <w:tcPr>
            <w:tcW w:w="1360" w:type="dxa"/>
          </w:tcPr>
          <w:p w14:paraId="05CE540B" w14:textId="77777777" w:rsidR="000603E4" w:rsidRDefault="000603E4"/>
        </w:tc>
        <w:tc>
          <w:tcPr>
            <w:tcW w:w="1360" w:type="dxa"/>
          </w:tcPr>
          <w:p w14:paraId="577AD993" w14:textId="77777777" w:rsidR="000603E4" w:rsidRDefault="000603E4"/>
        </w:tc>
        <w:tc>
          <w:tcPr>
            <w:tcW w:w="1360" w:type="dxa"/>
          </w:tcPr>
          <w:p w14:paraId="1EF9C35B" w14:textId="77777777" w:rsidR="000603E4" w:rsidRDefault="000603E4"/>
        </w:tc>
        <w:tc>
          <w:tcPr>
            <w:tcW w:w="1360" w:type="dxa"/>
          </w:tcPr>
          <w:p w14:paraId="6EC84390" w14:textId="77777777" w:rsidR="000603E4" w:rsidRDefault="00000000">
            <w:r>
              <w:t>Not exempt</w:t>
            </w:r>
          </w:p>
        </w:tc>
        <w:tc>
          <w:tcPr>
            <w:tcW w:w="1360" w:type="dxa"/>
          </w:tcPr>
          <w:p w14:paraId="13D4CC6C" w14:textId="77777777" w:rsidR="000603E4" w:rsidRDefault="00000000">
            <w:r>
              <w:t>6 Rose Gardens, Rosehill, Kells Road, Kilkenny.</w:t>
            </w:r>
          </w:p>
        </w:tc>
      </w:tr>
      <w:tr w:rsidR="000603E4" w14:paraId="2A9FB6A2" w14:textId="77777777">
        <w:tc>
          <w:tcPr>
            <w:tcW w:w="1360" w:type="dxa"/>
          </w:tcPr>
          <w:p w14:paraId="213842E4" w14:textId="77777777" w:rsidR="000603E4" w:rsidRDefault="00000000">
            <w:r>
              <w:t>2006-04-04 00:00:00</w:t>
            </w:r>
          </w:p>
        </w:tc>
        <w:tc>
          <w:tcPr>
            <w:tcW w:w="1360" w:type="dxa"/>
          </w:tcPr>
          <w:p w14:paraId="066AF109" w14:textId="77777777" w:rsidR="000603E4" w:rsidRDefault="00000000">
            <w:r>
              <w:t>2006-04-28 00:00:00</w:t>
            </w:r>
          </w:p>
        </w:tc>
        <w:tc>
          <w:tcPr>
            <w:tcW w:w="1360" w:type="dxa"/>
          </w:tcPr>
          <w:p w14:paraId="4FAD8F54" w14:textId="77777777" w:rsidR="000603E4" w:rsidRDefault="00000000">
            <w:r>
              <w:t>DEC051</w:t>
            </w:r>
          </w:p>
        </w:tc>
        <w:tc>
          <w:tcPr>
            <w:tcW w:w="1360" w:type="dxa"/>
          </w:tcPr>
          <w:p w14:paraId="50607809" w14:textId="77777777" w:rsidR="000603E4" w:rsidRDefault="00000000">
            <w:r>
              <w:t>John &amp; Angela O'Connor</w:t>
            </w:r>
          </w:p>
        </w:tc>
        <w:tc>
          <w:tcPr>
            <w:tcW w:w="1360" w:type="dxa"/>
          </w:tcPr>
          <w:p w14:paraId="1FE9C80A" w14:textId="77777777" w:rsidR="000603E4" w:rsidRDefault="000603E4"/>
        </w:tc>
        <w:tc>
          <w:tcPr>
            <w:tcW w:w="1360" w:type="dxa"/>
          </w:tcPr>
          <w:p w14:paraId="66ABE825" w14:textId="77777777" w:rsidR="000603E4" w:rsidRDefault="000603E4"/>
        </w:tc>
        <w:tc>
          <w:tcPr>
            <w:tcW w:w="1360" w:type="dxa"/>
          </w:tcPr>
          <w:p w14:paraId="6BF5BC57" w14:textId="77777777" w:rsidR="000603E4" w:rsidRDefault="000603E4"/>
        </w:tc>
        <w:tc>
          <w:tcPr>
            <w:tcW w:w="1360" w:type="dxa"/>
          </w:tcPr>
          <w:p w14:paraId="4D473AD5" w14:textId="77777777" w:rsidR="000603E4" w:rsidRDefault="00000000">
            <w:r>
              <w:t>Not exempt</w:t>
            </w:r>
          </w:p>
        </w:tc>
        <w:tc>
          <w:tcPr>
            <w:tcW w:w="1360" w:type="dxa"/>
          </w:tcPr>
          <w:p w14:paraId="40A8E681" w14:textId="77777777" w:rsidR="000603E4" w:rsidRDefault="00000000">
            <w:r>
              <w:t>For a proposed stud farm development at Newhouse, Thomastown, Co. Kilkenny.</w:t>
            </w:r>
          </w:p>
        </w:tc>
      </w:tr>
      <w:tr w:rsidR="000603E4" w14:paraId="47E7632B" w14:textId="77777777">
        <w:tc>
          <w:tcPr>
            <w:tcW w:w="1360" w:type="dxa"/>
          </w:tcPr>
          <w:p w14:paraId="4C2E418A" w14:textId="77777777" w:rsidR="000603E4" w:rsidRDefault="00000000">
            <w:r>
              <w:t>2006-04-18 00:00:00</w:t>
            </w:r>
          </w:p>
        </w:tc>
        <w:tc>
          <w:tcPr>
            <w:tcW w:w="1360" w:type="dxa"/>
          </w:tcPr>
          <w:p w14:paraId="2595190F" w14:textId="77777777" w:rsidR="000603E4" w:rsidRDefault="00000000">
            <w:r>
              <w:t>2006-05-05 00:00:00</w:t>
            </w:r>
          </w:p>
        </w:tc>
        <w:tc>
          <w:tcPr>
            <w:tcW w:w="1360" w:type="dxa"/>
          </w:tcPr>
          <w:p w14:paraId="63EF2AB1" w14:textId="77777777" w:rsidR="000603E4" w:rsidRDefault="00000000">
            <w:r>
              <w:t>DEC052</w:t>
            </w:r>
          </w:p>
        </w:tc>
        <w:tc>
          <w:tcPr>
            <w:tcW w:w="1360" w:type="dxa"/>
          </w:tcPr>
          <w:p w14:paraId="6945A4C3" w14:textId="77777777" w:rsidR="000603E4" w:rsidRDefault="00000000">
            <w:r>
              <w:t>Damian Kavanagh</w:t>
            </w:r>
          </w:p>
        </w:tc>
        <w:tc>
          <w:tcPr>
            <w:tcW w:w="1360" w:type="dxa"/>
          </w:tcPr>
          <w:p w14:paraId="2FCEAC3A" w14:textId="77777777" w:rsidR="000603E4" w:rsidRDefault="000603E4"/>
        </w:tc>
        <w:tc>
          <w:tcPr>
            <w:tcW w:w="1360" w:type="dxa"/>
          </w:tcPr>
          <w:p w14:paraId="26B1E951" w14:textId="77777777" w:rsidR="000603E4" w:rsidRDefault="000603E4"/>
        </w:tc>
        <w:tc>
          <w:tcPr>
            <w:tcW w:w="1360" w:type="dxa"/>
          </w:tcPr>
          <w:p w14:paraId="12507D67" w14:textId="77777777" w:rsidR="000603E4" w:rsidRDefault="000603E4"/>
        </w:tc>
        <w:tc>
          <w:tcPr>
            <w:tcW w:w="1360" w:type="dxa"/>
          </w:tcPr>
          <w:p w14:paraId="34E79C01" w14:textId="77777777" w:rsidR="000603E4" w:rsidRDefault="00000000">
            <w:r>
              <w:t>Not exempt</w:t>
            </w:r>
          </w:p>
        </w:tc>
        <w:tc>
          <w:tcPr>
            <w:tcW w:w="1360" w:type="dxa"/>
          </w:tcPr>
          <w:p w14:paraId="3458A60F" w14:textId="77777777" w:rsidR="000603E4" w:rsidRDefault="00000000">
            <w:r>
              <w:t>Alteration to proposed single-sided cattle shed</w:t>
            </w:r>
          </w:p>
        </w:tc>
      </w:tr>
      <w:tr w:rsidR="000603E4" w14:paraId="0B9998CF" w14:textId="77777777">
        <w:tc>
          <w:tcPr>
            <w:tcW w:w="1360" w:type="dxa"/>
          </w:tcPr>
          <w:p w14:paraId="12D43AAC" w14:textId="77777777" w:rsidR="000603E4" w:rsidRDefault="00000000">
            <w:r>
              <w:t>2006-05-04 00:00:00</w:t>
            </w:r>
          </w:p>
        </w:tc>
        <w:tc>
          <w:tcPr>
            <w:tcW w:w="1360" w:type="dxa"/>
          </w:tcPr>
          <w:p w14:paraId="72DB87FC" w14:textId="77777777" w:rsidR="000603E4" w:rsidRDefault="000603E4"/>
        </w:tc>
        <w:tc>
          <w:tcPr>
            <w:tcW w:w="1360" w:type="dxa"/>
          </w:tcPr>
          <w:p w14:paraId="6AFCD4E4" w14:textId="77777777" w:rsidR="000603E4" w:rsidRDefault="00000000">
            <w:r>
              <w:t>DEC053</w:t>
            </w:r>
          </w:p>
        </w:tc>
        <w:tc>
          <w:tcPr>
            <w:tcW w:w="1360" w:type="dxa"/>
          </w:tcPr>
          <w:p w14:paraId="008022E5" w14:textId="77777777" w:rsidR="000603E4" w:rsidRDefault="00000000">
            <w:r>
              <w:t>Martin Brett</w:t>
            </w:r>
          </w:p>
        </w:tc>
        <w:tc>
          <w:tcPr>
            <w:tcW w:w="1360" w:type="dxa"/>
          </w:tcPr>
          <w:p w14:paraId="4EC76C9A" w14:textId="77777777" w:rsidR="000603E4" w:rsidRDefault="00000000">
            <w:r>
              <w:t>2006-06-12 00:00:00</w:t>
            </w:r>
          </w:p>
        </w:tc>
        <w:tc>
          <w:tcPr>
            <w:tcW w:w="1360" w:type="dxa"/>
          </w:tcPr>
          <w:p w14:paraId="539E3FBD" w14:textId="77777777" w:rsidR="000603E4" w:rsidRDefault="000603E4"/>
        </w:tc>
        <w:tc>
          <w:tcPr>
            <w:tcW w:w="1360" w:type="dxa"/>
          </w:tcPr>
          <w:p w14:paraId="79001B42" w14:textId="77777777" w:rsidR="000603E4" w:rsidRDefault="000603E4"/>
        </w:tc>
        <w:tc>
          <w:tcPr>
            <w:tcW w:w="1360" w:type="dxa"/>
          </w:tcPr>
          <w:p w14:paraId="1422BEDF" w14:textId="77777777" w:rsidR="000603E4" w:rsidRDefault="00000000">
            <w:r>
              <w:t>FI not submitted</w:t>
            </w:r>
          </w:p>
        </w:tc>
        <w:tc>
          <w:tcPr>
            <w:tcW w:w="1360" w:type="dxa"/>
          </w:tcPr>
          <w:p w14:paraId="14012949" w14:textId="77777777" w:rsidR="000603E4" w:rsidRDefault="00000000">
            <w:r>
              <w:t>Proposed structural alterations to existing bungalow at Goslingstown, Kells Road, Kilkenny</w:t>
            </w:r>
          </w:p>
        </w:tc>
      </w:tr>
      <w:tr w:rsidR="000603E4" w14:paraId="4B60E4B9" w14:textId="77777777">
        <w:tc>
          <w:tcPr>
            <w:tcW w:w="1360" w:type="dxa"/>
          </w:tcPr>
          <w:p w14:paraId="1E87F506" w14:textId="77777777" w:rsidR="000603E4" w:rsidRDefault="00000000">
            <w:r>
              <w:t>2006-05-18 00:00:00</w:t>
            </w:r>
          </w:p>
        </w:tc>
        <w:tc>
          <w:tcPr>
            <w:tcW w:w="1360" w:type="dxa"/>
          </w:tcPr>
          <w:p w14:paraId="60CFA704" w14:textId="77777777" w:rsidR="000603E4" w:rsidRDefault="00000000">
            <w:r>
              <w:t>2006-06-12 00:00:00</w:t>
            </w:r>
          </w:p>
        </w:tc>
        <w:tc>
          <w:tcPr>
            <w:tcW w:w="1360" w:type="dxa"/>
          </w:tcPr>
          <w:p w14:paraId="19473B5E" w14:textId="77777777" w:rsidR="000603E4" w:rsidRDefault="00000000">
            <w:r>
              <w:t>DEC054</w:t>
            </w:r>
          </w:p>
        </w:tc>
        <w:tc>
          <w:tcPr>
            <w:tcW w:w="1360" w:type="dxa"/>
          </w:tcPr>
          <w:p w14:paraId="5CBD42BD" w14:textId="77777777" w:rsidR="000603E4" w:rsidRDefault="00000000">
            <w:r>
              <w:t>Mrs Jean Lackey</w:t>
            </w:r>
          </w:p>
        </w:tc>
        <w:tc>
          <w:tcPr>
            <w:tcW w:w="1360" w:type="dxa"/>
          </w:tcPr>
          <w:p w14:paraId="63B63256" w14:textId="77777777" w:rsidR="000603E4" w:rsidRDefault="000603E4"/>
        </w:tc>
        <w:tc>
          <w:tcPr>
            <w:tcW w:w="1360" w:type="dxa"/>
          </w:tcPr>
          <w:p w14:paraId="5FB5F9BD" w14:textId="77777777" w:rsidR="000603E4" w:rsidRDefault="000603E4"/>
        </w:tc>
        <w:tc>
          <w:tcPr>
            <w:tcW w:w="1360" w:type="dxa"/>
          </w:tcPr>
          <w:p w14:paraId="633AA219" w14:textId="77777777" w:rsidR="000603E4" w:rsidRDefault="000603E4"/>
        </w:tc>
        <w:tc>
          <w:tcPr>
            <w:tcW w:w="1360" w:type="dxa"/>
          </w:tcPr>
          <w:p w14:paraId="5B697C23" w14:textId="77777777" w:rsidR="000603E4" w:rsidRDefault="00000000">
            <w:r>
              <w:t>Not exempt</w:t>
            </w:r>
          </w:p>
        </w:tc>
        <w:tc>
          <w:tcPr>
            <w:tcW w:w="1360" w:type="dxa"/>
          </w:tcPr>
          <w:p w14:paraId="78CC297F" w14:textId="77777777" w:rsidR="000603E4" w:rsidRDefault="00000000">
            <w:r>
              <w:t>whether the extension to a dwelling in approx. 1980/81 without Planning Permission now requies retention Planning Permission in order to regularise</w:t>
            </w:r>
          </w:p>
        </w:tc>
      </w:tr>
      <w:tr w:rsidR="000603E4" w14:paraId="49453CD0" w14:textId="77777777">
        <w:tc>
          <w:tcPr>
            <w:tcW w:w="1360" w:type="dxa"/>
          </w:tcPr>
          <w:p w14:paraId="5F336326" w14:textId="77777777" w:rsidR="000603E4" w:rsidRDefault="00000000">
            <w:r>
              <w:t>2006-05-24 00:00:00</w:t>
            </w:r>
          </w:p>
        </w:tc>
        <w:tc>
          <w:tcPr>
            <w:tcW w:w="1360" w:type="dxa"/>
          </w:tcPr>
          <w:p w14:paraId="516F8FC1" w14:textId="77777777" w:rsidR="000603E4" w:rsidRDefault="00000000">
            <w:r>
              <w:t>2006-06-09 00:00:00</w:t>
            </w:r>
          </w:p>
        </w:tc>
        <w:tc>
          <w:tcPr>
            <w:tcW w:w="1360" w:type="dxa"/>
          </w:tcPr>
          <w:p w14:paraId="3FEACEFB" w14:textId="77777777" w:rsidR="000603E4" w:rsidRDefault="00000000">
            <w:r>
              <w:t>DEC055</w:t>
            </w:r>
          </w:p>
        </w:tc>
        <w:tc>
          <w:tcPr>
            <w:tcW w:w="1360" w:type="dxa"/>
          </w:tcPr>
          <w:p w14:paraId="2E13544B" w14:textId="77777777" w:rsidR="000603E4" w:rsidRDefault="00000000">
            <w:r>
              <w:t>Michael Burke</w:t>
            </w:r>
          </w:p>
        </w:tc>
        <w:tc>
          <w:tcPr>
            <w:tcW w:w="1360" w:type="dxa"/>
          </w:tcPr>
          <w:p w14:paraId="3695844F" w14:textId="77777777" w:rsidR="000603E4" w:rsidRDefault="000603E4"/>
        </w:tc>
        <w:tc>
          <w:tcPr>
            <w:tcW w:w="1360" w:type="dxa"/>
          </w:tcPr>
          <w:p w14:paraId="210193FB" w14:textId="77777777" w:rsidR="000603E4" w:rsidRDefault="000603E4"/>
        </w:tc>
        <w:tc>
          <w:tcPr>
            <w:tcW w:w="1360" w:type="dxa"/>
          </w:tcPr>
          <w:p w14:paraId="5496D062" w14:textId="77777777" w:rsidR="000603E4" w:rsidRDefault="000603E4"/>
        </w:tc>
        <w:tc>
          <w:tcPr>
            <w:tcW w:w="1360" w:type="dxa"/>
          </w:tcPr>
          <w:p w14:paraId="38C53564" w14:textId="77777777" w:rsidR="000603E4" w:rsidRDefault="00000000">
            <w:r>
              <w:t>Exempt</w:t>
            </w:r>
          </w:p>
        </w:tc>
        <w:tc>
          <w:tcPr>
            <w:tcW w:w="1360" w:type="dxa"/>
          </w:tcPr>
          <w:p w14:paraId="009E057D" w14:textId="77777777" w:rsidR="000603E4" w:rsidRDefault="00000000">
            <w:r>
              <w:t>Removal of existing porch to the front of dwellinghouse</w:t>
            </w:r>
          </w:p>
        </w:tc>
      </w:tr>
      <w:tr w:rsidR="000603E4" w14:paraId="749F7B9D" w14:textId="77777777">
        <w:tc>
          <w:tcPr>
            <w:tcW w:w="1360" w:type="dxa"/>
          </w:tcPr>
          <w:p w14:paraId="003ADE72" w14:textId="77777777" w:rsidR="000603E4" w:rsidRDefault="00000000">
            <w:r>
              <w:lastRenderedPageBreak/>
              <w:t>2005-06-02 00:00:00</w:t>
            </w:r>
          </w:p>
        </w:tc>
        <w:tc>
          <w:tcPr>
            <w:tcW w:w="1360" w:type="dxa"/>
          </w:tcPr>
          <w:p w14:paraId="6D74630C" w14:textId="77777777" w:rsidR="000603E4" w:rsidRDefault="00000000">
            <w:r>
              <w:t>2006-06-26 00:00:00</w:t>
            </w:r>
          </w:p>
        </w:tc>
        <w:tc>
          <w:tcPr>
            <w:tcW w:w="1360" w:type="dxa"/>
          </w:tcPr>
          <w:p w14:paraId="2508C6F0" w14:textId="77777777" w:rsidR="000603E4" w:rsidRDefault="00000000">
            <w:r>
              <w:t>DEC056</w:t>
            </w:r>
          </w:p>
        </w:tc>
        <w:tc>
          <w:tcPr>
            <w:tcW w:w="1360" w:type="dxa"/>
          </w:tcPr>
          <w:p w14:paraId="5CC4A58D" w14:textId="77777777" w:rsidR="000603E4" w:rsidRDefault="00000000">
            <w:r>
              <w:t>Sean Byrne</w:t>
            </w:r>
          </w:p>
        </w:tc>
        <w:tc>
          <w:tcPr>
            <w:tcW w:w="1360" w:type="dxa"/>
          </w:tcPr>
          <w:p w14:paraId="7F0FED2F" w14:textId="77777777" w:rsidR="000603E4" w:rsidRDefault="000603E4"/>
        </w:tc>
        <w:tc>
          <w:tcPr>
            <w:tcW w:w="1360" w:type="dxa"/>
          </w:tcPr>
          <w:p w14:paraId="210B118C" w14:textId="77777777" w:rsidR="000603E4" w:rsidRDefault="000603E4"/>
        </w:tc>
        <w:tc>
          <w:tcPr>
            <w:tcW w:w="1360" w:type="dxa"/>
          </w:tcPr>
          <w:p w14:paraId="40ACE9DF" w14:textId="77777777" w:rsidR="000603E4" w:rsidRDefault="000603E4"/>
        </w:tc>
        <w:tc>
          <w:tcPr>
            <w:tcW w:w="1360" w:type="dxa"/>
          </w:tcPr>
          <w:p w14:paraId="4494EAD3" w14:textId="77777777" w:rsidR="000603E4" w:rsidRDefault="00000000">
            <w:r>
              <w:t>Not exempt</w:t>
            </w:r>
          </w:p>
        </w:tc>
        <w:tc>
          <w:tcPr>
            <w:tcW w:w="1360" w:type="dxa"/>
          </w:tcPr>
          <w:p w14:paraId="20018030" w14:textId="77777777" w:rsidR="000603E4" w:rsidRDefault="00000000">
            <w:r>
              <w:t>Removal of existing side boundary wall</w:t>
            </w:r>
          </w:p>
        </w:tc>
      </w:tr>
      <w:tr w:rsidR="000603E4" w14:paraId="2DE10BA0" w14:textId="77777777">
        <w:tc>
          <w:tcPr>
            <w:tcW w:w="1360" w:type="dxa"/>
          </w:tcPr>
          <w:p w14:paraId="25562F7F" w14:textId="77777777" w:rsidR="000603E4" w:rsidRDefault="00000000">
            <w:r>
              <w:t>2006-06-30 00:00:00</w:t>
            </w:r>
          </w:p>
        </w:tc>
        <w:tc>
          <w:tcPr>
            <w:tcW w:w="1360" w:type="dxa"/>
          </w:tcPr>
          <w:p w14:paraId="7668DF8B" w14:textId="77777777" w:rsidR="000603E4" w:rsidRDefault="00000000">
            <w:r>
              <w:t>2006-07-26 00:00:00</w:t>
            </w:r>
          </w:p>
        </w:tc>
        <w:tc>
          <w:tcPr>
            <w:tcW w:w="1360" w:type="dxa"/>
          </w:tcPr>
          <w:p w14:paraId="3054D17B" w14:textId="77777777" w:rsidR="000603E4" w:rsidRDefault="00000000">
            <w:r>
              <w:t>DEC057</w:t>
            </w:r>
          </w:p>
        </w:tc>
        <w:tc>
          <w:tcPr>
            <w:tcW w:w="1360" w:type="dxa"/>
          </w:tcPr>
          <w:p w14:paraId="40F52A6F" w14:textId="77777777" w:rsidR="000603E4" w:rsidRDefault="00000000">
            <w:r>
              <w:t>Oliver O'Dwyer Developments</w:t>
            </w:r>
          </w:p>
        </w:tc>
        <w:tc>
          <w:tcPr>
            <w:tcW w:w="1360" w:type="dxa"/>
          </w:tcPr>
          <w:p w14:paraId="1869BA7F" w14:textId="77777777" w:rsidR="000603E4" w:rsidRDefault="000603E4"/>
        </w:tc>
        <w:tc>
          <w:tcPr>
            <w:tcW w:w="1360" w:type="dxa"/>
          </w:tcPr>
          <w:p w14:paraId="2B244945" w14:textId="77777777" w:rsidR="000603E4" w:rsidRDefault="000603E4"/>
        </w:tc>
        <w:tc>
          <w:tcPr>
            <w:tcW w:w="1360" w:type="dxa"/>
          </w:tcPr>
          <w:p w14:paraId="2A1B9936" w14:textId="77777777" w:rsidR="000603E4" w:rsidRDefault="000603E4"/>
        </w:tc>
        <w:tc>
          <w:tcPr>
            <w:tcW w:w="1360" w:type="dxa"/>
          </w:tcPr>
          <w:p w14:paraId="7FD1687B" w14:textId="77777777" w:rsidR="000603E4" w:rsidRDefault="00000000">
            <w:r>
              <w:t>Not exempt</w:t>
            </w:r>
          </w:p>
        </w:tc>
        <w:tc>
          <w:tcPr>
            <w:tcW w:w="1360" w:type="dxa"/>
          </w:tcPr>
          <w:p w14:paraId="1FA23BE9" w14:textId="77777777" w:rsidR="000603E4" w:rsidRDefault="00000000">
            <w:r>
              <w:t>Build a bridge to gain access to a piece of land</w:t>
            </w:r>
          </w:p>
        </w:tc>
      </w:tr>
      <w:tr w:rsidR="000603E4" w14:paraId="30CB256E" w14:textId="77777777">
        <w:tc>
          <w:tcPr>
            <w:tcW w:w="1360" w:type="dxa"/>
          </w:tcPr>
          <w:p w14:paraId="2D87B286" w14:textId="77777777" w:rsidR="000603E4" w:rsidRDefault="00000000">
            <w:r>
              <w:t>2006-07-03 00:00:00</w:t>
            </w:r>
          </w:p>
        </w:tc>
        <w:tc>
          <w:tcPr>
            <w:tcW w:w="1360" w:type="dxa"/>
          </w:tcPr>
          <w:p w14:paraId="49D87766" w14:textId="77777777" w:rsidR="000603E4" w:rsidRDefault="00000000">
            <w:r>
              <w:t>2006-07-25 00:00:00</w:t>
            </w:r>
          </w:p>
        </w:tc>
        <w:tc>
          <w:tcPr>
            <w:tcW w:w="1360" w:type="dxa"/>
          </w:tcPr>
          <w:p w14:paraId="10697127" w14:textId="77777777" w:rsidR="000603E4" w:rsidRDefault="00000000">
            <w:r>
              <w:t>DEC058</w:t>
            </w:r>
          </w:p>
        </w:tc>
        <w:tc>
          <w:tcPr>
            <w:tcW w:w="1360" w:type="dxa"/>
          </w:tcPr>
          <w:p w14:paraId="3826AAA1" w14:textId="77777777" w:rsidR="000603E4" w:rsidRDefault="00000000">
            <w:r>
              <w:t>Paul Fields</w:t>
            </w:r>
          </w:p>
        </w:tc>
        <w:tc>
          <w:tcPr>
            <w:tcW w:w="1360" w:type="dxa"/>
          </w:tcPr>
          <w:p w14:paraId="3E6CA493" w14:textId="77777777" w:rsidR="000603E4" w:rsidRDefault="000603E4"/>
        </w:tc>
        <w:tc>
          <w:tcPr>
            <w:tcW w:w="1360" w:type="dxa"/>
          </w:tcPr>
          <w:p w14:paraId="68F27D2E" w14:textId="77777777" w:rsidR="000603E4" w:rsidRDefault="000603E4"/>
        </w:tc>
        <w:tc>
          <w:tcPr>
            <w:tcW w:w="1360" w:type="dxa"/>
          </w:tcPr>
          <w:p w14:paraId="39B94F7D" w14:textId="77777777" w:rsidR="000603E4" w:rsidRDefault="000603E4"/>
        </w:tc>
        <w:tc>
          <w:tcPr>
            <w:tcW w:w="1360" w:type="dxa"/>
          </w:tcPr>
          <w:p w14:paraId="152B38F7" w14:textId="77777777" w:rsidR="000603E4" w:rsidRDefault="00000000">
            <w:r>
              <w:t>Exempt</w:t>
            </w:r>
          </w:p>
        </w:tc>
        <w:tc>
          <w:tcPr>
            <w:tcW w:w="1360" w:type="dxa"/>
          </w:tcPr>
          <w:p w14:paraId="36352B4E" w14:textId="77777777" w:rsidR="000603E4" w:rsidRDefault="00000000">
            <w:r>
              <w:t>Proposed changes to front of house</w:t>
            </w:r>
          </w:p>
        </w:tc>
      </w:tr>
      <w:tr w:rsidR="000603E4" w14:paraId="78CD2FE8" w14:textId="77777777">
        <w:tc>
          <w:tcPr>
            <w:tcW w:w="1360" w:type="dxa"/>
          </w:tcPr>
          <w:p w14:paraId="7C67BB7C" w14:textId="77777777" w:rsidR="000603E4" w:rsidRDefault="00000000">
            <w:r>
              <w:t>2006-07-21 00:00:00</w:t>
            </w:r>
          </w:p>
        </w:tc>
        <w:tc>
          <w:tcPr>
            <w:tcW w:w="1360" w:type="dxa"/>
          </w:tcPr>
          <w:p w14:paraId="32906BAD" w14:textId="77777777" w:rsidR="000603E4" w:rsidRDefault="000603E4"/>
        </w:tc>
        <w:tc>
          <w:tcPr>
            <w:tcW w:w="1360" w:type="dxa"/>
          </w:tcPr>
          <w:p w14:paraId="697F876A" w14:textId="77777777" w:rsidR="000603E4" w:rsidRDefault="00000000">
            <w:r>
              <w:t>DEC059</w:t>
            </w:r>
          </w:p>
        </w:tc>
        <w:tc>
          <w:tcPr>
            <w:tcW w:w="1360" w:type="dxa"/>
          </w:tcPr>
          <w:p w14:paraId="5C7AD6DB" w14:textId="77777777" w:rsidR="000603E4" w:rsidRDefault="00000000">
            <w:r>
              <w:t>Helen Leidig</w:t>
            </w:r>
          </w:p>
        </w:tc>
        <w:tc>
          <w:tcPr>
            <w:tcW w:w="1360" w:type="dxa"/>
          </w:tcPr>
          <w:p w14:paraId="6F91783B" w14:textId="77777777" w:rsidR="000603E4" w:rsidRDefault="00000000">
            <w:r>
              <w:t>2006-08-15 00:00:00</w:t>
            </w:r>
          </w:p>
        </w:tc>
        <w:tc>
          <w:tcPr>
            <w:tcW w:w="1360" w:type="dxa"/>
          </w:tcPr>
          <w:p w14:paraId="3ABE661F" w14:textId="77777777" w:rsidR="000603E4" w:rsidRDefault="000603E4"/>
        </w:tc>
        <w:tc>
          <w:tcPr>
            <w:tcW w:w="1360" w:type="dxa"/>
          </w:tcPr>
          <w:p w14:paraId="35608250" w14:textId="77777777" w:rsidR="000603E4" w:rsidRDefault="000603E4"/>
        </w:tc>
        <w:tc>
          <w:tcPr>
            <w:tcW w:w="1360" w:type="dxa"/>
          </w:tcPr>
          <w:p w14:paraId="527402BD" w14:textId="77777777" w:rsidR="000603E4" w:rsidRDefault="00000000">
            <w:r>
              <w:t>FI not submitted</w:t>
            </w:r>
          </w:p>
        </w:tc>
        <w:tc>
          <w:tcPr>
            <w:tcW w:w="1360" w:type="dxa"/>
          </w:tcPr>
          <w:p w14:paraId="4799F808" w14:textId="77777777" w:rsidR="000603E4" w:rsidRDefault="00000000">
            <w:r>
              <w:t>Polytunnel</w:t>
            </w:r>
          </w:p>
        </w:tc>
      </w:tr>
      <w:tr w:rsidR="000603E4" w14:paraId="39B679B5" w14:textId="77777777">
        <w:tc>
          <w:tcPr>
            <w:tcW w:w="1360" w:type="dxa"/>
          </w:tcPr>
          <w:p w14:paraId="72B3D1C9" w14:textId="77777777" w:rsidR="000603E4" w:rsidRDefault="00000000">
            <w:r>
              <w:t>2006-07-24 00:00:00</w:t>
            </w:r>
          </w:p>
        </w:tc>
        <w:tc>
          <w:tcPr>
            <w:tcW w:w="1360" w:type="dxa"/>
          </w:tcPr>
          <w:p w14:paraId="77840B9F" w14:textId="77777777" w:rsidR="000603E4" w:rsidRDefault="00000000">
            <w:r>
              <w:t>2006-08-16 00:00:00</w:t>
            </w:r>
          </w:p>
        </w:tc>
        <w:tc>
          <w:tcPr>
            <w:tcW w:w="1360" w:type="dxa"/>
          </w:tcPr>
          <w:p w14:paraId="1FBEB97E" w14:textId="77777777" w:rsidR="000603E4" w:rsidRDefault="00000000">
            <w:r>
              <w:t>DEC060</w:t>
            </w:r>
          </w:p>
        </w:tc>
        <w:tc>
          <w:tcPr>
            <w:tcW w:w="1360" w:type="dxa"/>
          </w:tcPr>
          <w:p w14:paraId="72DECB72" w14:textId="77777777" w:rsidR="000603E4" w:rsidRDefault="00000000">
            <w:r>
              <w:t>Castlelands Construction Ltd.</w:t>
            </w:r>
          </w:p>
        </w:tc>
        <w:tc>
          <w:tcPr>
            <w:tcW w:w="1360" w:type="dxa"/>
          </w:tcPr>
          <w:p w14:paraId="682FC8DA" w14:textId="77777777" w:rsidR="000603E4" w:rsidRDefault="000603E4"/>
        </w:tc>
        <w:tc>
          <w:tcPr>
            <w:tcW w:w="1360" w:type="dxa"/>
          </w:tcPr>
          <w:p w14:paraId="0C393787" w14:textId="77777777" w:rsidR="000603E4" w:rsidRDefault="000603E4"/>
        </w:tc>
        <w:tc>
          <w:tcPr>
            <w:tcW w:w="1360" w:type="dxa"/>
          </w:tcPr>
          <w:p w14:paraId="0A13F1D7" w14:textId="77777777" w:rsidR="000603E4" w:rsidRDefault="000603E4"/>
        </w:tc>
        <w:tc>
          <w:tcPr>
            <w:tcW w:w="1360" w:type="dxa"/>
          </w:tcPr>
          <w:p w14:paraId="3A3176A2" w14:textId="77777777" w:rsidR="000603E4" w:rsidRDefault="00000000">
            <w:r>
              <w:t>Exempt</w:t>
            </w:r>
          </w:p>
        </w:tc>
        <w:tc>
          <w:tcPr>
            <w:tcW w:w="1360" w:type="dxa"/>
          </w:tcPr>
          <w:p w14:paraId="16A1012B" w14:textId="77777777" w:rsidR="000603E4" w:rsidRDefault="00000000">
            <w:r>
              <w:t>12 Rosehill Mews, Rosehill, Kells Road, Kilkenny</w:t>
            </w:r>
          </w:p>
        </w:tc>
      </w:tr>
      <w:tr w:rsidR="000603E4" w14:paraId="3D6B506E" w14:textId="77777777">
        <w:tc>
          <w:tcPr>
            <w:tcW w:w="1360" w:type="dxa"/>
          </w:tcPr>
          <w:p w14:paraId="2867D93D" w14:textId="77777777" w:rsidR="000603E4" w:rsidRDefault="00000000">
            <w:r>
              <w:t>2006-09-04 00:00:00</w:t>
            </w:r>
          </w:p>
        </w:tc>
        <w:tc>
          <w:tcPr>
            <w:tcW w:w="1360" w:type="dxa"/>
          </w:tcPr>
          <w:p w14:paraId="3305D3C0" w14:textId="77777777" w:rsidR="000603E4" w:rsidRDefault="00000000">
            <w:r>
              <w:t>2006-09-28 00:00:00</w:t>
            </w:r>
          </w:p>
        </w:tc>
        <w:tc>
          <w:tcPr>
            <w:tcW w:w="1360" w:type="dxa"/>
          </w:tcPr>
          <w:p w14:paraId="01993762" w14:textId="77777777" w:rsidR="000603E4" w:rsidRDefault="00000000">
            <w:r>
              <w:t>DEC061</w:t>
            </w:r>
          </w:p>
        </w:tc>
        <w:tc>
          <w:tcPr>
            <w:tcW w:w="1360" w:type="dxa"/>
          </w:tcPr>
          <w:p w14:paraId="6DEE5AC7" w14:textId="77777777" w:rsidR="000603E4" w:rsidRDefault="00000000">
            <w:r>
              <w:t>Michael Lynch</w:t>
            </w:r>
          </w:p>
        </w:tc>
        <w:tc>
          <w:tcPr>
            <w:tcW w:w="1360" w:type="dxa"/>
          </w:tcPr>
          <w:p w14:paraId="6C1D7CA0" w14:textId="77777777" w:rsidR="000603E4" w:rsidRDefault="000603E4"/>
        </w:tc>
        <w:tc>
          <w:tcPr>
            <w:tcW w:w="1360" w:type="dxa"/>
          </w:tcPr>
          <w:p w14:paraId="424306ED" w14:textId="77777777" w:rsidR="000603E4" w:rsidRDefault="000603E4"/>
        </w:tc>
        <w:tc>
          <w:tcPr>
            <w:tcW w:w="1360" w:type="dxa"/>
          </w:tcPr>
          <w:p w14:paraId="206D953B" w14:textId="77777777" w:rsidR="000603E4" w:rsidRDefault="000603E4"/>
        </w:tc>
        <w:tc>
          <w:tcPr>
            <w:tcW w:w="1360" w:type="dxa"/>
          </w:tcPr>
          <w:p w14:paraId="2702B7D3" w14:textId="77777777" w:rsidR="000603E4" w:rsidRDefault="00000000">
            <w:r>
              <w:t>Not exempt</w:t>
            </w:r>
          </w:p>
        </w:tc>
        <w:tc>
          <w:tcPr>
            <w:tcW w:w="1360" w:type="dxa"/>
          </w:tcPr>
          <w:p w14:paraId="2E52E6C1" w14:textId="77777777" w:rsidR="000603E4" w:rsidRDefault="00000000">
            <w:r>
              <w:t>Building new detached garage facility</w:t>
            </w:r>
          </w:p>
        </w:tc>
      </w:tr>
      <w:tr w:rsidR="000603E4" w14:paraId="7BE0BEC7" w14:textId="77777777">
        <w:tc>
          <w:tcPr>
            <w:tcW w:w="1360" w:type="dxa"/>
          </w:tcPr>
          <w:p w14:paraId="58F96F64" w14:textId="77777777" w:rsidR="000603E4" w:rsidRDefault="00000000">
            <w:r>
              <w:t>2006-10-05 00:00:00</w:t>
            </w:r>
          </w:p>
        </w:tc>
        <w:tc>
          <w:tcPr>
            <w:tcW w:w="1360" w:type="dxa"/>
          </w:tcPr>
          <w:p w14:paraId="74332A97" w14:textId="77777777" w:rsidR="000603E4" w:rsidRDefault="00000000">
            <w:r>
              <w:t>2006-10-23 00:00:00</w:t>
            </w:r>
          </w:p>
        </w:tc>
        <w:tc>
          <w:tcPr>
            <w:tcW w:w="1360" w:type="dxa"/>
          </w:tcPr>
          <w:p w14:paraId="69F5C5D5" w14:textId="77777777" w:rsidR="000603E4" w:rsidRDefault="00000000">
            <w:r>
              <w:t>DEC062</w:t>
            </w:r>
          </w:p>
        </w:tc>
        <w:tc>
          <w:tcPr>
            <w:tcW w:w="1360" w:type="dxa"/>
          </w:tcPr>
          <w:p w14:paraId="14B37AA3" w14:textId="77777777" w:rsidR="000603E4" w:rsidRDefault="00000000">
            <w:r>
              <w:t>Sean Byrne</w:t>
            </w:r>
          </w:p>
        </w:tc>
        <w:tc>
          <w:tcPr>
            <w:tcW w:w="1360" w:type="dxa"/>
          </w:tcPr>
          <w:p w14:paraId="4474752A" w14:textId="77777777" w:rsidR="000603E4" w:rsidRDefault="000603E4"/>
        </w:tc>
        <w:tc>
          <w:tcPr>
            <w:tcW w:w="1360" w:type="dxa"/>
          </w:tcPr>
          <w:p w14:paraId="42BF9DB4" w14:textId="77777777" w:rsidR="000603E4" w:rsidRDefault="000603E4"/>
        </w:tc>
        <w:tc>
          <w:tcPr>
            <w:tcW w:w="1360" w:type="dxa"/>
          </w:tcPr>
          <w:p w14:paraId="4C11ED3D" w14:textId="77777777" w:rsidR="000603E4" w:rsidRDefault="000603E4"/>
        </w:tc>
        <w:tc>
          <w:tcPr>
            <w:tcW w:w="1360" w:type="dxa"/>
          </w:tcPr>
          <w:p w14:paraId="66C717BF" w14:textId="77777777" w:rsidR="000603E4" w:rsidRDefault="00000000">
            <w:r>
              <w:t>Not exempt</w:t>
            </w:r>
          </w:p>
        </w:tc>
        <w:tc>
          <w:tcPr>
            <w:tcW w:w="1360" w:type="dxa"/>
          </w:tcPr>
          <w:p w14:paraId="7EE6EB60" w14:textId="77777777" w:rsidR="000603E4" w:rsidRDefault="00000000">
            <w:r>
              <w:t>Moving wall</w:t>
            </w:r>
          </w:p>
        </w:tc>
      </w:tr>
      <w:tr w:rsidR="000603E4" w14:paraId="5660FF6E" w14:textId="77777777">
        <w:tc>
          <w:tcPr>
            <w:tcW w:w="1360" w:type="dxa"/>
          </w:tcPr>
          <w:p w14:paraId="7803D0B3" w14:textId="77777777" w:rsidR="000603E4" w:rsidRDefault="00000000">
            <w:r>
              <w:t>2006-10-13 00:00:00</w:t>
            </w:r>
          </w:p>
        </w:tc>
        <w:tc>
          <w:tcPr>
            <w:tcW w:w="1360" w:type="dxa"/>
          </w:tcPr>
          <w:p w14:paraId="456A5F55" w14:textId="77777777" w:rsidR="000603E4" w:rsidRDefault="00000000">
            <w:r>
              <w:t>2006-11-07 00:00:00</w:t>
            </w:r>
          </w:p>
        </w:tc>
        <w:tc>
          <w:tcPr>
            <w:tcW w:w="1360" w:type="dxa"/>
          </w:tcPr>
          <w:p w14:paraId="1CD826E8" w14:textId="77777777" w:rsidR="000603E4" w:rsidRDefault="00000000">
            <w:r>
              <w:t>DEC063</w:t>
            </w:r>
          </w:p>
        </w:tc>
        <w:tc>
          <w:tcPr>
            <w:tcW w:w="1360" w:type="dxa"/>
          </w:tcPr>
          <w:p w14:paraId="2B5962C1" w14:textId="77777777" w:rsidR="000603E4" w:rsidRDefault="00000000">
            <w:r>
              <w:t>Raymond O'Neill</w:t>
            </w:r>
          </w:p>
        </w:tc>
        <w:tc>
          <w:tcPr>
            <w:tcW w:w="1360" w:type="dxa"/>
          </w:tcPr>
          <w:p w14:paraId="1F2E631A" w14:textId="77777777" w:rsidR="000603E4" w:rsidRDefault="000603E4"/>
        </w:tc>
        <w:tc>
          <w:tcPr>
            <w:tcW w:w="1360" w:type="dxa"/>
          </w:tcPr>
          <w:p w14:paraId="519C9FE1" w14:textId="77777777" w:rsidR="000603E4" w:rsidRDefault="000603E4"/>
        </w:tc>
        <w:tc>
          <w:tcPr>
            <w:tcW w:w="1360" w:type="dxa"/>
          </w:tcPr>
          <w:p w14:paraId="00AE66DD" w14:textId="77777777" w:rsidR="000603E4" w:rsidRDefault="000603E4"/>
        </w:tc>
        <w:tc>
          <w:tcPr>
            <w:tcW w:w="1360" w:type="dxa"/>
          </w:tcPr>
          <w:p w14:paraId="3DACE3E2" w14:textId="77777777" w:rsidR="000603E4" w:rsidRDefault="00000000">
            <w:r>
              <w:t>Not exempt</w:t>
            </w:r>
          </w:p>
        </w:tc>
        <w:tc>
          <w:tcPr>
            <w:tcW w:w="1360" w:type="dxa"/>
          </w:tcPr>
          <w:p w14:paraId="2CAF2667" w14:textId="77777777" w:rsidR="000603E4" w:rsidRDefault="00000000">
            <w:r>
              <w:t>Installation of a liquid storage vessel at bio-filtration facility at Kilballykeefe</w:t>
            </w:r>
          </w:p>
        </w:tc>
      </w:tr>
      <w:tr w:rsidR="000603E4" w14:paraId="351A6B44" w14:textId="77777777">
        <w:tc>
          <w:tcPr>
            <w:tcW w:w="1360" w:type="dxa"/>
          </w:tcPr>
          <w:p w14:paraId="6233F9C6" w14:textId="77777777" w:rsidR="000603E4" w:rsidRDefault="00000000">
            <w:r>
              <w:t>2006-11-24 00:00:</w:t>
            </w:r>
            <w:r>
              <w:lastRenderedPageBreak/>
              <w:t>00</w:t>
            </w:r>
          </w:p>
        </w:tc>
        <w:tc>
          <w:tcPr>
            <w:tcW w:w="1360" w:type="dxa"/>
          </w:tcPr>
          <w:p w14:paraId="7F020076" w14:textId="77777777" w:rsidR="000603E4" w:rsidRDefault="00000000">
            <w:r>
              <w:lastRenderedPageBreak/>
              <w:t>2007-02-16 00:00:</w:t>
            </w:r>
            <w:r>
              <w:lastRenderedPageBreak/>
              <w:t>00</w:t>
            </w:r>
          </w:p>
        </w:tc>
        <w:tc>
          <w:tcPr>
            <w:tcW w:w="1360" w:type="dxa"/>
          </w:tcPr>
          <w:p w14:paraId="0AD89F6A" w14:textId="77777777" w:rsidR="000603E4" w:rsidRDefault="00000000">
            <w:r>
              <w:lastRenderedPageBreak/>
              <w:t>DEC064</w:t>
            </w:r>
          </w:p>
        </w:tc>
        <w:tc>
          <w:tcPr>
            <w:tcW w:w="1360" w:type="dxa"/>
          </w:tcPr>
          <w:p w14:paraId="33685264" w14:textId="77777777" w:rsidR="000603E4" w:rsidRDefault="00000000">
            <w:r>
              <w:t>Kenneth &amp; Noel Butler</w:t>
            </w:r>
          </w:p>
        </w:tc>
        <w:tc>
          <w:tcPr>
            <w:tcW w:w="1360" w:type="dxa"/>
          </w:tcPr>
          <w:p w14:paraId="442D9899" w14:textId="77777777" w:rsidR="000603E4" w:rsidRDefault="00000000">
            <w:r>
              <w:t>2006-12-18 00:00:0</w:t>
            </w:r>
            <w:r>
              <w:lastRenderedPageBreak/>
              <w:t>0</w:t>
            </w:r>
          </w:p>
        </w:tc>
        <w:tc>
          <w:tcPr>
            <w:tcW w:w="1360" w:type="dxa"/>
          </w:tcPr>
          <w:p w14:paraId="2444105B" w14:textId="77777777" w:rsidR="000603E4" w:rsidRDefault="000603E4"/>
        </w:tc>
        <w:tc>
          <w:tcPr>
            <w:tcW w:w="1360" w:type="dxa"/>
          </w:tcPr>
          <w:p w14:paraId="623446AD" w14:textId="77777777" w:rsidR="000603E4" w:rsidRDefault="000603E4"/>
        </w:tc>
        <w:tc>
          <w:tcPr>
            <w:tcW w:w="1360" w:type="dxa"/>
          </w:tcPr>
          <w:p w14:paraId="0A884FF7" w14:textId="77777777" w:rsidR="000603E4" w:rsidRDefault="00000000">
            <w:r>
              <w:t>Not exempt</w:t>
            </w:r>
          </w:p>
        </w:tc>
        <w:tc>
          <w:tcPr>
            <w:tcW w:w="1360" w:type="dxa"/>
          </w:tcPr>
          <w:p w14:paraId="2A706689" w14:textId="77777777" w:rsidR="000603E4" w:rsidRDefault="00000000">
            <w:r>
              <w:t>To extend an existing slatted tank to serve existing buildings</w:t>
            </w:r>
          </w:p>
        </w:tc>
      </w:tr>
      <w:tr w:rsidR="000603E4" w14:paraId="0B7F44BD" w14:textId="77777777">
        <w:tc>
          <w:tcPr>
            <w:tcW w:w="1360" w:type="dxa"/>
          </w:tcPr>
          <w:p w14:paraId="5191CCD8" w14:textId="77777777" w:rsidR="000603E4" w:rsidRDefault="00000000">
            <w:r>
              <w:t>2006-12-07 00:00:00</w:t>
            </w:r>
          </w:p>
        </w:tc>
        <w:tc>
          <w:tcPr>
            <w:tcW w:w="1360" w:type="dxa"/>
          </w:tcPr>
          <w:p w14:paraId="616C5CB3" w14:textId="77777777" w:rsidR="000603E4" w:rsidRDefault="00000000">
            <w:r>
              <w:t>2007-01-11 00:00:00</w:t>
            </w:r>
          </w:p>
        </w:tc>
        <w:tc>
          <w:tcPr>
            <w:tcW w:w="1360" w:type="dxa"/>
          </w:tcPr>
          <w:p w14:paraId="152D1DE4" w14:textId="77777777" w:rsidR="000603E4" w:rsidRDefault="00000000">
            <w:r>
              <w:t>DEC065</w:t>
            </w:r>
          </w:p>
        </w:tc>
        <w:tc>
          <w:tcPr>
            <w:tcW w:w="1360" w:type="dxa"/>
          </w:tcPr>
          <w:p w14:paraId="7EE065A7" w14:textId="77777777" w:rsidR="000603E4" w:rsidRDefault="00000000">
            <w:r>
              <w:t>Patrick Moore</w:t>
            </w:r>
          </w:p>
        </w:tc>
        <w:tc>
          <w:tcPr>
            <w:tcW w:w="1360" w:type="dxa"/>
          </w:tcPr>
          <w:p w14:paraId="01A8AFDB" w14:textId="77777777" w:rsidR="000603E4" w:rsidRDefault="000603E4"/>
        </w:tc>
        <w:tc>
          <w:tcPr>
            <w:tcW w:w="1360" w:type="dxa"/>
          </w:tcPr>
          <w:p w14:paraId="3F6F2586" w14:textId="77777777" w:rsidR="000603E4" w:rsidRDefault="000603E4"/>
        </w:tc>
        <w:tc>
          <w:tcPr>
            <w:tcW w:w="1360" w:type="dxa"/>
          </w:tcPr>
          <w:p w14:paraId="25FF4BAA" w14:textId="77777777" w:rsidR="000603E4" w:rsidRDefault="000603E4"/>
        </w:tc>
        <w:tc>
          <w:tcPr>
            <w:tcW w:w="1360" w:type="dxa"/>
          </w:tcPr>
          <w:p w14:paraId="4E0690B9" w14:textId="77777777" w:rsidR="000603E4" w:rsidRDefault="00000000">
            <w:r>
              <w:t>Not exempt</w:t>
            </w:r>
          </w:p>
        </w:tc>
        <w:tc>
          <w:tcPr>
            <w:tcW w:w="1360" w:type="dxa"/>
          </w:tcPr>
          <w:p w14:paraId="6CEAEC7C" w14:textId="77777777" w:rsidR="000603E4" w:rsidRDefault="00000000">
            <w:r>
              <w:t>Reinstate the waterwheel at old mill on land</w:t>
            </w:r>
          </w:p>
        </w:tc>
      </w:tr>
      <w:tr w:rsidR="000603E4" w14:paraId="597C4E0F" w14:textId="77777777">
        <w:tc>
          <w:tcPr>
            <w:tcW w:w="1360" w:type="dxa"/>
          </w:tcPr>
          <w:p w14:paraId="2C7CCB85" w14:textId="77777777" w:rsidR="000603E4" w:rsidRDefault="00000000">
            <w:r>
              <w:t>2006-12-11 00:00:00</w:t>
            </w:r>
          </w:p>
        </w:tc>
        <w:tc>
          <w:tcPr>
            <w:tcW w:w="1360" w:type="dxa"/>
          </w:tcPr>
          <w:p w14:paraId="4A988462" w14:textId="77777777" w:rsidR="000603E4" w:rsidRDefault="00000000">
            <w:r>
              <w:t>2007-01-15 00:00:00</w:t>
            </w:r>
          </w:p>
        </w:tc>
        <w:tc>
          <w:tcPr>
            <w:tcW w:w="1360" w:type="dxa"/>
          </w:tcPr>
          <w:p w14:paraId="581B7FFD" w14:textId="77777777" w:rsidR="000603E4" w:rsidRDefault="00000000">
            <w:r>
              <w:t>DEC066</w:t>
            </w:r>
          </w:p>
        </w:tc>
        <w:tc>
          <w:tcPr>
            <w:tcW w:w="1360" w:type="dxa"/>
          </w:tcPr>
          <w:p w14:paraId="3209E554" w14:textId="77777777" w:rsidR="000603E4" w:rsidRDefault="00000000">
            <w:r>
              <w:t>AIBP Development</w:t>
            </w:r>
          </w:p>
        </w:tc>
        <w:tc>
          <w:tcPr>
            <w:tcW w:w="1360" w:type="dxa"/>
          </w:tcPr>
          <w:p w14:paraId="40AF87E1" w14:textId="77777777" w:rsidR="000603E4" w:rsidRDefault="000603E4"/>
        </w:tc>
        <w:tc>
          <w:tcPr>
            <w:tcW w:w="1360" w:type="dxa"/>
          </w:tcPr>
          <w:p w14:paraId="28FC9DB4" w14:textId="77777777" w:rsidR="000603E4" w:rsidRDefault="000603E4"/>
        </w:tc>
        <w:tc>
          <w:tcPr>
            <w:tcW w:w="1360" w:type="dxa"/>
          </w:tcPr>
          <w:p w14:paraId="7E3AC97E" w14:textId="77777777" w:rsidR="000603E4" w:rsidRDefault="000603E4"/>
        </w:tc>
        <w:tc>
          <w:tcPr>
            <w:tcW w:w="1360" w:type="dxa"/>
          </w:tcPr>
          <w:p w14:paraId="3050F570" w14:textId="77777777" w:rsidR="000603E4" w:rsidRDefault="00000000">
            <w:r>
              <w:t>Not exempt</w:t>
            </w:r>
          </w:p>
        </w:tc>
        <w:tc>
          <w:tcPr>
            <w:tcW w:w="1360" w:type="dxa"/>
          </w:tcPr>
          <w:p w14:paraId="2CE49D89" w14:textId="77777777" w:rsidR="000603E4" w:rsidRDefault="00000000">
            <w:r>
              <w:t>Proposed storage of used cooking oils</w:t>
            </w:r>
          </w:p>
        </w:tc>
      </w:tr>
      <w:tr w:rsidR="000603E4" w14:paraId="1E2661A3" w14:textId="77777777">
        <w:tc>
          <w:tcPr>
            <w:tcW w:w="1360" w:type="dxa"/>
          </w:tcPr>
          <w:p w14:paraId="10CB859F" w14:textId="77777777" w:rsidR="000603E4" w:rsidRDefault="00000000">
            <w:r>
              <w:t>2006-12-21 00:00:00</w:t>
            </w:r>
          </w:p>
        </w:tc>
        <w:tc>
          <w:tcPr>
            <w:tcW w:w="1360" w:type="dxa"/>
          </w:tcPr>
          <w:p w14:paraId="6AD1D503" w14:textId="77777777" w:rsidR="000603E4" w:rsidRDefault="00000000">
            <w:r>
              <w:t>2007-01-24 00:00:00</w:t>
            </w:r>
          </w:p>
        </w:tc>
        <w:tc>
          <w:tcPr>
            <w:tcW w:w="1360" w:type="dxa"/>
          </w:tcPr>
          <w:p w14:paraId="0EE5D365" w14:textId="77777777" w:rsidR="000603E4" w:rsidRDefault="00000000">
            <w:r>
              <w:t>DEC067</w:t>
            </w:r>
          </w:p>
        </w:tc>
        <w:tc>
          <w:tcPr>
            <w:tcW w:w="1360" w:type="dxa"/>
          </w:tcPr>
          <w:p w14:paraId="21EB948C" w14:textId="77777777" w:rsidR="000603E4" w:rsidRDefault="00000000">
            <w:r>
              <w:t>Michael Treacy</w:t>
            </w:r>
          </w:p>
        </w:tc>
        <w:tc>
          <w:tcPr>
            <w:tcW w:w="1360" w:type="dxa"/>
          </w:tcPr>
          <w:p w14:paraId="65AE83F1" w14:textId="77777777" w:rsidR="000603E4" w:rsidRDefault="000603E4"/>
        </w:tc>
        <w:tc>
          <w:tcPr>
            <w:tcW w:w="1360" w:type="dxa"/>
          </w:tcPr>
          <w:p w14:paraId="7308A085" w14:textId="77777777" w:rsidR="000603E4" w:rsidRDefault="000603E4"/>
        </w:tc>
        <w:tc>
          <w:tcPr>
            <w:tcW w:w="1360" w:type="dxa"/>
          </w:tcPr>
          <w:p w14:paraId="2D0304B4" w14:textId="77777777" w:rsidR="000603E4" w:rsidRDefault="000603E4"/>
        </w:tc>
        <w:tc>
          <w:tcPr>
            <w:tcW w:w="1360" w:type="dxa"/>
          </w:tcPr>
          <w:p w14:paraId="67D846EE" w14:textId="77777777" w:rsidR="000603E4" w:rsidRDefault="00000000">
            <w:r>
              <w:t>Not exempt</w:t>
            </w:r>
          </w:p>
        </w:tc>
        <w:tc>
          <w:tcPr>
            <w:tcW w:w="1360" w:type="dxa"/>
          </w:tcPr>
          <w:p w14:paraId="6F25F49F" w14:textId="77777777" w:rsidR="000603E4" w:rsidRDefault="00000000">
            <w:r>
              <w:t>Whether a manure pit is exempt from planning permission</w:t>
            </w:r>
          </w:p>
        </w:tc>
      </w:tr>
      <w:tr w:rsidR="000603E4" w14:paraId="0C0824CB" w14:textId="77777777">
        <w:tc>
          <w:tcPr>
            <w:tcW w:w="1360" w:type="dxa"/>
          </w:tcPr>
          <w:p w14:paraId="417C7704" w14:textId="77777777" w:rsidR="000603E4" w:rsidRDefault="00000000">
            <w:r>
              <w:t>2007-01-02 00:00:00</w:t>
            </w:r>
          </w:p>
        </w:tc>
        <w:tc>
          <w:tcPr>
            <w:tcW w:w="1360" w:type="dxa"/>
          </w:tcPr>
          <w:p w14:paraId="5EEEB542" w14:textId="77777777" w:rsidR="000603E4" w:rsidRDefault="00000000">
            <w:r>
              <w:t>2007-01-23 00:00:00</w:t>
            </w:r>
          </w:p>
        </w:tc>
        <w:tc>
          <w:tcPr>
            <w:tcW w:w="1360" w:type="dxa"/>
          </w:tcPr>
          <w:p w14:paraId="06AC98E5" w14:textId="77777777" w:rsidR="000603E4" w:rsidRDefault="00000000">
            <w:r>
              <w:t>DEC068</w:t>
            </w:r>
          </w:p>
        </w:tc>
        <w:tc>
          <w:tcPr>
            <w:tcW w:w="1360" w:type="dxa"/>
          </w:tcPr>
          <w:p w14:paraId="26723C98" w14:textId="77777777" w:rsidR="000603E4" w:rsidRDefault="00000000">
            <w:r>
              <w:t>Noel O'Connor</w:t>
            </w:r>
          </w:p>
        </w:tc>
        <w:tc>
          <w:tcPr>
            <w:tcW w:w="1360" w:type="dxa"/>
          </w:tcPr>
          <w:p w14:paraId="078B5DED" w14:textId="77777777" w:rsidR="000603E4" w:rsidRDefault="000603E4"/>
        </w:tc>
        <w:tc>
          <w:tcPr>
            <w:tcW w:w="1360" w:type="dxa"/>
          </w:tcPr>
          <w:p w14:paraId="089F0440" w14:textId="77777777" w:rsidR="000603E4" w:rsidRDefault="000603E4"/>
        </w:tc>
        <w:tc>
          <w:tcPr>
            <w:tcW w:w="1360" w:type="dxa"/>
          </w:tcPr>
          <w:p w14:paraId="5772B2BC" w14:textId="77777777" w:rsidR="000603E4" w:rsidRDefault="000603E4"/>
        </w:tc>
        <w:tc>
          <w:tcPr>
            <w:tcW w:w="1360" w:type="dxa"/>
          </w:tcPr>
          <w:p w14:paraId="663FCBEF" w14:textId="77777777" w:rsidR="000603E4" w:rsidRDefault="00000000">
            <w:r>
              <w:t>Not exempt</w:t>
            </w:r>
          </w:p>
        </w:tc>
        <w:tc>
          <w:tcPr>
            <w:tcW w:w="1360" w:type="dxa"/>
          </w:tcPr>
          <w:p w14:paraId="387F7068" w14:textId="77777777" w:rsidR="000603E4" w:rsidRDefault="00000000">
            <w:r>
              <w:t>To convert loft into a room with stairs to access</w:t>
            </w:r>
          </w:p>
        </w:tc>
      </w:tr>
      <w:tr w:rsidR="000603E4" w14:paraId="023B2D7B" w14:textId="77777777">
        <w:tc>
          <w:tcPr>
            <w:tcW w:w="1360" w:type="dxa"/>
          </w:tcPr>
          <w:p w14:paraId="2F783F83" w14:textId="77777777" w:rsidR="000603E4" w:rsidRDefault="00000000">
            <w:r>
              <w:t>2007-01-04 00:00:00</w:t>
            </w:r>
          </w:p>
        </w:tc>
        <w:tc>
          <w:tcPr>
            <w:tcW w:w="1360" w:type="dxa"/>
          </w:tcPr>
          <w:p w14:paraId="33294E2C" w14:textId="77777777" w:rsidR="000603E4" w:rsidRDefault="00000000">
            <w:r>
              <w:t>2007-01-30 00:00:00</w:t>
            </w:r>
          </w:p>
        </w:tc>
        <w:tc>
          <w:tcPr>
            <w:tcW w:w="1360" w:type="dxa"/>
          </w:tcPr>
          <w:p w14:paraId="52A8AFB2" w14:textId="77777777" w:rsidR="000603E4" w:rsidRDefault="00000000">
            <w:r>
              <w:t>DEC069</w:t>
            </w:r>
          </w:p>
        </w:tc>
        <w:tc>
          <w:tcPr>
            <w:tcW w:w="1360" w:type="dxa"/>
          </w:tcPr>
          <w:p w14:paraId="2C6924F8" w14:textId="77777777" w:rsidR="000603E4" w:rsidRDefault="00000000">
            <w:r>
              <w:t>Andrew Meaney</w:t>
            </w:r>
          </w:p>
        </w:tc>
        <w:tc>
          <w:tcPr>
            <w:tcW w:w="1360" w:type="dxa"/>
          </w:tcPr>
          <w:p w14:paraId="58BC07BF" w14:textId="77777777" w:rsidR="000603E4" w:rsidRDefault="000603E4"/>
        </w:tc>
        <w:tc>
          <w:tcPr>
            <w:tcW w:w="1360" w:type="dxa"/>
          </w:tcPr>
          <w:p w14:paraId="4082196E" w14:textId="77777777" w:rsidR="000603E4" w:rsidRDefault="000603E4"/>
        </w:tc>
        <w:tc>
          <w:tcPr>
            <w:tcW w:w="1360" w:type="dxa"/>
          </w:tcPr>
          <w:p w14:paraId="5A167224" w14:textId="77777777" w:rsidR="000603E4" w:rsidRDefault="000603E4"/>
        </w:tc>
        <w:tc>
          <w:tcPr>
            <w:tcW w:w="1360" w:type="dxa"/>
          </w:tcPr>
          <w:p w14:paraId="2A25BF79" w14:textId="77777777" w:rsidR="000603E4" w:rsidRDefault="00000000">
            <w:r>
              <w:t>Exempt</w:t>
            </w:r>
          </w:p>
        </w:tc>
        <w:tc>
          <w:tcPr>
            <w:tcW w:w="1360" w:type="dxa"/>
          </w:tcPr>
          <w:p w14:paraId="052F4A1F" w14:textId="77777777" w:rsidR="000603E4" w:rsidRDefault="00000000">
            <w:r>
              <w:t>To operate a children's home at property at Milltown, Piltown, Co. Kilkenny.</w:t>
            </w:r>
          </w:p>
        </w:tc>
      </w:tr>
      <w:tr w:rsidR="000603E4" w14:paraId="40C07DF2" w14:textId="77777777">
        <w:tc>
          <w:tcPr>
            <w:tcW w:w="1360" w:type="dxa"/>
          </w:tcPr>
          <w:p w14:paraId="334C6D39" w14:textId="77777777" w:rsidR="000603E4" w:rsidRDefault="00000000">
            <w:r>
              <w:t>2007-01-08 00:00:00</w:t>
            </w:r>
          </w:p>
        </w:tc>
        <w:tc>
          <w:tcPr>
            <w:tcW w:w="1360" w:type="dxa"/>
          </w:tcPr>
          <w:p w14:paraId="1606FDA0" w14:textId="77777777" w:rsidR="000603E4" w:rsidRDefault="00000000">
            <w:r>
              <w:t>2007-04-12 00:00:00</w:t>
            </w:r>
          </w:p>
        </w:tc>
        <w:tc>
          <w:tcPr>
            <w:tcW w:w="1360" w:type="dxa"/>
          </w:tcPr>
          <w:p w14:paraId="253CAC68" w14:textId="77777777" w:rsidR="000603E4" w:rsidRDefault="00000000">
            <w:r>
              <w:t>DEC070</w:t>
            </w:r>
          </w:p>
        </w:tc>
        <w:tc>
          <w:tcPr>
            <w:tcW w:w="1360" w:type="dxa"/>
          </w:tcPr>
          <w:p w14:paraId="23AEDDFC" w14:textId="77777777" w:rsidR="000603E4" w:rsidRDefault="00000000">
            <w:r>
              <w:t>Tom Phillips &amp; Associates</w:t>
            </w:r>
          </w:p>
        </w:tc>
        <w:tc>
          <w:tcPr>
            <w:tcW w:w="1360" w:type="dxa"/>
          </w:tcPr>
          <w:p w14:paraId="0686DBFA" w14:textId="77777777" w:rsidR="000603E4" w:rsidRDefault="00000000">
            <w:r>
              <w:t>2007-02-01 00:00:00</w:t>
            </w:r>
          </w:p>
        </w:tc>
        <w:tc>
          <w:tcPr>
            <w:tcW w:w="1360" w:type="dxa"/>
          </w:tcPr>
          <w:p w14:paraId="7EB1A79C" w14:textId="77777777" w:rsidR="000603E4" w:rsidRDefault="000603E4"/>
        </w:tc>
        <w:tc>
          <w:tcPr>
            <w:tcW w:w="1360" w:type="dxa"/>
          </w:tcPr>
          <w:p w14:paraId="007808CE" w14:textId="77777777" w:rsidR="000603E4" w:rsidRDefault="000603E4"/>
        </w:tc>
        <w:tc>
          <w:tcPr>
            <w:tcW w:w="1360" w:type="dxa"/>
          </w:tcPr>
          <w:p w14:paraId="17F68780" w14:textId="77777777" w:rsidR="000603E4" w:rsidRDefault="00000000">
            <w:r>
              <w:t>Exempt Development</w:t>
            </w:r>
          </w:p>
        </w:tc>
        <w:tc>
          <w:tcPr>
            <w:tcW w:w="1360" w:type="dxa"/>
          </w:tcPr>
          <w:p w14:paraId="67B909F9" w14:textId="77777777" w:rsidR="000603E4" w:rsidRDefault="00000000">
            <w:r>
              <w:t>Replacement of existing asphalt plant with a new asphalt plant represents exempted development at Kilree and Wallslough</w:t>
            </w:r>
          </w:p>
        </w:tc>
      </w:tr>
      <w:tr w:rsidR="000603E4" w14:paraId="4365A2FE" w14:textId="77777777">
        <w:tc>
          <w:tcPr>
            <w:tcW w:w="1360" w:type="dxa"/>
          </w:tcPr>
          <w:p w14:paraId="33AC7F09" w14:textId="77777777" w:rsidR="000603E4" w:rsidRDefault="00000000">
            <w:r>
              <w:t>2007-01-11 00:00:00</w:t>
            </w:r>
          </w:p>
        </w:tc>
        <w:tc>
          <w:tcPr>
            <w:tcW w:w="1360" w:type="dxa"/>
          </w:tcPr>
          <w:p w14:paraId="7B92591A" w14:textId="77777777" w:rsidR="000603E4" w:rsidRDefault="00000000">
            <w:r>
              <w:t>2007-01-22 00:00:00</w:t>
            </w:r>
          </w:p>
        </w:tc>
        <w:tc>
          <w:tcPr>
            <w:tcW w:w="1360" w:type="dxa"/>
          </w:tcPr>
          <w:p w14:paraId="38713CAC" w14:textId="77777777" w:rsidR="000603E4" w:rsidRDefault="00000000">
            <w:r>
              <w:t>DEC071</w:t>
            </w:r>
          </w:p>
        </w:tc>
        <w:tc>
          <w:tcPr>
            <w:tcW w:w="1360" w:type="dxa"/>
          </w:tcPr>
          <w:p w14:paraId="6B3160A2" w14:textId="77777777" w:rsidR="000603E4" w:rsidRDefault="00000000">
            <w:r>
              <w:t>David Delaney</w:t>
            </w:r>
          </w:p>
        </w:tc>
        <w:tc>
          <w:tcPr>
            <w:tcW w:w="1360" w:type="dxa"/>
          </w:tcPr>
          <w:p w14:paraId="605511FF" w14:textId="77777777" w:rsidR="000603E4" w:rsidRDefault="000603E4"/>
        </w:tc>
        <w:tc>
          <w:tcPr>
            <w:tcW w:w="1360" w:type="dxa"/>
          </w:tcPr>
          <w:p w14:paraId="3AA05A40" w14:textId="77777777" w:rsidR="000603E4" w:rsidRDefault="000603E4"/>
        </w:tc>
        <w:tc>
          <w:tcPr>
            <w:tcW w:w="1360" w:type="dxa"/>
          </w:tcPr>
          <w:p w14:paraId="34B31155" w14:textId="77777777" w:rsidR="000603E4" w:rsidRDefault="000603E4"/>
        </w:tc>
        <w:tc>
          <w:tcPr>
            <w:tcW w:w="1360" w:type="dxa"/>
          </w:tcPr>
          <w:p w14:paraId="54ACB9AD" w14:textId="77777777" w:rsidR="000603E4" w:rsidRDefault="00000000">
            <w:r>
              <w:t>Not eligible for Section 5</w:t>
            </w:r>
          </w:p>
        </w:tc>
        <w:tc>
          <w:tcPr>
            <w:tcW w:w="1360" w:type="dxa"/>
          </w:tcPr>
          <w:p w14:paraId="015C0CD9" w14:textId="77777777" w:rsidR="000603E4" w:rsidRDefault="00000000">
            <w:r>
              <w:t>Changes to agricultural buildings</w:t>
            </w:r>
          </w:p>
        </w:tc>
      </w:tr>
      <w:tr w:rsidR="000603E4" w14:paraId="76180266" w14:textId="77777777">
        <w:tc>
          <w:tcPr>
            <w:tcW w:w="1360" w:type="dxa"/>
          </w:tcPr>
          <w:p w14:paraId="2D2AD307" w14:textId="77777777" w:rsidR="000603E4" w:rsidRDefault="00000000">
            <w:r>
              <w:t>2007-01-18 00:00:00</w:t>
            </w:r>
          </w:p>
        </w:tc>
        <w:tc>
          <w:tcPr>
            <w:tcW w:w="1360" w:type="dxa"/>
          </w:tcPr>
          <w:p w14:paraId="5EEE6FEF" w14:textId="77777777" w:rsidR="000603E4" w:rsidRDefault="00000000">
            <w:r>
              <w:t>2007-02-12 00:00:00</w:t>
            </w:r>
          </w:p>
        </w:tc>
        <w:tc>
          <w:tcPr>
            <w:tcW w:w="1360" w:type="dxa"/>
          </w:tcPr>
          <w:p w14:paraId="7C490D18" w14:textId="77777777" w:rsidR="000603E4" w:rsidRDefault="00000000">
            <w:r>
              <w:t>DEC072</w:t>
            </w:r>
          </w:p>
        </w:tc>
        <w:tc>
          <w:tcPr>
            <w:tcW w:w="1360" w:type="dxa"/>
          </w:tcPr>
          <w:p w14:paraId="198859CB" w14:textId="77777777" w:rsidR="000603E4" w:rsidRDefault="00000000">
            <w:r>
              <w:t>Daniel Germani</w:t>
            </w:r>
          </w:p>
        </w:tc>
        <w:tc>
          <w:tcPr>
            <w:tcW w:w="1360" w:type="dxa"/>
          </w:tcPr>
          <w:p w14:paraId="1EE96ED4" w14:textId="77777777" w:rsidR="000603E4" w:rsidRDefault="000603E4"/>
        </w:tc>
        <w:tc>
          <w:tcPr>
            <w:tcW w:w="1360" w:type="dxa"/>
          </w:tcPr>
          <w:p w14:paraId="7C4D89B0" w14:textId="77777777" w:rsidR="000603E4" w:rsidRDefault="000603E4"/>
        </w:tc>
        <w:tc>
          <w:tcPr>
            <w:tcW w:w="1360" w:type="dxa"/>
          </w:tcPr>
          <w:p w14:paraId="45A81A80" w14:textId="77777777" w:rsidR="000603E4" w:rsidRDefault="000603E4"/>
        </w:tc>
        <w:tc>
          <w:tcPr>
            <w:tcW w:w="1360" w:type="dxa"/>
          </w:tcPr>
          <w:p w14:paraId="5D0D7A30" w14:textId="77777777" w:rsidR="000603E4" w:rsidRDefault="00000000">
            <w:r>
              <w:t>Not exempt</w:t>
            </w:r>
          </w:p>
        </w:tc>
        <w:tc>
          <w:tcPr>
            <w:tcW w:w="1360" w:type="dxa"/>
          </w:tcPr>
          <w:p w14:paraId="69156D89" w14:textId="77777777" w:rsidR="000603E4" w:rsidRDefault="00000000">
            <w:r>
              <w:t>Changes to house granted permission under P.03/1967</w:t>
            </w:r>
          </w:p>
        </w:tc>
      </w:tr>
      <w:tr w:rsidR="000603E4" w14:paraId="7D911D0D" w14:textId="77777777">
        <w:tc>
          <w:tcPr>
            <w:tcW w:w="1360" w:type="dxa"/>
          </w:tcPr>
          <w:p w14:paraId="1220F6E6" w14:textId="77777777" w:rsidR="000603E4" w:rsidRDefault="00000000">
            <w:r>
              <w:t>2007-</w:t>
            </w:r>
            <w:r>
              <w:lastRenderedPageBreak/>
              <w:t>01-26 00:00:00</w:t>
            </w:r>
          </w:p>
        </w:tc>
        <w:tc>
          <w:tcPr>
            <w:tcW w:w="1360" w:type="dxa"/>
          </w:tcPr>
          <w:p w14:paraId="15AC8224" w14:textId="77777777" w:rsidR="000603E4" w:rsidRDefault="00000000">
            <w:r>
              <w:lastRenderedPageBreak/>
              <w:t>2007-</w:t>
            </w:r>
            <w:r>
              <w:lastRenderedPageBreak/>
              <w:t>02-21 00:00:00</w:t>
            </w:r>
          </w:p>
        </w:tc>
        <w:tc>
          <w:tcPr>
            <w:tcW w:w="1360" w:type="dxa"/>
          </w:tcPr>
          <w:p w14:paraId="1609557B" w14:textId="77777777" w:rsidR="000603E4" w:rsidRDefault="00000000">
            <w:r>
              <w:lastRenderedPageBreak/>
              <w:t>DEC073</w:t>
            </w:r>
          </w:p>
        </w:tc>
        <w:tc>
          <w:tcPr>
            <w:tcW w:w="1360" w:type="dxa"/>
          </w:tcPr>
          <w:p w14:paraId="7F20FE36" w14:textId="77777777" w:rsidR="000603E4" w:rsidRDefault="00000000">
            <w:r>
              <w:t xml:space="preserve">Robert &amp; Aileen </w:t>
            </w:r>
            <w:r>
              <w:lastRenderedPageBreak/>
              <w:t>Walshe</w:t>
            </w:r>
          </w:p>
        </w:tc>
        <w:tc>
          <w:tcPr>
            <w:tcW w:w="1360" w:type="dxa"/>
          </w:tcPr>
          <w:p w14:paraId="2FC5561A" w14:textId="77777777" w:rsidR="000603E4" w:rsidRDefault="000603E4"/>
        </w:tc>
        <w:tc>
          <w:tcPr>
            <w:tcW w:w="1360" w:type="dxa"/>
          </w:tcPr>
          <w:p w14:paraId="40850048" w14:textId="77777777" w:rsidR="000603E4" w:rsidRDefault="000603E4"/>
        </w:tc>
        <w:tc>
          <w:tcPr>
            <w:tcW w:w="1360" w:type="dxa"/>
          </w:tcPr>
          <w:p w14:paraId="4968A605" w14:textId="77777777" w:rsidR="000603E4" w:rsidRDefault="000603E4"/>
        </w:tc>
        <w:tc>
          <w:tcPr>
            <w:tcW w:w="1360" w:type="dxa"/>
          </w:tcPr>
          <w:p w14:paraId="4EB5DBD1" w14:textId="77777777" w:rsidR="000603E4" w:rsidRDefault="00000000">
            <w:r>
              <w:t>Not exempt</w:t>
            </w:r>
          </w:p>
        </w:tc>
        <w:tc>
          <w:tcPr>
            <w:tcW w:w="1360" w:type="dxa"/>
          </w:tcPr>
          <w:p w14:paraId="31BEBE23" w14:textId="77777777" w:rsidR="000603E4" w:rsidRDefault="00000000">
            <w:r>
              <w:t xml:space="preserve">Exemption for use of stables </w:t>
            </w:r>
            <w:r>
              <w:lastRenderedPageBreak/>
              <w:t>as a commercial equestrian centre at Ballynunnry</w:t>
            </w:r>
          </w:p>
        </w:tc>
      </w:tr>
      <w:tr w:rsidR="000603E4" w14:paraId="6430748D" w14:textId="77777777">
        <w:tc>
          <w:tcPr>
            <w:tcW w:w="1360" w:type="dxa"/>
          </w:tcPr>
          <w:p w14:paraId="431481D8" w14:textId="77777777" w:rsidR="000603E4" w:rsidRDefault="00000000">
            <w:r>
              <w:lastRenderedPageBreak/>
              <w:t>2007-02-09 00:00:00</w:t>
            </w:r>
          </w:p>
        </w:tc>
        <w:tc>
          <w:tcPr>
            <w:tcW w:w="1360" w:type="dxa"/>
          </w:tcPr>
          <w:p w14:paraId="04C61AB5" w14:textId="77777777" w:rsidR="000603E4" w:rsidRDefault="00000000">
            <w:r>
              <w:t>2007-03-20 00:00:00</w:t>
            </w:r>
          </w:p>
        </w:tc>
        <w:tc>
          <w:tcPr>
            <w:tcW w:w="1360" w:type="dxa"/>
          </w:tcPr>
          <w:p w14:paraId="3EFB400F" w14:textId="77777777" w:rsidR="000603E4" w:rsidRDefault="00000000">
            <w:r>
              <w:t>DEC074</w:t>
            </w:r>
          </w:p>
        </w:tc>
        <w:tc>
          <w:tcPr>
            <w:tcW w:w="1360" w:type="dxa"/>
          </w:tcPr>
          <w:p w14:paraId="47D56307" w14:textId="77777777" w:rsidR="000603E4" w:rsidRDefault="00000000">
            <w:r>
              <w:t>Mary McCormack Campion</w:t>
            </w:r>
          </w:p>
        </w:tc>
        <w:tc>
          <w:tcPr>
            <w:tcW w:w="1360" w:type="dxa"/>
          </w:tcPr>
          <w:p w14:paraId="6044ECBE" w14:textId="77777777" w:rsidR="000603E4" w:rsidRDefault="000603E4"/>
        </w:tc>
        <w:tc>
          <w:tcPr>
            <w:tcW w:w="1360" w:type="dxa"/>
          </w:tcPr>
          <w:p w14:paraId="4F3B0FC3" w14:textId="77777777" w:rsidR="000603E4" w:rsidRDefault="000603E4"/>
        </w:tc>
        <w:tc>
          <w:tcPr>
            <w:tcW w:w="1360" w:type="dxa"/>
          </w:tcPr>
          <w:p w14:paraId="27D88468" w14:textId="77777777" w:rsidR="000603E4" w:rsidRDefault="000603E4"/>
        </w:tc>
        <w:tc>
          <w:tcPr>
            <w:tcW w:w="1360" w:type="dxa"/>
          </w:tcPr>
          <w:p w14:paraId="385C5815" w14:textId="77777777" w:rsidR="000603E4" w:rsidRDefault="00000000">
            <w:r>
              <w:t>Not exempt</w:t>
            </w:r>
          </w:p>
        </w:tc>
        <w:tc>
          <w:tcPr>
            <w:tcW w:w="1360" w:type="dxa"/>
          </w:tcPr>
          <w:p w14:paraId="49ABF059" w14:textId="77777777" w:rsidR="000603E4" w:rsidRDefault="00000000">
            <w:r>
              <w:t>3 bay sided slatted cattle shed</w:t>
            </w:r>
          </w:p>
        </w:tc>
      </w:tr>
      <w:tr w:rsidR="000603E4" w14:paraId="5CD95589" w14:textId="77777777">
        <w:tc>
          <w:tcPr>
            <w:tcW w:w="1360" w:type="dxa"/>
          </w:tcPr>
          <w:p w14:paraId="31F4267B" w14:textId="77777777" w:rsidR="000603E4" w:rsidRDefault="00000000">
            <w:r>
              <w:t>2007-03-05 00:00:00</w:t>
            </w:r>
          </w:p>
        </w:tc>
        <w:tc>
          <w:tcPr>
            <w:tcW w:w="1360" w:type="dxa"/>
          </w:tcPr>
          <w:p w14:paraId="7E750DAD" w14:textId="77777777" w:rsidR="000603E4" w:rsidRDefault="00000000">
            <w:r>
              <w:t>2007-03-29 00:00:00</w:t>
            </w:r>
          </w:p>
        </w:tc>
        <w:tc>
          <w:tcPr>
            <w:tcW w:w="1360" w:type="dxa"/>
          </w:tcPr>
          <w:p w14:paraId="6B9AB39C" w14:textId="77777777" w:rsidR="000603E4" w:rsidRDefault="00000000">
            <w:r>
              <w:t>DEC075</w:t>
            </w:r>
          </w:p>
        </w:tc>
        <w:tc>
          <w:tcPr>
            <w:tcW w:w="1360" w:type="dxa"/>
          </w:tcPr>
          <w:p w14:paraId="28E95AFD" w14:textId="77777777" w:rsidR="000603E4" w:rsidRDefault="00000000">
            <w:r>
              <w:t>Roger Beeken</w:t>
            </w:r>
          </w:p>
        </w:tc>
        <w:tc>
          <w:tcPr>
            <w:tcW w:w="1360" w:type="dxa"/>
          </w:tcPr>
          <w:p w14:paraId="1B54645E" w14:textId="77777777" w:rsidR="000603E4" w:rsidRDefault="000603E4"/>
        </w:tc>
        <w:tc>
          <w:tcPr>
            <w:tcW w:w="1360" w:type="dxa"/>
          </w:tcPr>
          <w:p w14:paraId="0F9B366E" w14:textId="77777777" w:rsidR="000603E4" w:rsidRDefault="000603E4"/>
        </w:tc>
        <w:tc>
          <w:tcPr>
            <w:tcW w:w="1360" w:type="dxa"/>
          </w:tcPr>
          <w:p w14:paraId="5083C9FD" w14:textId="77777777" w:rsidR="000603E4" w:rsidRDefault="000603E4"/>
        </w:tc>
        <w:tc>
          <w:tcPr>
            <w:tcW w:w="1360" w:type="dxa"/>
          </w:tcPr>
          <w:p w14:paraId="6AE8D94E" w14:textId="77777777" w:rsidR="000603E4" w:rsidRDefault="00000000">
            <w:r>
              <w:t>Exempt</w:t>
            </w:r>
          </w:p>
        </w:tc>
        <w:tc>
          <w:tcPr>
            <w:tcW w:w="1360" w:type="dxa"/>
          </w:tcPr>
          <w:p w14:paraId="01E582D8" w14:textId="77777777" w:rsidR="000603E4" w:rsidRDefault="00000000">
            <w:r>
              <w:t>Coffee shop in Loughboy Shopping Centre</w:t>
            </w:r>
          </w:p>
        </w:tc>
      </w:tr>
      <w:tr w:rsidR="000603E4" w14:paraId="1B9E3BD1" w14:textId="77777777">
        <w:tc>
          <w:tcPr>
            <w:tcW w:w="1360" w:type="dxa"/>
          </w:tcPr>
          <w:p w14:paraId="18B3440A" w14:textId="77777777" w:rsidR="000603E4" w:rsidRDefault="00000000">
            <w:r>
              <w:t>2007-03-20 00:00:00</w:t>
            </w:r>
          </w:p>
        </w:tc>
        <w:tc>
          <w:tcPr>
            <w:tcW w:w="1360" w:type="dxa"/>
          </w:tcPr>
          <w:p w14:paraId="3045E0E4" w14:textId="77777777" w:rsidR="000603E4" w:rsidRDefault="00000000">
            <w:r>
              <w:t>2007-04-12 00:00:00</w:t>
            </w:r>
          </w:p>
        </w:tc>
        <w:tc>
          <w:tcPr>
            <w:tcW w:w="1360" w:type="dxa"/>
          </w:tcPr>
          <w:p w14:paraId="03D15995" w14:textId="77777777" w:rsidR="000603E4" w:rsidRDefault="00000000">
            <w:r>
              <w:t>DEC076</w:t>
            </w:r>
          </w:p>
        </w:tc>
        <w:tc>
          <w:tcPr>
            <w:tcW w:w="1360" w:type="dxa"/>
          </w:tcPr>
          <w:p w14:paraId="116658F0" w14:textId="77777777" w:rsidR="000603E4" w:rsidRDefault="00000000">
            <w:r>
              <w:t>Angela Farrell</w:t>
            </w:r>
          </w:p>
        </w:tc>
        <w:tc>
          <w:tcPr>
            <w:tcW w:w="1360" w:type="dxa"/>
          </w:tcPr>
          <w:p w14:paraId="1E6E9E52" w14:textId="77777777" w:rsidR="000603E4" w:rsidRDefault="000603E4"/>
        </w:tc>
        <w:tc>
          <w:tcPr>
            <w:tcW w:w="1360" w:type="dxa"/>
          </w:tcPr>
          <w:p w14:paraId="14BC6CEF" w14:textId="77777777" w:rsidR="000603E4" w:rsidRDefault="000603E4"/>
        </w:tc>
        <w:tc>
          <w:tcPr>
            <w:tcW w:w="1360" w:type="dxa"/>
          </w:tcPr>
          <w:p w14:paraId="1BABC8B2" w14:textId="77777777" w:rsidR="000603E4" w:rsidRDefault="000603E4"/>
        </w:tc>
        <w:tc>
          <w:tcPr>
            <w:tcW w:w="1360" w:type="dxa"/>
          </w:tcPr>
          <w:p w14:paraId="283F0D29" w14:textId="77777777" w:rsidR="000603E4" w:rsidRDefault="00000000">
            <w:r>
              <w:t>Exempt</w:t>
            </w:r>
          </w:p>
        </w:tc>
        <w:tc>
          <w:tcPr>
            <w:tcW w:w="1360" w:type="dxa"/>
          </w:tcPr>
          <w:p w14:paraId="15E8B617" w14:textId="77777777" w:rsidR="000603E4" w:rsidRDefault="00000000">
            <w:r>
              <w:t>Construction of invalid bathroom and demolition of bathroom</w:t>
            </w:r>
          </w:p>
        </w:tc>
      </w:tr>
      <w:tr w:rsidR="000603E4" w14:paraId="751FC3D7" w14:textId="77777777">
        <w:tc>
          <w:tcPr>
            <w:tcW w:w="1360" w:type="dxa"/>
          </w:tcPr>
          <w:p w14:paraId="206981E4" w14:textId="77777777" w:rsidR="000603E4" w:rsidRDefault="00000000">
            <w:r>
              <w:t>2007-04-03 00:00:00</w:t>
            </w:r>
          </w:p>
        </w:tc>
        <w:tc>
          <w:tcPr>
            <w:tcW w:w="1360" w:type="dxa"/>
          </w:tcPr>
          <w:p w14:paraId="0AA8CDD1" w14:textId="77777777" w:rsidR="000603E4" w:rsidRDefault="000603E4"/>
        </w:tc>
        <w:tc>
          <w:tcPr>
            <w:tcW w:w="1360" w:type="dxa"/>
          </w:tcPr>
          <w:p w14:paraId="08EC7111" w14:textId="77777777" w:rsidR="000603E4" w:rsidRDefault="00000000">
            <w:r>
              <w:t>DEC077</w:t>
            </w:r>
          </w:p>
        </w:tc>
        <w:tc>
          <w:tcPr>
            <w:tcW w:w="1360" w:type="dxa"/>
          </w:tcPr>
          <w:p w14:paraId="71BA5E1B" w14:textId="77777777" w:rsidR="000603E4" w:rsidRDefault="00000000">
            <w:r>
              <w:t>Pierce Comerford</w:t>
            </w:r>
          </w:p>
        </w:tc>
        <w:tc>
          <w:tcPr>
            <w:tcW w:w="1360" w:type="dxa"/>
          </w:tcPr>
          <w:p w14:paraId="15B93636" w14:textId="77777777" w:rsidR="000603E4" w:rsidRDefault="00000000">
            <w:r>
              <w:t>2007-04-26 00:00:00</w:t>
            </w:r>
          </w:p>
        </w:tc>
        <w:tc>
          <w:tcPr>
            <w:tcW w:w="1360" w:type="dxa"/>
          </w:tcPr>
          <w:p w14:paraId="7D616797" w14:textId="77777777" w:rsidR="000603E4" w:rsidRDefault="000603E4"/>
        </w:tc>
        <w:tc>
          <w:tcPr>
            <w:tcW w:w="1360" w:type="dxa"/>
          </w:tcPr>
          <w:p w14:paraId="1CD011FB" w14:textId="77777777" w:rsidR="000603E4" w:rsidRDefault="000603E4"/>
        </w:tc>
        <w:tc>
          <w:tcPr>
            <w:tcW w:w="1360" w:type="dxa"/>
          </w:tcPr>
          <w:p w14:paraId="754E830D" w14:textId="77777777" w:rsidR="000603E4" w:rsidRDefault="00000000">
            <w:r>
              <w:t>FI not submitted</w:t>
            </w:r>
          </w:p>
        </w:tc>
        <w:tc>
          <w:tcPr>
            <w:tcW w:w="1360" w:type="dxa"/>
          </w:tcPr>
          <w:p w14:paraId="600684C1" w14:textId="77777777" w:rsidR="000603E4" w:rsidRDefault="00000000">
            <w:r>
              <w:t>Extension of existing entrance at Revanagh, Castlewarren</w:t>
            </w:r>
          </w:p>
        </w:tc>
      </w:tr>
      <w:tr w:rsidR="000603E4" w14:paraId="1CC9B01B" w14:textId="77777777">
        <w:tc>
          <w:tcPr>
            <w:tcW w:w="1360" w:type="dxa"/>
          </w:tcPr>
          <w:p w14:paraId="5EA9063D" w14:textId="77777777" w:rsidR="000603E4" w:rsidRDefault="00000000">
            <w:r>
              <w:t>2007-04-23 00:00:00</w:t>
            </w:r>
          </w:p>
        </w:tc>
        <w:tc>
          <w:tcPr>
            <w:tcW w:w="1360" w:type="dxa"/>
          </w:tcPr>
          <w:p w14:paraId="15614B2C" w14:textId="77777777" w:rsidR="000603E4" w:rsidRDefault="00000000">
            <w:r>
              <w:t>2007-05-17 00:00:00</w:t>
            </w:r>
          </w:p>
        </w:tc>
        <w:tc>
          <w:tcPr>
            <w:tcW w:w="1360" w:type="dxa"/>
          </w:tcPr>
          <w:p w14:paraId="508D97DF" w14:textId="77777777" w:rsidR="000603E4" w:rsidRDefault="00000000">
            <w:r>
              <w:t>DEC078</w:t>
            </w:r>
          </w:p>
        </w:tc>
        <w:tc>
          <w:tcPr>
            <w:tcW w:w="1360" w:type="dxa"/>
          </w:tcPr>
          <w:p w14:paraId="63082B63" w14:textId="77777777" w:rsidR="000603E4" w:rsidRDefault="00000000">
            <w:r>
              <w:t>S. E. Construction</w:t>
            </w:r>
          </w:p>
        </w:tc>
        <w:tc>
          <w:tcPr>
            <w:tcW w:w="1360" w:type="dxa"/>
          </w:tcPr>
          <w:p w14:paraId="4B756BF3" w14:textId="77777777" w:rsidR="000603E4" w:rsidRDefault="000603E4"/>
        </w:tc>
        <w:tc>
          <w:tcPr>
            <w:tcW w:w="1360" w:type="dxa"/>
          </w:tcPr>
          <w:p w14:paraId="72BB3432" w14:textId="77777777" w:rsidR="000603E4" w:rsidRDefault="000603E4"/>
        </w:tc>
        <w:tc>
          <w:tcPr>
            <w:tcW w:w="1360" w:type="dxa"/>
          </w:tcPr>
          <w:p w14:paraId="12CE6A16" w14:textId="77777777" w:rsidR="000603E4" w:rsidRDefault="000603E4"/>
        </w:tc>
        <w:tc>
          <w:tcPr>
            <w:tcW w:w="1360" w:type="dxa"/>
          </w:tcPr>
          <w:p w14:paraId="13C894A7" w14:textId="77777777" w:rsidR="000603E4" w:rsidRDefault="00000000">
            <w:r>
              <w:t>Not exempt</w:t>
            </w:r>
          </w:p>
        </w:tc>
        <w:tc>
          <w:tcPr>
            <w:tcW w:w="1360" w:type="dxa"/>
          </w:tcPr>
          <w:p w14:paraId="10FB8929" w14:textId="77777777" w:rsidR="000603E4" w:rsidRDefault="00000000">
            <w:r>
              <w:t>To restore the Barracks in Kilmacow</w:t>
            </w:r>
          </w:p>
        </w:tc>
      </w:tr>
      <w:tr w:rsidR="000603E4" w14:paraId="434A9E56" w14:textId="77777777">
        <w:tc>
          <w:tcPr>
            <w:tcW w:w="1360" w:type="dxa"/>
          </w:tcPr>
          <w:p w14:paraId="0075B6DB" w14:textId="77777777" w:rsidR="000603E4" w:rsidRDefault="00000000">
            <w:r>
              <w:t>2007-05-01 00:00:00</w:t>
            </w:r>
          </w:p>
        </w:tc>
        <w:tc>
          <w:tcPr>
            <w:tcW w:w="1360" w:type="dxa"/>
          </w:tcPr>
          <w:p w14:paraId="3EF4A821" w14:textId="77777777" w:rsidR="000603E4" w:rsidRDefault="00000000">
            <w:r>
              <w:t>2007-05-25 00:00:00</w:t>
            </w:r>
          </w:p>
        </w:tc>
        <w:tc>
          <w:tcPr>
            <w:tcW w:w="1360" w:type="dxa"/>
          </w:tcPr>
          <w:p w14:paraId="4AE2D926" w14:textId="77777777" w:rsidR="000603E4" w:rsidRDefault="00000000">
            <w:r>
              <w:t>DEC079</w:t>
            </w:r>
          </w:p>
        </w:tc>
        <w:tc>
          <w:tcPr>
            <w:tcW w:w="1360" w:type="dxa"/>
          </w:tcPr>
          <w:p w14:paraId="7BB15FF7" w14:textId="77777777" w:rsidR="000603E4" w:rsidRDefault="00000000">
            <w:r>
              <w:t>Richard Maher</w:t>
            </w:r>
          </w:p>
        </w:tc>
        <w:tc>
          <w:tcPr>
            <w:tcW w:w="1360" w:type="dxa"/>
          </w:tcPr>
          <w:p w14:paraId="5EBB8CC7" w14:textId="77777777" w:rsidR="000603E4" w:rsidRDefault="000603E4"/>
        </w:tc>
        <w:tc>
          <w:tcPr>
            <w:tcW w:w="1360" w:type="dxa"/>
          </w:tcPr>
          <w:p w14:paraId="5C14867B" w14:textId="77777777" w:rsidR="000603E4" w:rsidRDefault="000603E4"/>
        </w:tc>
        <w:tc>
          <w:tcPr>
            <w:tcW w:w="1360" w:type="dxa"/>
          </w:tcPr>
          <w:p w14:paraId="1A7814DF" w14:textId="77777777" w:rsidR="000603E4" w:rsidRDefault="000603E4"/>
        </w:tc>
        <w:tc>
          <w:tcPr>
            <w:tcW w:w="1360" w:type="dxa"/>
          </w:tcPr>
          <w:p w14:paraId="0BC56FFA" w14:textId="77777777" w:rsidR="000603E4" w:rsidRDefault="00000000">
            <w:r>
              <w:t>Exempt</w:t>
            </w:r>
          </w:p>
        </w:tc>
        <w:tc>
          <w:tcPr>
            <w:tcW w:w="1360" w:type="dxa"/>
          </w:tcPr>
          <w:p w14:paraId="30658FCE" w14:textId="77777777" w:rsidR="000603E4" w:rsidRDefault="00000000">
            <w:r>
              <w:t>To alter the roof height to that permitted under P.06/1184 at Dundaryk, Kells Road, Kilkenny</w:t>
            </w:r>
          </w:p>
        </w:tc>
      </w:tr>
      <w:tr w:rsidR="000603E4" w14:paraId="2F3D08B4" w14:textId="77777777">
        <w:tc>
          <w:tcPr>
            <w:tcW w:w="1360" w:type="dxa"/>
          </w:tcPr>
          <w:p w14:paraId="20A9348B" w14:textId="77777777" w:rsidR="000603E4" w:rsidRDefault="00000000">
            <w:r>
              <w:t>2007-06-18 00:00:00</w:t>
            </w:r>
          </w:p>
        </w:tc>
        <w:tc>
          <w:tcPr>
            <w:tcW w:w="1360" w:type="dxa"/>
          </w:tcPr>
          <w:p w14:paraId="1651702C" w14:textId="77777777" w:rsidR="000603E4" w:rsidRDefault="00000000">
            <w:r>
              <w:t>2007-10-12 00:00:00</w:t>
            </w:r>
          </w:p>
        </w:tc>
        <w:tc>
          <w:tcPr>
            <w:tcW w:w="1360" w:type="dxa"/>
          </w:tcPr>
          <w:p w14:paraId="4D48F9E3" w14:textId="77777777" w:rsidR="000603E4" w:rsidRDefault="00000000">
            <w:r>
              <w:t>DEC080</w:t>
            </w:r>
          </w:p>
        </w:tc>
        <w:tc>
          <w:tcPr>
            <w:tcW w:w="1360" w:type="dxa"/>
          </w:tcPr>
          <w:p w14:paraId="03A75242" w14:textId="77777777" w:rsidR="000603E4" w:rsidRDefault="00000000">
            <w:r>
              <w:t>Cois Bearbha Co-operative Society Ltd.</w:t>
            </w:r>
          </w:p>
        </w:tc>
        <w:tc>
          <w:tcPr>
            <w:tcW w:w="1360" w:type="dxa"/>
          </w:tcPr>
          <w:p w14:paraId="450B6AD1" w14:textId="77777777" w:rsidR="000603E4" w:rsidRDefault="00000000">
            <w:r>
              <w:t>2007-07-09 00:00:00</w:t>
            </w:r>
          </w:p>
        </w:tc>
        <w:tc>
          <w:tcPr>
            <w:tcW w:w="1360" w:type="dxa"/>
          </w:tcPr>
          <w:p w14:paraId="620DC0A5" w14:textId="77777777" w:rsidR="000603E4" w:rsidRDefault="000603E4"/>
        </w:tc>
        <w:tc>
          <w:tcPr>
            <w:tcW w:w="1360" w:type="dxa"/>
          </w:tcPr>
          <w:p w14:paraId="44A46949" w14:textId="77777777" w:rsidR="000603E4" w:rsidRDefault="000603E4"/>
        </w:tc>
        <w:tc>
          <w:tcPr>
            <w:tcW w:w="1360" w:type="dxa"/>
          </w:tcPr>
          <w:p w14:paraId="7267EC35" w14:textId="77777777" w:rsidR="000603E4" w:rsidRDefault="00000000">
            <w:r>
              <w:t>Not exempt</w:t>
            </w:r>
          </w:p>
        </w:tc>
        <w:tc>
          <w:tcPr>
            <w:tcW w:w="1360" w:type="dxa"/>
          </w:tcPr>
          <w:p w14:paraId="17DDB387" w14:textId="77777777" w:rsidR="000603E4" w:rsidRDefault="00000000">
            <w:r>
              <w:t>Works in connection with Cois Bearbha Co-operative Society Ltd., Goresbridge</w:t>
            </w:r>
          </w:p>
        </w:tc>
      </w:tr>
      <w:tr w:rsidR="000603E4" w14:paraId="27023EF6" w14:textId="77777777">
        <w:tc>
          <w:tcPr>
            <w:tcW w:w="1360" w:type="dxa"/>
          </w:tcPr>
          <w:p w14:paraId="53839FE1" w14:textId="77777777" w:rsidR="000603E4" w:rsidRDefault="00000000">
            <w:r>
              <w:t>2007-06-25 00:00:00</w:t>
            </w:r>
          </w:p>
        </w:tc>
        <w:tc>
          <w:tcPr>
            <w:tcW w:w="1360" w:type="dxa"/>
          </w:tcPr>
          <w:p w14:paraId="7B99674E" w14:textId="77777777" w:rsidR="000603E4" w:rsidRDefault="00000000">
            <w:r>
              <w:t>2007-07-17 00:00:00</w:t>
            </w:r>
          </w:p>
        </w:tc>
        <w:tc>
          <w:tcPr>
            <w:tcW w:w="1360" w:type="dxa"/>
          </w:tcPr>
          <w:p w14:paraId="471D231B" w14:textId="77777777" w:rsidR="000603E4" w:rsidRDefault="00000000">
            <w:r>
              <w:t>DEC081</w:t>
            </w:r>
          </w:p>
        </w:tc>
        <w:tc>
          <w:tcPr>
            <w:tcW w:w="1360" w:type="dxa"/>
          </w:tcPr>
          <w:p w14:paraId="43D8A1BE" w14:textId="77777777" w:rsidR="000603E4" w:rsidRDefault="00000000">
            <w:r>
              <w:t>Services of South East Brothers of Charity</w:t>
            </w:r>
          </w:p>
        </w:tc>
        <w:tc>
          <w:tcPr>
            <w:tcW w:w="1360" w:type="dxa"/>
          </w:tcPr>
          <w:p w14:paraId="68C1D52E" w14:textId="77777777" w:rsidR="000603E4" w:rsidRDefault="000603E4"/>
        </w:tc>
        <w:tc>
          <w:tcPr>
            <w:tcW w:w="1360" w:type="dxa"/>
          </w:tcPr>
          <w:p w14:paraId="6F1C39C6" w14:textId="77777777" w:rsidR="000603E4" w:rsidRDefault="000603E4"/>
        </w:tc>
        <w:tc>
          <w:tcPr>
            <w:tcW w:w="1360" w:type="dxa"/>
          </w:tcPr>
          <w:p w14:paraId="28E148A2" w14:textId="77777777" w:rsidR="000603E4" w:rsidRDefault="000603E4"/>
        </w:tc>
        <w:tc>
          <w:tcPr>
            <w:tcW w:w="1360" w:type="dxa"/>
          </w:tcPr>
          <w:p w14:paraId="65AC3150" w14:textId="77777777" w:rsidR="000603E4" w:rsidRDefault="00000000">
            <w:r>
              <w:t>Exempt</w:t>
            </w:r>
          </w:p>
        </w:tc>
        <w:tc>
          <w:tcPr>
            <w:tcW w:w="1360" w:type="dxa"/>
          </w:tcPr>
          <w:p w14:paraId="19ECA853" w14:textId="77777777" w:rsidR="000603E4" w:rsidRDefault="00000000">
            <w:r>
              <w:t>Conservatory at Elm House, Mooncoin</w:t>
            </w:r>
          </w:p>
        </w:tc>
      </w:tr>
      <w:tr w:rsidR="000603E4" w14:paraId="6C4B9654" w14:textId="77777777">
        <w:tc>
          <w:tcPr>
            <w:tcW w:w="1360" w:type="dxa"/>
          </w:tcPr>
          <w:p w14:paraId="1C362FCC" w14:textId="77777777" w:rsidR="000603E4" w:rsidRDefault="00000000">
            <w:r>
              <w:lastRenderedPageBreak/>
              <w:t>2007-06-27 00:00:00</w:t>
            </w:r>
          </w:p>
        </w:tc>
        <w:tc>
          <w:tcPr>
            <w:tcW w:w="1360" w:type="dxa"/>
          </w:tcPr>
          <w:p w14:paraId="65D46313" w14:textId="77777777" w:rsidR="000603E4" w:rsidRDefault="00000000">
            <w:r>
              <w:t>2007-07-23 00:00:00</w:t>
            </w:r>
          </w:p>
        </w:tc>
        <w:tc>
          <w:tcPr>
            <w:tcW w:w="1360" w:type="dxa"/>
          </w:tcPr>
          <w:p w14:paraId="1FE9B210" w14:textId="77777777" w:rsidR="000603E4" w:rsidRDefault="00000000">
            <w:r>
              <w:t>DEC082</w:t>
            </w:r>
          </w:p>
        </w:tc>
        <w:tc>
          <w:tcPr>
            <w:tcW w:w="1360" w:type="dxa"/>
          </w:tcPr>
          <w:p w14:paraId="6360C157" w14:textId="77777777" w:rsidR="000603E4" w:rsidRDefault="00000000">
            <w:r>
              <w:t>Evan Butler</w:t>
            </w:r>
          </w:p>
        </w:tc>
        <w:tc>
          <w:tcPr>
            <w:tcW w:w="1360" w:type="dxa"/>
          </w:tcPr>
          <w:p w14:paraId="11E602EC" w14:textId="77777777" w:rsidR="000603E4" w:rsidRDefault="000603E4"/>
        </w:tc>
        <w:tc>
          <w:tcPr>
            <w:tcW w:w="1360" w:type="dxa"/>
          </w:tcPr>
          <w:p w14:paraId="400AC2D2" w14:textId="77777777" w:rsidR="000603E4" w:rsidRDefault="000603E4"/>
        </w:tc>
        <w:tc>
          <w:tcPr>
            <w:tcW w:w="1360" w:type="dxa"/>
          </w:tcPr>
          <w:p w14:paraId="77E0B6C5" w14:textId="77777777" w:rsidR="000603E4" w:rsidRDefault="000603E4"/>
        </w:tc>
        <w:tc>
          <w:tcPr>
            <w:tcW w:w="1360" w:type="dxa"/>
          </w:tcPr>
          <w:p w14:paraId="02D0A486" w14:textId="77777777" w:rsidR="000603E4" w:rsidRDefault="00000000">
            <w:r>
              <w:t>Exempt</w:t>
            </w:r>
          </w:p>
        </w:tc>
        <w:tc>
          <w:tcPr>
            <w:tcW w:w="1360" w:type="dxa"/>
          </w:tcPr>
          <w:p w14:paraId="19444D06" w14:textId="77777777" w:rsidR="000603E4" w:rsidRDefault="00000000">
            <w:r>
              <w:t>Construction of a replacement boundary wall at Cherrymount, Stoneyford</w:t>
            </w:r>
          </w:p>
        </w:tc>
      </w:tr>
      <w:tr w:rsidR="000603E4" w14:paraId="68999BEF" w14:textId="77777777">
        <w:tc>
          <w:tcPr>
            <w:tcW w:w="1360" w:type="dxa"/>
          </w:tcPr>
          <w:p w14:paraId="2AD2F95F" w14:textId="77777777" w:rsidR="000603E4" w:rsidRDefault="00000000">
            <w:r>
              <w:t>2007-07-20 00:00:00</w:t>
            </w:r>
          </w:p>
        </w:tc>
        <w:tc>
          <w:tcPr>
            <w:tcW w:w="1360" w:type="dxa"/>
          </w:tcPr>
          <w:p w14:paraId="7AB577DE" w14:textId="77777777" w:rsidR="000603E4" w:rsidRDefault="00000000">
            <w:r>
              <w:t>2007-08-15 00:00:00</w:t>
            </w:r>
          </w:p>
        </w:tc>
        <w:tc>
          <w:tcPr>
            <w:tcW w:w="1360" w:type="dxa"/>
          </w:tcPr>
          <w:p w14:paraId="1EC46EFF" w14:textId="77777777" w:rsidR="000603E4" w:rsidRDefault="00000000">
            <w:r>
              <w:t>DEC083</w:t>
            </w:r>
          </w:p>
        </w:tc>
        <w:tc>
          <w:tcPr>
            <w:tcW w:w="1360" w:type="dxa"/>
          </w:tcPr>
          <w:p w14:paraId="70E2DD1D" w14:textId="77777777" w:rsidR="000603E4" w:rsidRDefault="00000000">
            <w:r>
              <w:t>John Campion</w:t>
            </w:r>
          </w:p>
        </w:tc>
        <w:tc>
          <w:tcPr>
            <w:tcW w:w="1360" w:type="dxa"/>
          </w:tcPr>
          <w:p w14:paraId="4A498F61" w14:textId="77777777" w:rsidR="000603E4" w:rsidRDefault="000603E4"/>
        </w:tc>
        <w:tc>
          <w:tcPr>
            <w:tcW w:w="1360" w:type="dxa"/>
          </w:tcPr>
          <w:p w14:paraId="030E612C" w14:textId="77777777" w:rsidR="000603E4" w:rsidRDefault="000603E4"/>
        </w:tc>
        <w:tc>
          <w:tcPr>
            <w:tcW w:w="1360" w:type="dxa"/>
          </w:tcPr>
          <w:p w14:paraId="59B27BCC" w14:textId="77777777" w:rsidR="000603E4" w:rsidRDefault="000603E4"/>
        </w:tc>
        <w:tc>
          <w:tcPr>
            <w:tcW w:w="1360" w:type="dxa"/>
          </w:tcPr>
          <w:p w14:paraId="2F441E66" w14:textId="77777777" w:rsidR="000603E4" w:rsidRDefault="00000000">
            <w:r>
              <w:t>Exempt</w:t>
            </w:r>
          </w:p>
        </w:tc>
        <w:tc>
          <w:tcPr>
            <w:tcW w:w="1360" w:type="dxa"/>
          </w:tcPr>
          <w:p w14:paraId="634EFF00" w14:textId="77777777" w:rsidR="000603E4" w:rsidRDefault="00000000">
            <w:r>
              <w:t>Re-roofing of Tubrid Castle, Barna - a protected structure</w:t>
            </w:r>
          </w:p>
        </w:tc>
      </w:tr>
      <w:tr w:rsidR="000603E4" w14:paraId="51FCDD91" w14:textId="77777777">
        <w:tc>
          <w:tcPr>
            <w:tcW w:w="1360" w:type="dxa"/>
          </w:tcPr>
          <w:p w14:paraId="6800001B" w14:textId="77777777" w:rsidR="000603E4" w:rsidRDefault="00000000">
            <w:r>
              <w:t>2007-08-27 00:00:00</w:t>
            </w:r>
          </w:p>
        </w:tc>
        <w:tc>
          <w:tcPr>
            <w:tcW w:w="1360" w:type="dxa"/>
          </w:tcPr>
          <w:p w14:paraId="6310F54E" w14:textId="77777777" w:rsidR="000603E4" w:rsidRDefault="000603E4"/>
        </w:tc>
        <w:tc>
          <w:tcPr>
            <w:tcW w:w="1360" w:type="dxa"/>
          </w:tcPr>
          <w:p w14:paraId="1C9FA7F3" w14:textId="77777777" w:rsidR="000603E4" w:rsidRDefault="00000000">
            <w:r>
              <w:t>DEC084</w:t>
            </w:r>
          </w:p>
        </w:tc>
        <w:tc>
          <w:tcPr>
            <w:tcW w:w="1360" w:type="dxa"/>
          </w:tcPr>
          <w:p w14:paraId="33FADD5C" w14:textId="77777777" w:rsidR="000603E4" w:rsidRDefault="00000000">
            <w:r>
              <w:t>Philip D'Allessandro</w:t>
            </w:r>
          </w:p>
        </w:tc>
        <w:tc>
          <w:tcPr>
            <w:tcW w:w="1360" w:type="dxa"/>
          </w:tcPr>
          <w:p w14:paraId="3A0AE239" w14:textId="77777777" w:rsidR="000603E4" w:rsidRDefault="00000000">
            <w:r>
              <w:t>2007-09-20 00:00:00</w:t>
            </w:r>
          </w:p>
        </w:tc>
        <w:tc>
          <w:tcPr>
            <w:tcW w:w="1360" w:type="dxa"/>
          </w:tcPr>
          <w:p w14:paraId="4E956957" w14:textId="77777777" w:rsidR="000603E4" w:rsidRDefault="000603E4"/>
        </w:tc>
        <w:tc>
          <w:tcPr>
            <w:tcW w:w="1360" w:type="dxa"/>
          </w:tcPr>
          <w:p w14:paraId="54F71721" w14:textId="77777777" w:rsidR="000603E4" w:rsidRDefault="000603E4"/>
        </w:tc>
        <w:tc>
          <w:tcPr>
            <w:tcW w:w="1360" w:type="dxa"/>
          </w:tcPr>
          <w:p w14:paraId="263F35BD" w14:textId="77777777" w:rsidR="000603E4" w:rsidRDefault="00000000">
            <w:r>
              <w:t>FI not submitted</w:t>
            </w:r>
          </w:p>
        </w:tc>
        <w:tc>
          <w:tcPr>
            <w:tcW w:w="1360" w:type="dxa"/>
          </w:tcPr>
          <w:p w14:paraId="61FD6AF3" w14:textId="77777777" w:rsidR="000603E4" w:rsidRDefault="00000000">
            <w:r>
              <w:t>Re Flat roofed extension and three openings to property at Old Conahy, Ballyragget</w:t>
            </w:r>
          </w:p>
        </w:tc>
      </w:tr>
      <w:tr w:rsidR="000603E4" w14:paraId="767B7FFA" w14:textId="77777777">
        <w:tc>
          <w:tcPr>
            <w:tcW w:w="1360" w:type="dxa"/>
          </w:tcPr>
          <w:p w14:paraId="6CCCF617" w14:textId="77777777" w:rsidR="000603E4" w:rsidRDefault="00000000">
            <w:r>
              <w:t>2007-08-29 00:00:00</w:t>
            </w:r>
          </w:p>
        </w:tc>
        <w:tc>
          <w:tcPr>
            <w:tcW w:w="1360" w:type="dxa"/>
          </w:tcPr>
          <w:p w14:paraId="0E09B836" w14:textId="77777777" w:rsidR="000603E4" w:rsidRDefault="00000000">
            <w:r>
              <w:t>2007-09-20 00:00:00</w:t>
            </w:r>
          </w:p>
        </w:tc>
        <w:tc>
          <w:tcPr>
            <w:tcW w:w="1360" w:type="dxa"/>
          </w:tcPr>
          <w:p w14:paraId="25EC99CE" w14:textId="77777777" w:rsidR="000603E4" w:rsidRDefault="00000000">
            <w:r>
              <w:t>DEC085</w:t>
            </w:r>
          </w:p>
        </w:tc>
        <w:tc>
          <w:tcPr>
            <w:tcW w:w="1360" w:type="dxa"/>
          </w:tcPr>
          <w:p w14:paraId="00D5316E" w14:textId="77777777" w:rsidR="000603E4" w:rsidRDefault="00000000">
            <w:r>
              <w:t>Roger Beeken Architects</w:t>
            </w:r>
          </w:p>
        </w:tc>
        <w:tc>
          <w:tcPr>
            <w:tcW w:w="1360" w:type="dxa"/>
          </w:tcPr>
          <w:p w14:paraId="0DD60847" w14:textId="77777777" w:rsidR="000603E4" w:rsidRDefault="000603E4"/>
        </w:tc>
        <w:tc>
          <w:tcPr>
            <w:tcW w:w="1360" w:type="dxa"/>
          </w:tcPr>
          <w:p w14:paraId="670851ED" w14:textId="77777777" w:rsidR="000603E4" w:rsidRDefault="000603E4"/>
        </w:tc>
        <w:tc>
          <w:tcPr>
            <w:tcW w:w="1360" w:type="dxa"/>
          </w:tcPr>
          <w:p w14:paraId="453BD70A" w14:textId="77777777" w:rsidR="000603E4" w:rsidRDefault="000603E4"/>
        </w:tc>
        <w:tc>
          <w:tcPr>
            <w:tcW w:w="1360" w:type="dxa"/>
          </w:tcPr>
          <w:p w14:paraId="23B56603" w14:textId="77777777" w:rsidR="000603E4" w:rsidRDefault="00000000">
            <w:r>
              <w:t>Not exempt</w:t>
            </w:r>
          </w:p>
        </w:tc>
        <w:tc>
          <w:tcPr>
            <w:tcW w:w="1360" w:type="dxa"/>
          </w:tcPr>
          <w:p w14:paraId="01175098" w14:textId="77777777" w:rsidR="000603E4" w:rsidRDefault="00000000">
            <w:r>
              <w:t>Proposed extension to house at 54 Westfield, Kilkenny</w:t>
            </w:r>
          </w:p>
        </w:tc>
      </w:tr>
      <w:tr w:rsidR="000603E4" w14:paraId="13024385" w14:textId="77777777">
        <w:tc>
          <w:tcPr>
            <w:tcW w:w="1360" w:type="dxa"/>
          </w:tcPr>
          <w:p w14:paraId="7AE992D4" w14:textId="77777777" w:rsidR="000603E4" w:rsidRDefault="00000000">
            <w:r>
              <w:t>2007-08-30 00:00:00</w:t>
            </w:r>
          </w:p>
        </w:tc>
        <w:tc>
          <w:tcPr>
            <w:tcW w:w="1360" w:type="dxa"/>
          </w:tcPr>
          <w:p w14:paraId="6DB2C1E1" w14:textId="77777777" w:rsidR="000603E4" w:rsidRDefault="00000000">
            <w:r>
              <w:t>2007-09-25 00:00:00</w:t>
            </w:r>
          </w:p>
        </w:tc>
        <w:tc>
          <w:tcPr>
            <w:tcW w:w="1360" w:type="dxa"/>
          </w:tcPr>
          <w:p w14:paraId="7DC4C01B" w14:textId="77777777" w:rsidR="000603E4" w:rsidRDefault="00000000">
            <w:r>
              <w:t>DEC086</w:t>
            </w:r>
          </w:p>
        </w:tc>
        <w:tc>
          <w:tcPr>
            <w:tcW w:w="1360" w:type="dxa"/>
          </w:tcPr>
          <w:p w14:paraId="000AD741" w14:textId="77777777" w:rsidR="000603E4" w:rsidRDefault="00000000">
            <w:r>
              <w:t>JPL Developments</w:t>
            </w:r>
          </w:p>
        </w:tc>
        <w:tc>
          <w:tcPr>
            <w:tcW w:w="1360" w:type="dxa"/>
          </w:tcPr>
          <w:p w14:paraId="3AF08D70" w14:textId="77777777" w:rsidR="000603E4" w:rsidRDefault="000603E4"/>
        </w:tc>
        <w:tc>
          <w:tcPr>
            <w:tcW w:w="1360" w:type="dxa"/>
          </w:tcPr>
          <w:p w14:paraId="396EDDB4" w14:textId="77777777" w:rsidR="000603E4" w:rsidRDefault="000603E4"/>
        </w:tc>
        <w:tc>
          <w:tcPr>
            <w:tcW w:w="1360" w:type="dxa"/>
          </w:tcPr>
          <w:p w14:paraId="6D3C0599" w14:textId="77777777" w:rsidR="000603E4" w:rsidRDefault="000603E4"/>
        </w:tc>
        <w:tc>
          <w:tcPr>
            <w:tcW w:w="1360" w:type="dxa"/>
          </w:tcPr>
          <w:p w14:paraId="32AFBC2A" w14:textId="77777777" w:rsidR="000603E4" w:rsidRDefault="00000000">
            <w:r>
              <w:t>Not exempt</w:t>
            </w:r>
          </w:p>
        </w:tc>
        <w:tc>
          <w:tcPr>
            <w:tcW w:w="1360" w:type="dxa"/>
          </w:tcPr>
          <w:p w14:paraId="1AD25B38" w14:textId="77777777" w:rsidR="000603E4" w:rsidRDefault="00000000">
            <w:r>
              <w:t>To replace concrete wall with concrete pillars with infill concrete shuttering at Togher Way, Urlingford</w:t>
            </w:r>
          </w:p>
        </w:tc>
      </w:tr>
      <w:tr w:rsidR="000603E4" w14:paraId="72272036" w14:textId="77777777">
        <w:tc>
          <w:tcPr>
            <w:tcW w:w="1360" w:type="dxa"/>
          </w:tcPr>
          <w:p w14:paraId="58E5066E" w14:textId="77777777" w:rsidR="000603E4" w:rsidRDefault="00000000">
            <w:r>
              <w:t>2007-09-07 00:00:00</w:t>
            </w:r>
          </w:p>
        </w:tc>
        <w:tc>
          <w:tcPr>
            <w:tcW w:w="1360" w:type="dxa"/>
          </w:tcPr>
          <w:p w14:paraId="65347DE1" w14:textId="77777777" w:rsidR="000603E4" w:rsidRDefault="00000000">
            <w:r>
              <w:t>2007-10-03 00:00:00</w:t>
            </w:r>
          </w:p>
        </w:tc>
        <w:tc>
          <w:tcPr>
            <w:tcW w:w="1360" w:type="dxa"/>
          </w:tcPr>
          <w:p w14:paraId="29CE0B5D" w14:textId="77777777" w:rsidR="000603E4" w:rsidRDefault="00000000">
            <w:r>
              <w:t>DEC087</w:t>
            </w:r>
          </w:p>
        </w:tc>
        <w:tc>
          <w:tcPr>
            <w:tcW w:w="1360" w:type="dxa"/>
          </w:tcPr>
          <w:p w14:paraId="6096B478" w14:textId="77777777" w:rsidR="000603E4" w:rsidRDefault="00000000">
            <w:r>
              <w:t>John Gantley</w:t>
            </w:r>
          </w:p>
        </w:tc>
        <w:tc>
          <w:tcPr>
            <w:tcW w:w="1360" w:type="dxa"/>
          </w:tcPr>
          <w:p w14:paraId="10963697" w14:textId="77777777" w:rsidR="000603E4" w:rsidRDefault="000603E4"/>
        </w:tc>
        <w:tc>
          <w:tcPr>
            <w:tcW w:w="1360" w:type="dxa"/>
          </w:tcPr>
          <w:p w14:paraId="6DB8EDE8" w14:textId="77777777" w:rsidR="000603E4" w:rsidRDefault="000603E4"/>
        </w:tc>
        <w:tc>
          <w:tcPr>
            <w:tcW w:w="1360" w:type="dxa"/>
          </w:tcPr>
          <w:p w14:paraId="6A8BE02E" w14:textId="77777777" w:rsidR="000603E4" w:rsidRDefault="000603E4"/>
        </w:tc>
        <w:tc>
          <w:tcPr>
            <w:tcW w:w="1360" w:type="dxa"/>
          </w:tcPr>
          <w:p w14:paraId="13242B24" w14:textId="77777777" w:rsidR="000603E4" w:rsidRDefault="00000000">
            <w:r>
              <w:t>Exempt</w:t>
            </w:r>
          </w:p>
        </w:tc>
        <w:tc>
          <w:tcPr>
            <w:tcW w:w="1360" w:type="dxa"/>
          </w:tcPr>
          <w:p w14:paraId="6D97C32A" w14:textId="77777777" w:rsidR="000603E4" w:rsidRDefault="00000000">
            <w:r>
              <w:t>Change of use from shop to café</w:t>
            </w:r>
          </w:p>
        </w:tc>
      </w:tr>
      <w:tr w:rsidR="000603E4" w14:paraId="48AAB379" w14:textId="77777777">
        <w:tc>
          <w:tcPr>
            <w:tcW w:w="1360" w:type="dxa"/>
          </w:tcPr>
          <w:p w14:paraId="620B9E7E" w14:textId="77777777" w:rsidR="000603E4" w:rsidRDefault="00000000">
            <w:r>
              <w:t>2007-10-05 00:00:00</w:t>
            </w:r>
          </w:p>
        </w:tc>
        <w:tc>
          <w:tcPr>
            <w:tcW w:w="1360" w:type="dxa"/>
          </w:tcPr>
          <w:p w14:paraId="72CC30BF" w14:textId="77777777" w:rsidR="000603E4" w:rsidRDefault="00000000">
            <w:r>
              <w:t>2008-04-23 00:00:00</w:t>
            </w:r>
          </w:p>
        </w:tc>
        <w:tc>
          <w:tcPr>
            <w:tcW w:w="1360" w:type="dxa"/>
          </w:tcPr>
          <w:p w14:paraId="1E76FB96" w14:textId="77777777" w:rsidR="000603E4" w:rsidRDefault="00000000">
            <w:r>
              <w:t>DEC088</w:t>
            </w:r>
          </w:p>
        </w:tc>
        <w:tc>
          <w:tcPr>
            <w:tcW w:w="1360" w:type="dxa"/>
          </w:tcPr>
          <w:p w14:paraId="559E680E" w14:textId="77777777" w:rsidR="000603E4" w:rsidRDefault="00000000">
            <w:r>
              <w:t>Michael Brennan</w:t>
            </w:r>
          </w:p>
        </w:tc>
        <w:tc>
          <w:tcPr>
            <w:tcW w:w="1360" w:type="dxa"/>
          </w:tcPr>
          <w:p w14:paraId="390AD4A0" w14:textId="77777777" w:rsidR="000603E4" w:rsidRDefault="00000000">
            <w:r>
              <w:t>2007-10-31 00:00:00</w:t>
            </w:r>
          </w:p>
        </w:tc>
        <w:tc>
          <w:tcPr>
            <w:tcW w:w="1360" w:type="dxa"/>
          </w:tcPr>
          <w:p w14:paraId="6F8BDB68" w14:textId="77777777" w:rsidR="000603E4" w:rsidRDefault="000603E4"/>
        </w:tc>
        <w:tc>
          <w:tcPr>
            <w:tcW w:w="1360" w:type="dxa"/>
          </w:tcPr>
          <w:p w14:paraId="636D2A74" w14:textId="77777777" w:rsidR="000603E4" w:rsidRDefault="000603E4"/>
        </w:tc>
        <w:tc>
          <w:tcPr>
            <w:tcW w:w="1360" w:type="dxa"/>
          </w:tcPr>
          <w:p w14:paraId="6E027FC7" w14:textId="77777777" w:rsidR="000603E4" w:rsidRDefault="00000000">
            <w:r>
              <w:t>Not exempt</w:t>
            </w:r>
          </w:p>
        </w:tc>
        <w:tc>
          <w:tcPr>
            <w:tcW w:w="1360" w:type="dxa"/>
          </w:tcPr>
          <w:p w14:paraId="70ECD4C0" w14:textId="77777777" w:rsidR="000603E4" w:rsidRDefault="00000000">
            <w:r>
              <w:t>Expansion of Quarry site</w:t>
            </w:r>
          </w:p>
        </w:tc>
      </w:tr>
      <w:tr w:rsidR="000603E4" w14:paraId="370922E4" w14:textId="77777777">
        <w:tc>
          <w:tcPr>
            <w:tcW w:w="1360" w:type="dxa"/>
          </w:tcPr>
          <w:p w14:paraId="57B40E2F" w14:textId="77777777" w:rsidR="000603E4" w:rsidRDefault="00000000">
            <w:r>
              <w:t>2007-10-19 00:00:00</w:t>
            </w:r>
          </w:p>
        </w:tc>
        <w:tc>
          <w:tcPr>
            <w:tcW w:w="1360" w:type="dxa"/>
          </w:tcPr>
          <w:p w14:paraId="31910A20" w14:textId="77777777" w:rsidR="000603E4" w:rsidRDefault="00000000">
            <w:r>
              <w:t>2007-12-18 00:00:00</w:t>
            </w:r>
          </w:p>
        </w:tc>
        <w:tc>
          <w:tcPr>
            <w:tcW w:w="1360" w:type="dxa"/>
          </w:tcPr>
          <w:p w14:paraId="243E3A6E" w14:textId="77777777" w:rsidR="000603E4" w:rsidRDefault="00000000">
            <w:r>
              <w:t>DEC089</w:t>
            </w:r>
          </w:p>
        </w:tc>
        <w:tc>
          <w:tcPr>
            <w:tcW w:w="1360" w:type="dxa"/>
          </w:tcPr>
          <w:p w14:paraId="02544869" w14:textId="77777777" w:rsidR="000603E4" w:rsidRDefault="00000000">
            <w:r>
              <w:t>Anthony Dillon</w:t>
            </w:r>
          </w:p>
        </w:tc>
        <w:tc>
          <w:tcPr>
            <w:tcW w:w="1360" w:type="dxa"/>
          </w:tcPr>
          <w:p w14:paraId="766A8B54" w14:textId="77777777" w:rsidR="000603E4" w:rsidRDefault="00000000">
            <w:r>
              <w:t>2007-10-26 00:00:00</w:t>
            </w:r>
          </w:p>
        </w:tc>
        <w:tc>
          <w:tcPr>
            <w:tcW w:w="1360" w:type="dxa"/>
          </w:tcPr>
          <w:p w14:paraId="707015A5" w14:textId="77777777" w:rsidR="000603E4" w:rsidRDefault="000603E4"/>
        </w:tc>
        <w:tc>
          <w:tcPr>
            <w:tcW w:w="1360" w:type="dxa"/>
          </w:tcPr>
          <w:p w14:paraId="16FB3CBA" w14:textId="77777777" w:rsidR="000603E4" w:rsidRDefault="000603E4"/>
        </w:tc>
        <w:tc>
          <w:tcPr>
            <w:tcW w:w="1360" w:type="dxa"/>
          </w:tcPr>
          <w:p w14:paraId="3F5560B2" w14:textId="77777777" w:rsidR="000603E4" w:rsidRDefault="00000000">
            <w:r>
              <w:t>Not exempt</w:t>
            </w:r>
          </w:p>
        </w:tc>
        <w:tc>
          <w:tcPr>
            <w:tcW w:w="1360" w:type="dxa"/>
          </w:tcPr>
          <w:p w14:paraId="496B5E30" w14:textId="77777777" w:rsidR="000603E4" w:rsidRDefault="00000000">
            <w:r>
              <w:t>Replacement of Overground Slurry store</w:t>
            </w:r>
          </w:p>
        </w:tc>
      </w:tr>
      <w:tr w:rsidR="000603E4" w14:paraId="10E3D1B4" w14:textId="77777777">
        <w:tc>
          <w:tcPr>
            <w:tcW w:w="1360" w:type="dxa"/>
          </w:tcPr>
          <w:p w14:paraId="748C5B4B" w14:textId="77777777" w:rsidR="000603E4" w:rsidRDefault="00000000">
            <w:r>
              <w:t>2007-10-22 00:00:</w:t>
            </w:r>
            <w:r>
              <w:lastRenderedPageBreak/>
              <w:t>00</w:t>
            </w:r>
          </w:p>
        </w:tc>
        <w:tc>
          <w:tcPr>
            <w:tcW w:w="1360" w:type="dxa"/>
          </w:tcPr>
          <w:p w14:paraId="47973D9D" w14:textId="77777777" w:rsidR="000603E4" w:rsidRDefault="00000000">
            <w:r>
              <w:lastRenderedPageBreak/>
              <w:t>2008-01-29 00:00:</w:t>
            </w:r>
            <w:r>
              <w:lastRenderedPageBreak/>
              <w:t>00</w:t>
            </w:r>
          </w:p>
        </w:tc>
        <w:tc>
          <w:tcPr>
            <w:tcW w:w="1360" w:type="dxa"/>
          </w:tcPr>
          <w:p w14:paraId="10238322" w14:textId="77777777" w:rsidR="000603E4" w:rsidRDefault="00000000">
            <w:r>
              <w:lastRenderedPageBreak/>
              <w:t>DEC090</w:t>
            </w:r>
          </w:p>
        </w:tc>
        <w:tc>
          <w:tcPr>
            <w:tcW w:w="1360" w:type="dxa"/>
          </w:tcPr>
          <w:p w14:paraId="3D6A73B0" w14:textId="77777777" w:rsidR="000603E4" w:rsidRDefault="00000000">
            <w:r>
              <w:t>W. Shelton</w:t>
            </w:r>
          </w:p>
        </w:tc>
        <w:tc>
          <w:tcPr>
            <w:tcW w:w="1360" w:type="dxa"/>
          </w:tcPr>
          <w:p w14:paraId="37E4F397" w14:textId="77777777" w:rsidR="000603E4" w:rsidRDefault="00000000">
            <w:r>
              <w:t>2007-11-14 00:00:0</w:t>
            </w:r>
            <w:r>
              <w:lastRenderedPageBreak/>
              <w:t>0</w:t>
            </w:r>
          </w:p>
        </w:tc>
        <w:tc>
          <w:tcPr>
            <w:tcW w:w="1360" w:type="dxa"/>
          </w:tcPr>
          <w:p w14:paraId="6561BAB9" w14:textId="77777777" w:rsidR="000603E4" w:rsidRDefault="000603E4"/>
        </w:tc>
        <w:tc>
          <w:tcPr>
            <w:tcW w:w="1360" w:type="dxa"/>
          </w:tcPr>
          <w:p w14:paraId="7145475C" w14:textId="77777777" w:rsidR="000603E4" w:rsidRDefault="000603E4"/>
        </w:tc>
        <w:tc>
          <w:tcPr>
            <w:tcW w:w="1360" w:type="dxa"/>
          </w:tcPr>
          <w:p w14:paraId="09CF93CE" w14:textId="77777777" w:rsidR="000603E4" w:rsidRDefault="00000000">
            <w:r>
              <w:t>Exempt</w:t>
            </w:r>
          </w:p>
        </w:tc>
        <w:tc>
          <w:tcPr>
            <w:tcW w:w="1360" w:type="dxa"/>
          </w:tcPr>
          <w:p w14:paraId="7B65F137" w14:textId="77777777" w:rsidR="000603E4" w:rsidRDefault="00000000">
            <w:r>
              <w:t>Extension to rear of house</w:t>
            </w:r>
          </w:p>
        </w:tc>
      </w:tr>
      <w:tr w:rsidR="000603E4" w14:paraId="619AB714" w14:textId="77777777">
        <w:tc>
          <w:tcPr>
            <w:tcW w:w="1360" w:type="dxa"/>
          </w:tcPr>
          <w:p w14:paraId="0EF0B0A6" w14:textId="77777777" w:rsidR="000603E4" w:rsidRDefault="00000000">
            <w:r>
              <w:t>2007-10-24 00:00:00</w:t>
            </w:r>
          </w:p>
        </w:tc>
        <w:tc>
          <w:tcPr>
            <w:tcW w:w="1360" w:type="dxa"/>
          </w:tcPr>
          <w:p w14:paraId="42B58401" w14:textId="77777777" w:rsidR="000603E4" w:rsidRDefault="00000000">
            <w:r>
              <w:t>2007-01-17 00:00:00</w:t>
            </w:r>
          </w:p>
        </w:tc>
        <w:tc>
          <w:tcPr>
            <w:tcW w:w="1360" w:type="dxa"/>
          </w:tcPr>
          <w:p w14:paraId="489600F1" w14:textId="77777777" w:rsidR="000603E4" w:rsidRDefault="00000000">
            <w:r>
              <w:t>DEC091</w:t>
            </w:r>
          </w:p>
        </w:tc>
        <w:tc>
          <w:tcPr>
            <w:tcW w:w="1360" w:type="dxa"/>
          </w:tcPr>
          <w:p w14:paraId="3DAEEA94" w14:textId="77777777" w:rsidR="000603E4" w:rsidRDefault="00000000">
            <w:r>
              <w:t>Clontubrid Millennium Group</w:t>
            </w:r>
          </w:p>
        </w:tc>
        <w:tc>
          <w:tcPr>
            <w:tcW w:w="1360" w:type="dxa"/>
          </w:tcPr>
          <w:p w14:paraId="7A69FF1D" w14:textId="77777777" w:rsidR="000603E4" w:rsidRDefault="00000000">
            <w:r>
              <w:t>2007-11-15 00:00:00</w:t>
            </w:r>
          </w:p>
        </w:tc>
        <w:tc>
          <w:tcPr>
            <w:tcW w:w="1360" w:type="dxa"/>
          </w:tcPr>
          <w:p w14:paraId="4F6CE316" w14:textId="77777777" w:rsidR="000603E4" w:rsidRDefault="000603E4"/>
        </w:tc>
        <w:tc>
          <w:tcPr>
            <w:tcW w:w="1360" w:type="dxa"/>
          </w:tcPr>
          <w:p w14:paraId="1F509E08" w14:textId="77777777" w:rsidR="000603E4" w:rsidRDefault="000603E4"/>
        </w:tc>
        <w:tc>
          <w:tcPr>
            <w:tcW w:w="1360" w:type="dxa"/>
          </w:tcPr>
          <w:p w14:paraId="72CB66FB" w14:textId="77777777" w:rsidR="000603E4" w:rsidRDefault="00000000">
            <w:r>
              <w:t>Not exempt</w:t>
            </w:r>
          </w:p>
        </w:tc>
        <w:tc>
          <w:tcPr>
            <w:tcW w:w="1360" w:type="dxa"/>
          </w:tcPr>
          <w:p w14:paraId="003A8F5E" w14:textId="77777777" w:rsidR="000603E4" w:rsidRDefault="00000000">
            <w:r>
              <w:t>erect a feature at Clontubrid Cross</w:t>
            </w:r>
          </w:p>
        </w:tc>
      </w:tr>
      <w:tr w:rsidR="000603E4" w14:paraId="15FB2731" w14:textId="77777777">
        <w:tc>
          <w:tcPr>
            <w:tcW w:w="1360" w:type="dxa"/>
          </w:tcPr>
          <w:p w14:paraId="076E615F" w14:textId="77777777" w:rsidR="000603E4" w:rsidRDefault="00000000">
            <w:r>
              <w:t>2007-11-22 00:00:00</w:t>
            </w:r>
          </w:p>
        </w:tc>
        <w:tc>
          <w:tcPr>
            <w:tcW w:w="1360" w:type="dxa"/>
          </w:tcPr>
          <w:p w14:paraId="309A38FA" w14:textId="77777777" w:rsidR="000603E4" w:rsidRDefault="00000000">
            <w:r>
              <w:t>2008-02-18 00:00:00</w:t>
            </w:r>
          </w:p>
        </w:tc>
        <w:tc>
          <w:tcPr>
            <w:tcW w:w="1360" w:type="dxa"/>
          </w:tcPr>
          <w:p w14:paraId="2788A2E4" w14:textId="77777777" w:rsidR="000603E4" w:rsidRDefault="00000000">
            <w:r>
              <w:t>DEC092</w:t>
            </w:r>
          </w:p>
        </w:tc>
        <w:tc>
          <w:tcPr>
            <w:tcW w:w="1360" w:type="dxa"/>
          </w:tcPr>
          <w:p w14:paraId="3FDDD706" w14:textId="77777777" w:rsidR="000603E4" w:rsidRDefault="00000000">
            <w:r>
              <w:t>Brian Nolan</w:t>
            </w:r>
          </w:p>
        </w:tc>
        <w:tc>
          <w:tcPr>
            <w:tcW w:w="1360" w:type="dxa"/>
          </w:tcPr>
          <w:p w14:paraId="3C8EE4FC" w14:textId="77777777" w:rsidR="000603E4" w:rsidRDefault="00000000">
            <w:r>
              <w:t>2007-12-18 00:00:00</w:t>
            </w:r>
          </w:p>
        </w:tc>
        <w:tc>
          <w:tcPr>
            <w:tcW w:w="1360" w:type="dxa"/>
          </w:tcPr>
          <w:p w14:paraId="50F36F4A" w14:textId="77777777" w:rsidR="000603E4" w:rsidRDefault="000603E4"/>
        </w:tc>
        <w:tc>
          <w:tcPr>
            <w:tcW w:w="1360" w:type="dxa"/>
          </w:tcPr>
          <w:p w14:paraId="26013842" w14:textId="77777777" w:rsidR="000603E4" w:rsidRDefault="000603E4"/>
        </w:tc>
        <w:tc>
          <w:tcPr>
            <w:tcW w:w="1360" w:type="dxa"/>
          </w:tcPr>
          <w:p w14:paraId="17D815AB" w14:textId="77777777" w:rsidR="000603E4" w:rsidRDefault="00000000">
            <w:r>
              <w:t>Exempt</w:t>
            </w:r>
          </w:p>
        </w:tc>
        <w:tc>
          <w:tcPr>
            <w:tcW w:w="1360" w:type="dxa"/>
          </w:tcPr>
          <w:p w14:paraId="57C404DB" w14:textId="77777777" w:rsidR="000603E4" w:rsidRDefault="00000000">
            <w:r>
              <w:t>Removal of stone from lands at Ballyshane, Inistioge, Co. Kilkenny</w:t>
            </w:r>
          </w:p>
        </w:tc>
      </w:tr>
      <w:tr w:rsidR="000603E4" w14:paraId="6671145E" w14:textId="77777777">
        <w:tc>
          <w:tcPr>
            <w:tcW w:w="1360" w:type="dxa"/>
          </w:tcPr>
          <w:p w14:paraId="5F1B5046" w14:textId="77777777" w:rsidR="000603E4" w:rsidRDefault="00000000">
            <w:r>
              <w:t>2007-11-23 00:00:00</w:t>
            </w:r>
          </w:p>
        </w:tc>
        <w:tc>
          <w:tcPr>
            <w:tcW w:w="1360" w:type="dxa"/>
          </w:tcPr>
          <w:p w14:paraId="35E38697" w14:textId="77777777" w:rsidR="000603E4" w:rsidRDefault="00000000">
            <w:r>
              <w:t>2007-12-19 00:00:00</w:t>
            </w:r>
          </w:p>
        </w:tc>
        <w:tc>
          <w:tcPr>
            <w:tcW w:w="1360" w:type="dxa"/>
          </w:tcPr>
          <w:p w14:paraId="74AF1DAD" w14:textId="77777777" w:rsidR="000603E4" w:rsidRDefault="00000000">
            <w:r>
              <w:t>DEC093</w:t>
            </w:r>
          </w:p>
        </w:tc>
        <w:tc>
          <w:tcPr>
            <w:tcW w:w="1360" w:type="dxa"/>
          </w:tcPr>
          <w:p w14:paraId="7D127958" w14:textId="77777777" w:rsidR="000603E4" w:rsidRDefault="00000000">
            <w:r>
              <w:t>Sean Brennan of Oak Lodge Residential Services</w:t>
            </w:r>
          </w:p>
        </w:tc>
        <w:tc>
          <w:tcPr>
            <w:tcW w:w="1360" w:type="dxa"/>
          </w:tcPr>
          <w:p w14:paraId="48C61CC7" w14:textId="77777777" w:rsidR="000603E4" w:rsidRDefault="000603E4"/>
        </w:tc>
        <w:tc>
          <w:tcPr>
            <w:tcW w:w="1360" w:type="dxa"/>
          </w:tcPr>
          <w:p w14:paraId="734AE936" w14:textId="77777777" w:rsidR="000603E4" w:rsidRDefault="000603E4"/>
        </w:tc>
        <w:tc>
          <w:tcPr>
            <w:tcW w:w="1360" w:type="dxa"/>
          </w:tcPr>
          <w:p w14:paraId="1BE1C48A" w14:textId="77777777" w:rsidR="000603E4" w:rsidRDefault="000603E4"/>
        </w:tc>
        <w:tc>
          <w:tcPr>
            <w:tcW w:w="1360" w:type="dxa"/>
          </w:tcPr>
          <w:p w14:paraId="3F3DA8CA" w14:textId="77777777" w:rsidR="000603E4" w:rsidRDefault="00000000">
            <w:r>
              <w:t>Exempt</w:t>
            </w:r>
          </w:p>
        </w:tc>
        <w:tc>
          <w:tcPr>
            <w:tcW w:w="1360" w:type="dxa"/>
          </w:tcPr>
          <w:p w14:paraId="3B81323D" w14:textId="77777777" w:rsidR="000603E4" w:rsidRDefault="00000000">
            <w:r>
              <w:t>To operate a children's home to meet the needs of young people in the care of the HSE</w:t>
            </w:r>
          </w:p>
        </w:tc>
      </w:tr>
      <w:tr w:rsidR="000603E4" w14:paraId="5259F424" w14:textId="77777777">
        <w:tc>
          <w:tcPr>
            <w:tcW w:w="1360" w:type="dxa"/>
          </w:tcPr>
          <w:p w14:paraId="1B273B8F" w14:textId="77777777" w:rsidR="000603E4" w:rsidRDefault="00000000">
            <w:r>
              <w:t>2007-12-20 00:00:00</w:t>
            </w:r>
          </w:p>
        </w:tc>
        <w:tc>
          <w:tcPr>
            <w:tcW w:w="1360" w:type="dxa"/>
          </w:tcPr>
          <w:p w14:paraId="4B249585" w14:textId="77777777" w:rsidR="000603E4" w:rsidRDefault="00000000">
            <w:r>
              <w:t>2008-01-24 00:00:00</w:t>
            </w:r>
          </w:p>
        </w:tc>
        <w:tc>
          <w:tcPr>
            <w:tcW w:w="1360" w:type="dxa"/>
          </w:tcPr>
          <w:p w14:paraId="5588EE79" w14:textId="77777777" w:rsidR="000603E4" w:rsidRDefault="00000000">
            <w:r>
              <w:t>DEC094</w:t>
            </w:r>
          </w:p>
        </w:tc>
        <w:tc>
          <w:tcPr>
            <w:tcW w:w="1360" w:type="dxa"/>
          </w:tcPr>
          <w:p w14:paraId="01318C06" w14:textId="77777777" w:rsidR="000603E4" w:rsidRDefault="00000000">
            <w:r>
              <w:t>Frank Commins</w:t>
            </w:r>
          </w:p>
        </w:tc>
        <w:tc>
          <w:tcPr>
            <w:tcW w:w="1360" w:type="dxa"/>
          </w:tcPr>
          <w:p w14:paraId="64D58384" w14:textId="77777777" w:rsidR="000603E4" w:rsidRDefault="000603E4"/>
        </w:tc>
        <w:tc>
          <w:tcPr>
            <w:tcW w:w="1360" w:type="dxa"/>
          </w:tcPr>
          <w:p w14:paraId="6E2347C7" w14:textId="77777777" w:rsidR="000603E4" w:rsidRDefault="000603E4"/>
        </w:tc>
        <w:tc>
          <w:tcPr>
            <w:tcW w:w="1360" w:type="dxa"/>
          </w:tcPr>
          <w:p w14:paraId="5A858704" w14:textId="77777777" w:rsidR="000603E4" w:rsidRDefault="000603E4"/>
        </w:tc>
        <w:tc>
          <w:tcPr>
            <w:tcW w:w="1360" w:type="dxa"/>
          </w:tcPr>
          <w:p w14:paraId="4F9989AE" w14:textId="77777777" w:rsidR="000603E4" w:rsidRDefault="00000000">
            <w:r>
              <w:t>Exempt / Not Exempt</w:t>
            </w:r>
          </w:p>
        </w:tc>
        <w:tc>
          <w:tcPr>
            <w:tcW w:w="1360" w:type="dxa"/>
          </w:tcPr>
          <w:p w14:paraId="5043C142" w14:textId="77777777" w:rsidR="000603E4" w:rsidRDefault="00000000">
            <w:r>
              <w:t>Alterations to exisiting Planning Ref: 90/524</w:t>
            </w:r>
          </w:p>
        </w:tc>
      </w:tr>
      <w:tr w:rsidR="000603E4" w14:paraId="74A8ABBA" w14:textId="77777777">
        <w:tc>
          <w:tcPr>
            <w:tcW w:w="1360" w:type="dxa"/>
          </w:tcPr>
          <w:p w14:paraId="5FF7E9E2" w14:textId="77777777" w:rsidR="000603E4" w:rsidRDefault="00000000">
            <w:r>
              <w:t>2008-01-17 00:00:00</w:t>
            </w:r>
          </w:p>
        </w:tc>
        <w:tc>
          <w:tcPr>
            <w:tcW w:w="1360" w:type="dxa"/>
          </w:tcPr>
          <w:p w14:paraId="44D47704" w14:textId="77777777" w:rsidR="000603E4" w:rsidRDefault="00000000">
            <w:r>
              <w:t>2008-02-07 00:00:00</w:t>
            </w:r>
          </w:p>
        </w:tc>
        <w:tc>
          <w:tcPr>
            <w:tcW w:w="1360" w:type="dxa"/>
          </w:tcPr>
          <w:p w14:paraId="25E6AE38" w14:textId="77777777" w:rsidR="000603E4" w:rsidRDefault="00000000">
            <w:r>
              <w:t>DEC095</w:t>
            </w:r>
          </w:p>
        </w:tc>
        <w:tc>
          <w:tcPr>
            <w:tcW w:w="1360" w:type="dxa"/>
          </w:tcPr>
          <w:p w14:paraId="1DB6650D" w14:textId="77777777" w:rsidR="000603E4" w:rsidRDefault="00000000">
            <w:r>
              <w:t>Ger &amp; John O'Sullivan</w:t>
            </w:r>
          </w:p>
        </w:tc>
        <w:tc>
          <w:tcPr>
            <w:tcW w:w="1360" w:type="dxa"/>
          </w:tcPr>
          <w:p w14:paraId="794F5ADE" w14:textId="77777777" w:rsidR="000603E4" w:rsidRDefault="000603E4"/>
        </w:tc>
        <w:tc>
          <w:tcPr>
            <w:tcW w:w="1360" w:type="dxa"/>
          </w:tcPr>
          <w:p w14:paraId="745DEADC" w14:textId="77777777" w:rsidR="000603E4" w:rsidRDefault="000603E4"/>
        </w:tc>
        <w:tc>
          <w:tcPr>
            <w:tcW w:w="1360" w:type="dxa"/>
          </w:tcPr>
          <w:p w14:paraId="5207EFA2" w14:textId="77777777" w:rsidR="000603E4" w:rsidRDefault="000603E4"/>
        </w:tc>
        <w:tc>
          <w:tcPr>
            <w:tcW w:w="1360" w:type="dxa"/>
          </w:tcPr>
          <w:p w14:paraId="1581017B" w14:textId="77777777" w:rsidR="000603E4" w:rsidRDefault="00000000">
            <w:r>
              <w:t>Exempt</w:t>
            </w:r>
          </w:p>
        </w:tc>
        <w:tc>
          <w:tcPr>
            <w:tcW w:w="1360" w:type="dxa"/>
          </w:tcPr>
          <w:p w14:paraId="1122872E" w14:textId="77777777" w:rsidR="000603E4" w:rsidRDefault="00000000">
            <w:r>
              <w:t>Change of use of existing domestic dwelling to private residential care centre for adolescent boys at Chapel Hill, Thomastown, Co. Kilkenny</w:t>
            </w:r>
          </w:p>
        </w:tc>
      </w:tr>
      <w:tr w:rsidR="000603E4" w14:paraId="4E9F4028" w14:textId="77777777">
        <w:tc>
          <w:tcPr>
            <w:tcW w:w="1360" w:type="dxa"/>
          </w:tcPr>
          <w:p w14:paraId="05D0EB5F" w14:textId="77777777" w:rsidR="000603E4" w:rsidRDefault="00000000">
            <w:r>
              <w:t>2008-01-24 00:00:00</w:t>
            </w:r>
          </w:p>
        </w:tc>
        <w:tc>
          <w:tcPr>
            <w:tcW w:w="1360" w:type="dxa"/>
          </w:tcPr>
          <w:p w14:paraId="3AE24519" w14:textId="77777777" w:rsidR="000603E4" w:rsidRDefault="00000000">
            <w:r>
              <w:t>2008-02-12 00:00:00</w:t>
            </w:r>
          </w:p>
        </w:tc>
        <w:tc>
          <w:tcPr>
            <w:tcW w:w="1360" w:type="dxa"/>
          </w:tcPr>
          <w:p w14:paraId="1581A2A8" w14:textId="77777777" w:rsidR="000603E4" w:rsidRDefault="00000000">
            <w:r>
              <w:t>DEC096</w:t>
            </w:r>
          </w:p>
        </w:tc>
        <w:tc>
          <w:tcPr>
            <w:tcW w:w="1360" w:type="dxa"/>
          </w:tcPr>
          <w:p w14:paraId="2949C0F4" w14:textId="77777777" w:rsidR="000603E4" w:rsidRDefault="00000000">
            <w:r>
              <w:t>Pat O'Neill</w:t>
            </w:r>
          </w:p>
        </w:tc>
        <w:tc>
          <w:tcPr>
            <w:tcW w:w="1360" w:type="dxa"/>
          </w:tcPr>
          <w:p w14:paraId="0D7C13C8" w14:textId="77777777" w:rsidR="000603E4" w:rsidRDefault="000603E4"/>
        </w:tc>
        <w:tc>
          <w:tcPr>
            <w:tcW w:w="1360" w:type="dxa"/>
          </w:tcPr>
          <w:p w14:paraId="6C0F898A" w14:textId="77777777" w:rsidR="000603E4" w:rsidRDefault="000603E4"/>
        </w:tc>
        <w:tc>
          <w:tcPr>
            <w:tcW w:w="1360" w:type="dxa"/>
          </w:tcPr>
          <w:p w14:paraId="2B1C6194" w14:textId="77777777" w:rsidR="000603E4" w:rsidRDefault="000603E4"/>
        </w:tc>
        <w:tc>
          <w:tcPr>
            <w:tcW w:w="1360" w:type="dxa"/>
          </w:tcPr>
          <w:p w14:paraId="7AD83AB6" w14:textId="77777777" w:rsidR="000603E4" w:rsidRDefault="00000000">
            <w:r>
              <w:t>Exempt</w:t>
            </w:r>
          </w:p>
        </w:tc>
        <w:tc>
          <w:tcPr>
            <w:tcW w:w="1360" w:type="dxa"/>
          </w:tcPr>
          <w:p w14:paraId="5451510D" w14:textId="77777777" w:rsidR="000603E4" w:rsidRDefault="00000000">
            <w:r>
              <w:t>change to the roof line submitted on permission 07/1235</w:t>
            </w:r>
          </w:p>
        </w:tc>
      </w:tr>
      <w:tr w:rsidR="000603E4" w14:paraId="56BC2F70" w14:textId="77777777">
        <w:tc>
          <w:tcPr>
            <w:tcW w:w="1360" w:type="dxa"/>
          </w:tcPr>
          <w:p w14:paraId="4E6D0F9A" w14:textId="77777777" w:rsidR="000603E4" w:rsidRDefault="00000000">
            <w:r>
              <w:t>2008-01-29 00:00:00</w:t>
            </w:r>
          </w:p>
        </w:tc>
        <w:tc>
          <w:tcPr>
            <w:tcW w:w="1360" w:type="dxa"/>
          </w:tcPr>
          <w:p w14:paraId="48FC7551" w14:textId="77777777" w:rsidR="000603E4" w:rsidRDefault="00000000">
            <w:r>
              <w:t>2008-02-12 00:00:00</w:t>
            </w:r>
          </w:p>
        </w:tc>
        <w:tc>
          <w:tcPr>
            <w:tcW w:w="1360" w:type="dxa"/>
          </w:tcPr>
          <w:p w14:paraId="182D6D42" w14:textId="77777777" w:rsidR="000603E4" w:rsidRDefault="00000000">
            <w:r>
              <w:t>DEC097</w:t>
            </w:r>
          </w:p>
        </w:tc>
        <w:tc>
          <w:tcPr>
            <w:tcW w:w="1360" w:type="dxa"/>
          </w:tcPr>
          <w:p w14:paraId="21C545BC" w14:textId="77777777" w:rsidR="000603E4" w:rsidRDefault="00000000">
            <w:r>
              <w:t>Frank Manogue</w:t>
            </w:r>
          </w:p>
        </w:tc>
        <w:tc>
          <w:tcPr>
            <w:tcW w:w="1360" w:type="dxa"/>
          </w:tcPr>
          <w:p w14:paraId="2810FF16" w14:textId="77777777" w:rsidR="000603E4" w:rsidRDefault="000603E4"/>
        </w:tc>
        <w:tc>
          <w:tcPr>
            <w:tcW w:w="1360" w:type="dxa"/>
          </w:tcPr>
          <w:p w14:paraId="2F16B4E7" w14:textId="77777777" w:rsidR="000603E4" w:rsidRDefault="000603E4"/>
        </w:tc>
        <w:tc>
          <w:tcPr>
            <w:tcW w:w="1360" w:type="dxa"/>
          </w:tcPr>
          <w:p w14:paraId="1526C774" w14:textId="77777777" w:rsidR="000603E4" w:rsidRDefault="000603E4"/>
        </w:tc>
        <w:tc>
          <w:tcPr>
            <w:tcW w:w="1360" w:type="dxa"/>
          </w:tcPr>
          <w:p w14:paraId="0BBE7633" w14:textId="77777777" w:rsidR="000603E4" w:rsidRDefault="00000000">
            <w:r>
              <w:t>Not Exempt</w:t>
            </w:r>
          </w:p>
        </w:tc>
        <w:tc>
          <w:tcPr>
            <w:tcW w:w="1360" w:type="dxa"/>
          </w:tcPr>
          <w:p w14:paraId="24C939D4" w14:textId="77777777" w:rsidR="000603E4" w:rsidRDefault="00000000">
            <w:r>
              <w:t>Garage to the rear of house built bigger to that granted under 04/2033</w:t>
            </w:r>
          </w:p>
        </w:tc>
      </w:tr>
      <w:tr w:rsidR="000603E4" w14:paraId="153117FD" w14:textId="77777777">
        <w:tc>
          <w:tcPr>
            <w:tcW w:w="1360" w:type="dxa"/>
          </w:tcPr>
          <w:p w14:paraId="0C74C916" w14:textId="77777777" w:rsidR="000603E4" w:rsidRDefault="00000000">
            <w:r>
              <w:t>2008-02-07 00:00:00</w:t>
            </w:r>
          </w:p>
        </w:tc>
        <w:tc>
          <w:tcPr>
            <w:tcW w:w="1360" w:type="dxa"/>
          </w:tcPr>
          <w:p w14:paraId="77530BF5" w14:textId="77777777" w:rsidR="000603E4" w:rsidRDefault="00000000">
            <w:r>
              <w:t>2008-03-03 00:00:00</w:t>
            </w:r>
          </w:p>
        </w:tc>
        <w:tc>
          <w:tcPr>
            <w:tcW w:w="1360" w:type="dxa"/>
          </w:tcPr>
          <w:p w14:paraId="47FEB455" w14:textId="77777777" w:rsidR="000603E4" w:rsidRDefault="00000000">
            <w:r>
              <w:t>DEC098</w:t>
            </w:r>
          </w:p>
        </w:tc>
        <w:tc>
          <w:tcPr>
            <w:tcW w:w="1360" w:type="dxa"/>
          </w:tcPr>
          <w:p w14:paraId="11590450" w14:textId="77777777" w:rsidR="000603E4" w:rsidRDefault="00000000">
            <w:r>
              <w:t>Paschal Halley for Respond! Housing Association</w:t>
            </w:r>
          </w:p>
        </w:tc>
        <w:tc>
          <w:tcPr>
            <w:tcW w:w="1360" w:type="dxa"/>
          </w:tcPr>
          <w:p w14:paraId="1F0725F7" w14:textId="77777777" w:rsidR="000603E4" w:rsidRDefault="000603E4"/>
        </w:tc>
        <w:tc>
          <w:tcPr>
            <w:tcW w:w="1360" w:type="dxa"/>
          </w:tcPr>
          <w:p w14:paraId="70483158" w14:textId="77777777" w:rsidR="000603E4" w:rsidRDefault="000603E4"/>
        </w:tc>
        <w:tc>
          <w:tcPr>
            <w:tcW w:w="1360" w:type="dxa"/>
          </w:tcPr>
          <w:p w14:paraId="1C99FB27" w14:textId="77777777" w:rsidR="000603E4" w:rsidRDefault="000603E4"/>
        </w:tc>
        <w:tc>
          <w:tcPr>
            <w:tcW w:w="1360" w:type="dxa"/>
          </w:tcPr>
          <w:p w14:paraId="5A44B626" w14:textId="77777777" w:rsidR="000603E4" w:rsidRDefault="00000000">
            <w:r>
              <w:t>Exempt</w:t>
            </w:r>
          </w:p>
        </w:tc>
        <w:tc>
          <w:tcPr>
            <w:tcW w:w="1360" w:type="dxa"/>
          </w:tcPr>
          <w:p w14:paraId="190CA560" w14:textId="77777777" w:rsidR="000603E4" w:rsidRDefault="00000000">
            <w:r>
              <w:t xml:space="preserve">Erection of a goal post/basketball net in Respond! Community Building, Millenium Court, </w:t>
            </w:r>
            <w:r>
              <w:lastRenderedPageBreak/>
              <w:t>Kilkenny</w:t>
            </w:r>
          </w:p>
        </w:tc>
      </w:tr>
      <w:tr w:rsidR="000603E4" w14:paraId="49B0EC1D" w14:textId="77777777">
        <w:tc>
          <w:tcPr>
            <w:tcW w:w="1360" w:type="dxa"/>
          </w:tcPr>
          <w:p w14:paraId="1771FCA9" w14:textId="77777777" w:rsidR="000603E4" w:rsidRDefault="00000000">
            <w:r>
              <w:lastRenderedPageBreak/>
              <w:t>2008-03-05 00:00:00</w:t>
            </w:r>
          </w:p>
        </w:tc>
        <w:tc>
          <w:tcPr>
            <w:tcW w:w="1360" w:type="dxa"/>
          </w:tcPr>
          <w:p w14:paraId="0AF69845" w14:textId="77777777" w:rsidR="000603E4" w:rsidRDefault="00000000">
            <w:r>
              <w:t>2008-03-31 00:00:00</w:t>
            </w:r>
          </w:p>
        </w:tc>
        <w:tc>
          <w:tcPr>
            <w:tcW w:w="1360" w:type="dxa"/>
          </w:tcPr>
          <w:p w14:paraId="313C3D60" w14:textId="77777777" w:rsidR="000603E4" w:rsidRDefault="00000000">
            <w:r>
              <w:t>DEC099</w:t>
            </w:r>
          </w:p>
        </w:tc>
        <w:tc>
          <w:tcPr>
            <w:tcW w:w="1360" w:type="dxa"/>
          </w:tcPr>
          <w:p w14:paraId="6F0B4917" w14:textId="77777777" w:rsidR="000603E4" w:rsidRDefault="00000000">
            <w:r>
              <w:t>Miriam Jackson</w:t>
            </w:r>
          </w:p>
        </w:tc>
        <w:tc>
          <w:tcPr>
            <w:tcW w:w="1360" w:type="dxa"/>
          </w:tcPr>
          <w:p w14:paraId="1EFFE08F" w14:textId="77777777" w:rsidR="000603E4" w:rsidRDefault="000603E4"/>
        </w:tc>
        <w:tc>
          <w:tcPr>
            <w:tcW w:w="1360" w:type="dxa"/>
          </w:tcPr>
          <w:p w14:paraId="59568253" w14:textId="77777777" w:rsidR="000603E4" w:rsidRDefault="000603E4"/>
        </w:tc>
        <w:tc>
          <w:tcPr>
            <w:tcW w:w="1360" w:type="dxa"/>
          </w:tcPr>
          <w:p w14:paraId="66D282B7" w14:textId="77777777" w:rsidR="000603E4" w:rsidRDefault="000603E4"/>
        </w:tc>
        <w:tc>
          <w:tcPr>
            <w:tcW w:w="1360" w:type="dxa"/>
          </w:tcPr>
          <w:p w14:paraId="34ED9B25" w14:textId="77777777" w:rsidR="000603E4" w:rsidRDefault="00000000">
            <w:r>
              <w:t>Not Exempt</w:t>
            </w:r>
          </w:p>
        </w:tc>
        <w:tc>
          <w:tcPr>
            <w:tcW w:w="1360" w:type="dxa"/>
          </w:tcPr>
          <w:p w14:paraId="1A65AD2A" w14:textId="77777777" w:rsidR="000603E4" w:rsidRDefault="00000000">
            <w:r>
              <w:t>construction of forest road at Coolcullen, Co. Kilkenny</w:t>
            </w:r>
          </w:p>
        </w:tc>
      </w:tr>
      <w:tr w:rsidR="000603E4" w14:paraId="22637B5B" w14:textId="77777777">
        <w:tc>
          <w:tcPr>
            <w:tcW w:w="1360" w:type="dxa"/>
          </w:tcPr>
          <w:p w14:paraId="235EF5CB" w14:textId="77777777" w:rsidR="000603E4" w:rsidRDefault="00000000">
            <w:r>
              <w:t>2008-03-06 00:00:00</w:t>
            </w:r>
          </w:p>
        </w:tc>
        <w:tc>
          <w:tcPr>
            <w:tcW w:w="1360" w:type="dxa"/>
          </w:tcPr>
          <w:p w14:paraId="0D083DBF" w14:textId="77777777" w:rsidR="000603E4" w:rsidRDefault="00000000">
            <w:r>
              <w:t>2008-03-31 00:00:00</w:t>
            </w:r>
          </w:p>
        </w:tc>
        <w:tc>
          <w:tcPr>
            <w:tcW w:w="1360" w:type="dxa"/>
          </w:tcPr>
          <w:p w14:paraId="1035896D" w14:textId="77777777" w:rsidR="000603E4" w:rsidRDefault="00000000">
            <w:r>
              <w:t>DEC100</w:t>
            </w:r>
          </w:p>
        </w:tc>
        <w:tc>
          <w:tcPr>
            <w:tcW w:w="1360" w:type="dxa"/>
          </w:tcPr>
          <w:p w14:paraId="70E5E78C" w14:textId="77777777" w:rsidR="000603E4" w:rsidRDefault="00000000">
            <w:r>
              <w:t>Denis &amp; Mary O'Sullivan</w:t>
            </w:r>
          </w:p>
        </w:tc>
        <w:tc>
          <w:tcPr>
            <w:tcW w:w="1360" w:type="dxa"/>
          </w:tcPr>
          <w:p w14:paraId="3EF0D49B" w14:textId="77777777" w:rsidR="000603E4" w:rsidRDefault="000603E4"/>
        </w:tc>
        <w:tc>
          <w:tcPr>
            <w:tcW w:w="1360" w:type="dxa"/>
          </w:tcPr>
          <w:p w14:paraId="381903C5" w14:textId="77777777" w:rsidR="000603E4" w:rsidRDefault="000603E4"/>
        </w:tc>
        <w:tc>
          <w:tcPr>
            <w:tcW w:w="1360" w:type="dxa"/>
          </w:tcPr>
          <w:p w14:paraId="32B25EA8" w14:textId="77777777" w:rsidR="000603E4" w:rsidRDefault="000603E4"/>
        </w:tc>
        <w:tc>
          <w:tcPr>
            <w:tcW w:w="1360" w:type="dxa"/>
          </w:tcPr>
          <w:p w14:paraId="7FE60E72" w14:textId="77777777" w:rsidR="000603E4" w:rsidRDefault="00000000">
            <w:r>
              <w:t>Exempt</w:t>
            </w:r>
          </w:p>
        </w:tc>
        <w:tc>
          <w:tcPr>
            <w:tcW w:w="1360" w:type="dxa"/>
          </w:tcPr>
          <w:p w14:paraId="37C52D31" w14:textId="77777777" w:rsidR="000603E4" w:rsidRDefault="00000000">
            <w:r>
              <w:t>for farm building at Rossenarra, Kilmoganny, Co. Kilkenny</w:t>
            </w:r>
          </w:p>
        </w:tc>
      </w:tr>
      <w:tr w:rsidR="000603E4" w14:paraId="5513E5CA" w14:textId="77777777">
        <w:tc>
          <w:tcPr>
            <w:tcW w:w="1360" w:type="dxa"/>
          </w:tcPr>
          <w:p w14:paraId="5D8021A2" w14:textId="77777777" w:rsidR="000603E4" w:rsidRDefault="00000000">
            <w:r>
              <w:t>2008-03-10 00:00:00</w:t>
            </w:r>
          </w:p>
        </w:tc>
        <w:tc>
          <w:tcPr>
            <w:tcW w:w="1360" w:type="dxa"/>
          </w:tcPr>
          <w:p w14:paraId="179719F2" w14:textId="77777777" w:rsidR="000603E4" w:rsidRDefault="00000000">
            <w:r>
              <w:t>2008-07-09 00:00:00</w:t>
            </w:r>
          </w:p>
        </w:tc>
        <w:tc>
          <w:tcPr>
            <w:tcW w:w="1360" w:type="dxa"/>
          </w:tcPr>
          <w:p w14:paraId="1ACB2771" w14:textId="77777777" w:rsidR="000603E4" w:rsidRDefault="00000000">
            <w:r>
              <w:t>DEC101</w:t>
            </w:r>
          </w:p>
        </w:tc>
        <w:tc>
          <w:tcPr>
            <w:tcW w:w="1360" w:type="dxa"/>
          </w:tcPr>
          <w:p w14:paraId="7EB4DB4F" w14:textId="77777777" w:rsidR="000603E4" w:rsidRDefault="00000000">
            <w:r>
              <w:t>Noel Murphy, Manager</w:t>
            </w:r>
          </w:p>
        </w:tc>
        <w:tc>
          <w:tcPr>
            <w:tcW w:w="1360" w:type="dxa"/>
          </w:tcPr>
          <w:p w14:paraId="7B4E6DEA" w14:textId="77777777" w:rsidR="000603E4" w:rsidRDefault="00000000">
            <w:r>
              <w:t>2008-04-03 00:00:00</w:t>
            </w:r>
          </w:p>
        </w:tc>
        <w:tc>
          <w:tcPr>
            <w:tcW w:w="1360" w:type="dxa"/>
          </w:tcPr>
          <w:p w14:paraId="0ADBB2E8" w14:textId="77777777" w:rsidR="000603E4" w:rsidRDefault="000603E4"/>
        </w:tc>
        <w:tc>
          <w:tcPr>
            <w:tcW w:w="1360" w:type="dxa"/>
          </w:tcPr>
          <w:p w14:paraId="296B1C5D" w14:textId="77777777" w:rsidR="000603E4" w:rsidRDefault="000603E4"/>
        </w:tc>
        <w:tc>
          <w:tcPr>
            <w:tcW w:w="1360" w:type="dxa"/>
          </w:tcPr>
          <w:p w14:paraId="0D2BEA77" w14:textId="77777777" w:rsidR="000603E4" w:rsidRDefault="00000000">
            <w:r>
              <w:t>Exempt</w:t>
            </w:r>
          </w:p>
        </w:tc>
        <w:tc>
          <w:tcPr>
            <w:tcW w:w="1360" w:type="dxa"/>
          </w:tcPr>
          <w:p w14:paraId="68CE8010" w14:textId="77777777" w:rsidR="000603E4" w:rsidRDefault="00000000">
            <w:r>
              <w:t>Proposes to erect an external clock at 86 Kilkenny Street, Castlecomer, Co. Kilkenny - CFI sought 12/06/2008</w:t>
            </w:r>
          </w:p>
        </w:tc>
      </w:tr>
      <w:tr w:rsidR="000603E4" w14:paraId="224E2759" w14:textId="77777777">
        <w:tc>
          <w:tcPr>
            <w:tcW w:w="1360" w:type="dxa"/>
          </w:tcPr>
          <w:p w14:paraId="77635983" w14:textId="77777777" w:rsidR="000603E4" w:rsidRDefault="00000000">
            <w:r>
              <w:t>2008-03-12 00:00:00</w:t>
            </w:r>
          </w:p>
        </w:tc>
        <w:tc>
          <w:tcPr>
            <w:tcW w:w="1360" w:type="dxa"/>
          </w:tcPr>
          <w:p w14:paraId="396DDC58" w14:textId="77777777" w:rsidR="000603E4" w:rsidRDefault="00000000">
            <w:r>
              <w:t>2008-04-04 00:00:00</w:t>
            </w:r>
          </w:p>
        </w:tc>
        <w:tc>
          <w:tcPr>
            <w:tcW w:w="1360" w:type="dxa"/>
          </w:tcPr>
          <w:p w14:paraId="46AAE938" w14:textId="77777777" w:rsidR="000603E4" w:rsidRDefault="00000000">
            <w:r>
              <w:t>DEC102</w:t>
            </w:r>
          </w:p>
        </w:tc>
        <w:tc>
          <w:tcPr>
            <w:tcW w:w="1360" w:type="dxa"/>
          </w:tcPr>
          <w:p w14:paraId="25C1ED9A" w14:textId="77777777" w:rsidR="000603E4" w:rsidRDefault="00000000">
            <w:r>
              <w:t>Liam &amp; Kitty O'Connor</w:t>
            </w:r>
          </w:p>
        </w:tc>
        <w:tc>
          <w:tcPr>
            <w:tcW w:w="1360" w:type="dxa"/>
          </w:tcPr>
          <w:p w14:paraId="1BC4E1C6" w14:textId="77777777" w:rsidR="000603E4" w:rsidRDefault="000603E4"/>
        </w:tc>
        <w:tc>
          <w:tcPr>
            <w:tcW w:w="1360" w:type="dxa"/>
          </w:tcPr>
          <w:p w14:paraId="6B161E93" w14:textId="77777777" w:rsidR="000603E4" w:rsidRDefault="000603E4"/>
        </w:tc>
        <w:tc>
          <w:tcPr>
            <w:tcW w:w="1360" w:type="dxa"/>
          </w:tcPr>
          <w:p w14:paraId="4A9FEFB4" w14:textId="77777777" w:rsidR="000603E4" w:rsidRDefault="000603E4"/>
        </w:tc>
        <w:tc>
          <w:tcPr>
            <w:tcW w:w="1360" w:type="dxa"/>
          </w:tcPr>
          <w:p w14:paraId="74BBA16E" w14:textId="77777777" w:rsidR="000603E4" w:rsidRDefault="00000000">
            <w:r>
              <w:t>Not exempt</w:t>
            </w:r>
          </w:p>
        </w:tc>
        <w:tc>
          <w:tcPr>
            <w:tcW w:w="1360" w:type="dxa"/>
          </w:tcPr>
          <w:p w14:paraId="5D2CFF61" w14:textId="77777777" w:rsidR="000603E4" w:rsidRDefault="00000000">
            <w:r>
              <w:t>replace stone facing and dash on existing bungalow at Clashacrow, Freshford, Co. Kilkenny</w:t>
            </w:r>
          </w:p>
        </w:tc>
      </w:tr>
      <w:tr w:rsidR="000603E4" w14:paraId="635723C4" w14:textId="77777777">
        <w:tc>
          <w:tcPr>
            <w:tcW w:w="1360" w:type="dxa"/>
          </w:tcPr>
          <w:p w14:paraId="2B484585" w14:textId="77777777" w:rsidR="000603E4" w:rsidRDefault="00000000">
            <w:r>
              <w:t>2008-03-19 00:00:00</w:t>
            </w:r>
          </w:p>
        </w:tc>
        <w:tc>
          <w:tcPr>
            <w:tcW w:w="1360" w:type="dxa"/>
          </w:tcPr>
          <w:p w14:paraId="0E9FBE09" w14:textId="77777777" w:rsidR="000603E4" w:rsidRDefault="00000000">
            <w:r>
              <w:t>2008-04-11 00:00:00</w:t>
            </w:r>
          </w:p>
        </w:tc>
        <w:tc>
          <w:tcPr>
            <w:tcW w:w="1360" w:type="dxa"/>
          </w:tcPr>
          <w:p w14:paraId="214A1405" w14:textId="77777777" w:rsidR="000603E4" w:rsidRDefault="00000000">
            <w:r>
              <w:t>DEC103</w:t>
            </w:r>
          </w:p>
        </w:tc>
        <w:tc>
          <w:tcPr>
            <w:tcW w:w="1360" w:type="dxa"/>
          </w:tcPr>
          <w:p w14:paraId="31EED8DC" w14:textId="77777777" w:rsidR="000603E4" w:rsidRDefault="00000000">
            <w:r>
              <w:t>Michael Doheny</w:t>
            </w:r>
          </w:p>
        </w:tc>
        <w:tc>
          <w:tcPr>
            <w:tcW w:w="1360" w:type="dxa"/>
          </w:tcPr>
          <w:p w14:paraId="33024FFB" w14:textId="77777777" w:rsidR="000603E4" w:rsidRDefault="000603E4"/>
        </w:tc>
        <w:tc>
          <w:tcPr>
            <w:tcW w:w="1360" w:type="dxa"/>
          </w:tcPr>
          <w:p w14:paraId="7AC324C6" w14:textId="77777777" w:rsidR="000603E4" w:rsidRDefault="000603E4"/>
        </w:tc>
        <w:tc>
          <w:tcPr>
            <w:tcW w:w="1360" w:type="dxa"/>
          </w:tcPr>
          <w:p w14:paraId="2B66C2E8" w14:textId="77777777" w:rsidR="000603E4" w:rsidRDefault="000603E4"/>
        </w:tc>
        <w:tc>
          <w:tcPr>
            <w:tcW w:w="1360" w:type="dxa"/>
          </w:tcPr>
          <w:p w14:paraId="2050053E" w14:textId="77777777" w:rsidR="000603E4" w:rsidRDefault="00000000">
            <w:r>
              <w:t>Not exempt</w:t>
            </w:r>
          </w:p>
        </w:tc>
        <w:tc>
          <w:tcPr>
            <w:tcW w:w="1360" w:type="dxa"/>
          </w:tcPr>
          <w:p w14:paraId="38E5CF86" w14:textId="77777777" w:rsidR="000603E4" w:rsidRDefault="00000000">
            <w:r>
              <w:t>change roof height and widen porch</w:t>
            </w:r>
          </w:p>
        </w:tc>
      </w:tr>
      <w:tr w:rsidR="000603E4" w14:paraId="3EBA8B5A" w14:textId="77777777">
        <w:tc>
          <w:tcPr>
            <w:tcW w:w="1360" w:type="dxa"/>
          </w:tcPr>
          <w:p w14:paraId="2103F91C" w14:textId="77777777" w:rsidR="000603E4" w:rsidRDefault="00000000">
            <w:r>
              <w:t>2008-03-26 00:00:00</w:t>
            </w:r>
          </w:p>
        </w:tc>
        <w:tc>
          <w:tcPr>
            <w:tcW w:w="1360" w:type="dxa"/>
          </w:tcPr>
          <w:p w14:paraId="30787805" w14:textId="77777777" w:rsidR="000603E4" w:rsidRDefault="00000000">
            <w:r>
              <w:t>2008-04-18 00:00:00</w:t>
            </w:r>
          </w:p>
        </w:tc>
        <w:tc>
          <w:tcPr>
            <w:tcW w:w="1360" w:type="dxa"/>
          </w:tcPr>
          <w:p w14:paraId="18A13149" w14:textId="77777777" w:rsidR="000603E4" w:rsidRDefault="00000000">
            <w:r>
              <w:t>DEC104</w:t>
            </w:r>
          </w:p>
        </w:tc>
        <w:tc>
          <w:tcPr>
            <w:tcW w:w="1360" w:type="dxa"/>
          </w:tcPr>
          <w:p w14:paraId="7AEC6C59" w14:textId="77777777" w:rsidR="000603E4" w:rsidRDefault="00000000">
            <w:r>
              <w:t>Morgan &amp; Ann Ging</w:t>
            </w:r>
          </w:p>
        </w:tc>
        <w:tc>
          <w:tcPr>
            <w:tcW w:w="1360" w:type="dxa"/>
          </w:tcPr>
          <w:p w14:paraId="5B058053" w14:textId="77777777" w:rsidR="000603E4" w:rsidRDefault="000603E4"/>
        </w:tc>
        <w:tc>
          <w:tcPr>
            <w:tcW w:w="1360" w:type="dxa"/>
          </w:tcPr>
          <w:p w14:paraId="7D18E2DD" w14:textId="77777777" w:rsidR="000603E4" w:rsidRDefault="000603E4"/>
        </w:tc>
        <w:tc>
          <w:tcPr>
            <w:tcW w:w="1360" w:type="dxa"/>
          </w:tcPr>
          <w:p w14:paraId="3EC43C02" w14:textId="77777777" w:rsidR="000603E4" w:rsidRDefault="000603E4"/>
        </w:tc>
        <w:tc>
          <w:tcPr>
            <w:tcW w:w="1360" w:type="dxa"/>
          </w:tcPr>
          <w:p w14:paraId="093EFF28" w14:textId="77777777" w:rsidR="000603E4" w:rsidRDefault="00000000">
            <w:r>
              <w:t>Not exempt</w:t>
            </w:r>
          </w:p>
        </w:tc>
        <w:tc>
          <w:tcPr>
            <w:tcW w:w="1360" w:type="dxa"/>
          </w:tcPr>
          <w:p w14:paraId="50CF609F" w14:textId="77777777" w:rsidR="000603E4" w:rsidRDefault="00000000">
            <w:r>
              <w:t>Extension to the rear of the house</w:t>
            </w:r>
          </w:p>
        </w:tc>
      </w:tr>
      <w:tr w:rsidR="000603E4" w14:paraId="3CFC1ED1" w14:textId="77777777">
        <w:tc>
          <w:tcPr>
            <w:tcW w:w="1360" w:type="dxa"/>
          </w:tcPr>
          <w:p w14:paraId="1580E280" w14:textId="77777777" w:rsidR="000603E4" w:rsidRDefault="00000000">
            <w:r>
              <w:t>2008-03-31 00:00:00</w:t>
            </w:r>
          </w:p>
        </w:tc>
        <w:tc>
          <w:tcPr>
            <w:tcW w:w="1360" w:type="dxa"/>
          </w:tcPr>
          <w:p w14:paraId="0C7E0412" w14:textId="77777777" w:rsidR="000603E4" w:rsidRDefault="00000000">
            <w:r>
              <w:t>2008-04-24 00:00:00</w:t>
            </w:r>
          </w:p>
        </w:tc>
        <w:tc>
          <w:tcPr>
            <w:tcW w:w="1360" w:type="dxa"/>
          </w:tcPr>
          <w:p w14:paraId="596EE986" w14:textId="77777777" w:rsidR="000603E4" w:rsidRDefault="00000000">
            <w:r>
              <w:t>DEC105</w:t>
            </w:r>
          </w:p>
        </w:tc>
        <w:tc>
          <w:tcPr>
            <w:tcW w:w="1360" w:type="dxa"/>
          </w:tcPr>
          <w:p w14:paraId="0F01A25C" w14:textId="77777777" w:rsidR="000603E4" w:rsidRDefault="00000000">
            <w:r>
              <w:t>Glanbia plc</w:t>
            </w:r>
          </w:p>
        </w:tc>
        <w:tc>
          <w:tcPr>
            <w:tcW w:w="1360" w:type="dxa"/>
          </w:tcPr>
          <w:p w14:paraId="4CBE4D62" w14:textId="77777777" w:rsidR="000603E4" w:rsidRDefault="000603E4"/>
        </w:tc>
        <w:tc>
          <w:tcPr>
            <w:tcW w:w="1360" w:type="dxa"/>
          </w:tcPr>
          <w:p w14:paraId="3BAB77A7" w14:textId="77777777" w:rsidR="000603E4" w:rsidRDefault="000603E4"/>
        </w:tc>
        <w:tc>
          <w:tcPr>
            <w:tcW w:w="1360" w:type="dxa"/>
          </w:tcPr>
          <w:p w14:paraId="3C1A0D59" w14:textId="77777777" w:rsidR="000603E4" w:rsidRDefault="000603E4"/>
        </w:tc>
        <w:tc>
          <w:tcPr>
            <w:tcW w:w="1360" w:type="dxa"/>
          </w:tcPr>
          <w:p w14:paraId="4E7ED457" w14:textId="77777777" w:rsidR="000603E4" w:rsidRDefault="00000000">
            <w:r>
              <w:t>Not exempt</w:t>
            </w:r>
          </w:p>
        </w:tc>
        <w:tc>
          <w:tcPr>
            <w:tcW w:w="1360" w:type="dxa"/>
          </w:tcPr>
          <w:p w14:paraId="72A4F29B" w14:textId="77777777" w:rsidR="000603E4" w:rsidRDefault="00000000">
            <w:r>
              <w:t>Demolition of a small shed at Glanbia Agribusiness Branch, Windgap, Co. Kilkenny</w:t>
            </w:r>
          </w:p>
        </w:tc>
      </w:tr>
      <w:tr w:rsidR="000603E4" w14:paraId="79B4EBFA" w14:textId="77777777">
        <w:tc>
          <w:tcPr>
            <w:tcW w:w="1360" w:type="dxa"/>
          </w:tcPr>
          <w:p w14:paraId="2F37112B" w14:textId="77777777" w:rsidR="000603E4" w:rsidRDefault="00000000">
            <w:r>
              <w:t>2008-04-04 00:00:00</w:t>
            </w:r>
          </w:p>
        </w:tc>
        <w:tc>
          <w:tcPr>
            <w:tcW w:w="1360" w:type="dxa"/>
          </w:tcPr>
          <w:p w14:paraId="6E9A5EE8" w14:textId="77777777" w:rsidR="000603E4" w:rsidRDefault="00000000">
            <w:r>
              <w:t>2008-04-29 00:00:00</w:t>
            </w:r>
          </w:p>
        </w:tc>
        <w:tc>
          <w:tcPr>
            <w:tcW w:w="1360" w:type="dxa"/>
          </w:tcPr>
          <w:p w14:paraId="3337E4A4" w14:textId="77777777" w:rsidR="000603E4" w:rsidRDefault="00000000">
            <w:r>
              <w:t>DEC106</w:t>
            </w:r>
          </w:p>
        </w:tc>
        <w:tc>
          <w:tcPr>
            <w:tcW w:w="1360" w:type="dxa"/>
          </w:tcPr>
          <w:p w14:paraId="024B32E3" w14:textId="77777777" w:rsidR="000603E4" w:rsidRDefault="00000000">
            <w:r>
              <w:t>Mr. S Brennan</w:t>
            </w:r>
          </w:p>
        </w:tc>
        <w:tc>
          <w:tcPr>
            <w:tcW w:w="1360" w:type="dxa"/>
          </w:tcPr>
          <w:p w14:paraId="19EBD0A3" w14:textId="77777777" w:rsidR="000603E4" w:rsidRDefault="000603E4"/>
        </w:tc>
        <w:tc>
          <w:tcPr>
            <w:tcW w:w="1360" w:type="dxa"/>
          </w:tcPr>
          <w:p w14:paraId="06AFAA1A" w14:textId="77777777" w:rsidR="000603E4" w:rsidRDefault="000603E4"/>
        </w:tc>
        <w:tc>
          <w:tcPr>
            <w:tcW w:w="1360" w:type="dxa"/>
          </w:tcPr>
          <w:p w14:paraId="1C1D6A5C" w14:textId="77777777" w:rsidR="000603E4" w:rsidRDefault="000603E4"/>
        </w:tc>
        <w:tc>
          <w:tcPr>
            <w:tcW w:w="1360" w:type="dxa"/>
          </w:tcPr>
          <w:p w14:paraId="2F8606C4" w14:textId="77777777" w:rsidR="000603E4" w:rsidRDefault="00000000">
            <w:r>
              <w:t>Exempt</w:t>
            </w:r>
          </w:p>
        </w:tc>
        <w:tc>
          <w:tcPr>
            <w:tcW w:w="1360" w:type="dxa"/>
          </w:tcPr>
          <w:p w14:paraId="43BE61A6" w14:textId="77777777" w:rsidR="000603E4" w:rsidRDefault="00000000">
            <w:r>
              <w:t>To operate a childrens home to meet the needs of young people in the care of the HSE</w:t>
            </w:r>
          </w:p>
        </w:tc>
      </w:tr>
      <w:tr w:rsidR="000603E4" w14:paraId="06E6DFE6" w14:textId="77777777">
        <w:tc>
          <w:tcPr>
            <w:tcW w:w="1360" w:type="dxa"/>
          </w:tcPr>
          <w:p w14:paraId="2CCDCB62" w14:textId="77777777" w:rsidR="000603E4" w:rsidRDefault="00000000">
            <w:r>
              <w:t xml:space="preserve">2008-04-07 </w:t>
            </w:r>
            <w:r>
              <w:lastRenderedPageBreak/>
              <w:t>00:00:00</w:t>
            </w:r>
          </w:p>
        </w:tc>
        <w:tc>
          <w:tcPr>
            <w:tcW w:w="1360" w:type="dxa"/>
          </w:tcPr>
          <w:p w14:paraId="6E00484A" w14:textId="77777777" w:rsidR="000603E4" w:rsidRDefault="00000000">
            <w:r>
              <w:lastRenderedPageBreak/>
              <w:t xml:space="preserve">2008-04-30 </w:t>
            </w:r>
            <w:r>
              <w:lastRenderedPageBreak/>
              <w:t>00:00:00</w:t>
            </w:r>
          </w:p>
        </w:tc>
        <w:tc>
          <w:tcPr>
            <w:tcW w:w="1360" w:type="dxa"/>
          </w:tcPr>
          <w:p w14:paraId="1BE228FC" w14:textId="77777777" w:rsidR="000603E4" w:rsidRDefault="00000000">
            <w:r>
              <w:lastRenderedPageBreak/>
              <w:t>DEC107</w:t>
            </w:r>
          </w:p>
        </w:tc>
        <w:tc>
          <w:tcPr>
            <w:tcW w:w="1360" w:type="dxa"/>
          </w:tcPr>
          <w:p w14:paraId="4E4B06D1" w14:textId="77777777" w:rsidR="000603E4" w:rsidRDefault="00000000">
            <w:r>
              <w:t>Liam Hennessy</w:t>
            </w:r>
          </w:p>
        </w:tc>
        <w:tc>
          <w:tcPr>
            <w:tcW w:w="1360" w:type="dxa"/>
          </w:tcPr>
          <w:p w14:paraId="2F514D67" w14:textId="77777777" w:rsidR="000603E4" w:rsidRDefault="000603E4"/>
        </w:tc>
        <w:tc>
          <w:tcPr>
            <w:tcW w:w="1360" w:type="dxa"/>
          </w:tcPr>
          <w:p w14:paraId="5D133B36" w14:textId="77777777" w:rsidR="000603E4" w:rsidRDefault="000603E4"/>
        </w:tc>
        <w:tc>
          <w:tcPr>
            <w:tcW w:w="1360" w:type="dxa"/>
          </w:tcPr>
          <w:p w14:paraId="45D37BCE" w14:textId="77777777" w:rsidR="000603E4" w:rsidRDefault="000603E4"/>
        </w:tc>
        <w:tc>
          <w:tcPr>
            <w:tcW w:w="1360" w:type="dxa"/>
          </w:tcPr>
          <w:p w14:paraId="5D416AF8" w14:textId="77777777" w:rsidR="000603E4" w:rsidRDefault="00000000">
            <w:r>
              <w:t>Not exempt</w:t>
            </w:r>
          </w:p>
        </w:tc>
        <w:tc>
          <w:tcPr>
            <w:tcW w:w="1360" w:type="dxa"/>
          </w:tcPr>
          <w:p w14:paraId="31B1A3D5" w14:textId="77777777" w:rsidR="000603E4" w:rsidRDefault="00000000">
            <w:r>
              <w:t xml:space="preserve">canopy overhanging a crush area at Rathculbin, Kells, Co. </w:t>
            </w:r>
            <w:r>
              <w:lastRenderedPageBreak/>
              <w:t>Kilkenny</w:t>
            </w:r>
          </w:p>
        </w:tc>
      </w:tr>
      <w:tr w:rsidR="000603E4" w14:paraId="36C82D23" w14:textId="77777777">
        <w:tc>
          <w:tcPr>
            <w:tcW w:w="1360" w:type="dxa"/>
          </w:tcPr>
          <w:p w14:paraId="622832E6" w14:textId="77777777" w:rsidR="000603E4" w:rsidRDefault="00000000">
            <w:r>
              <w:lastRenderedPageBreak/>
              <w:t>2008-04-14 00:00:00</w:t>
            </w:r>
          </w:p>
        </w:tc>
        <w:tc>
          <w:tcPr>
            <w:tcW w:w="1360" w:type="dxa"/>
          </w:tcPr>
          <w:p w14:paraId="3B35922C" w14:textId="77777777" w:rsidR="000603E4" w:rsidRDefault="00000000">
            <w:r>
              <w:t>2008-04-24 00:00:00</w:t>
            </w:r>
          </w:p>
        </w:tc>
        <w:tc>
          <w:tcPr>
            <w:tcW w:w="1360" w:type="dxa"/>
          </w:tcPr>
          <w:p w14:paraId="11357C0D" w14:textId="77777777" w:rsidR="000603E4" w:rsidRDefault="00000000">
            <w:r>
              <w:t>DEC108</w:t>
            </w:r>
          </w:p>
        </w:tc>
        <w:tc>
          <w:tcPr>
            <w:tcW w:w="1360" w:type="dxa"/>
          </w:tcPr>
          <w:p w14:paraId="4BE4BEF0" w14:textId="77777777" w:rsidR="000603E4" w:rsidRDefault="00000000">
            <w:r>
              <w:t>John Lacey, St Patricks GAA Club</w:t>
            </w:r>
          </w:p>
        </w:tc>
        <w:tc>
          <w:tcPr>
            <w:tcW w:w="1360" w:type="dxa"/>
          </w:tcPr>
          <w:p w14:paraId="217DCA37" w14:textId="77777777" w:rsidR="000603E4" w:rsidRDefault="000603E4"/>
        </w:tc>
        <w:tc>
          <w:tcPr>
            <w:tcW w:w="1360" w:type="dxa"/>
          </w:tcPr>
          <w:p w14:paraId="71C36F54" w14:textId="77777777" w:rsidR="000603E4" w:rsidRDefault="000603E4"/>
        </w:tc>
        <w:tc>
          <w:tcPr>
            <w:tcW w:w="1360" w:type="dxa"/>
          </w:tcPr>
          <w:p w14:paraId="7192D110" w14:textId="77777777" w:rsidR="000603E4" w:rsidRDefault="000603E4"/>
        </w:tc>
        <w:tc>
          <w:tcPr>
            <w:tcW w:w="1360" w:type="dxa"/>
          </w:tcPr>
          <w:p w14:paraId="286B5437" w14:textId="77777777" w:rsidR="000603E4" w:rsidRDefault="00000000">
            <w:r>
              <w:t>Not exempt</w:t>
            </w:r>
          </w:p>
        </w:tc>
        <w:tc>
          <w:tcPr>
            <w:tcW w:w="1360" w:type="dxa"/>
          </w:tcPr>
          <w:p w14:paraId="388A9022" w14:textId="77777777" w:rsidR="000603E4" w:rsidRDefault="00000000">
            <w:r>
              <w:t>Works to first floor of building at St. Patricks GAA Club, Ballyragget, Co. Kilkenny</w:t>
            </w:r>
          </w:p>
        </w:tc>
      </w:tr>
      <w:tr w:rsidR="000603E4" w14:paraId="336B015D" w14:textId="77777777">
        <w:tc>
          <w:tcPr>
            <w:tcW w:w="1360" w:type="dxa"/>
          </w:tcPr>
          <w:p w14:paraId="387867D0" w14:textId="77777777" w:rsidR="000603E4" w:rsidRDefault="00000000">
            <w:r>
              <w:t>2008-04-18 00:00:00</w:t>
            </w:r>
          </w:p>
        </w:tc>
        <w:tc>
          <w:tcPr>
            <w:tcW w:w="1360" w:type="dxa"/>
          </w:tcPr>
          <w:p w14:paraId="7E337711" w14:textId="77777777" w:rsidR="000603E4" w:rsidRDefault="000603E4"/>
        </w:tc>
        <w:tc>
          <w:tcPr>
            <w:tcW w:w="1360" w:type="dxa"/>
          </w:tcPr>
          <w:p w14:paraId="176BC595" w14:textId="77777777" w:rsidR="000603E4" w:rsidRDefault="00000000">
            <w:r>
              <w:t>DEC109</w:t>
            </w:r>
          </w:p>
        </w:tc>
        <w:tc>
          <w:tcPr>
            <w:tcW w:w="1360" w:type="dxa"/>
          </w:tcPr>
          <w:p w14:paraId="1C87A917" w14:textId="77777777" w:rsidR="000603E4" w:rsidRDefault="00000000">
            <w:r>
              <w:t>4site Design Consultants Ltd</w:t>
            </w:r>
          </w:p>
        </w:tc>
        <w:tc>
          <w:tcPr>
            <w:tcW w:w="1360" w:type="dxa"/>
          </w:tcPr>
          <w:p w14:paraId="1B6EA788" w14:textId="77777777" w:rsidR="000603E4" w:rsidRDefault="000603E4"/>
        </w:tc>
        <w:tc>
          <w:tcPr>
            <w:tcW w:w="1360" w:type="dxa"/>
          </w:tcPr>
          <w:p w14:paraId="7F1DCD84" w14:textId="77777777" w:rsidR="000603E4" w:rsidRDefault="000603E4"/>
        </w:tc>
        <w:tc>
          <w:tcPr>
            <w:tcW w:w="1360" w:type="dxa"/>
          </w:tcPr>
          <w:p w14:paraId="35623B3D" w14:textId="77777777" w:rsidR="000603E4" w:rsidRDefault="000603E4"/>
        </w:tc>
        <w:tc>
          <w:tcPr>
            <w:tcW w:w="1360" w:type="dxa"/>
          </w:tcPr>
          <w:p w14:paraId="1487576C" w14:textId="77777777" w:rsidR="000603E4" w:rsidRDefault="00000000">
            <w:r>
              <w:t>Cancelled</w:t>
            </w:r>
          </w:p>
        </w:tc>
        <w:tc>
          <w:tcPr>
            <w:tcW w:w="1360" w:type="dxa"/>
          </w:tcPr>
          <w:p w14:paraId="27318FEB" w14:textId="77777777" w:rsidR="000603E4" w:rsidRDefault="00000000">
            <w:r>
              <w:t>to install a permanent telecommunications exchange container to the base station site at Corbally Wood, Kilkenny - APPLICATION CANCELLED - NOTIFICATION OF INTENTION TO CARRY OUT EXEMPTED WORKS - ENFORCEMENT SECTION</w:t>
            </w:r>
          </w:p>
        </w:tc>
      </w:tr>
      <w:tr w:rsidR="000603E4" w14:paraId="195E53BC" w14:textId="77777777">
        <w:tc>
          <w:tcPr>
            <w:tcW w:w="1360" w:type="dxa"/>
          </w:tcPr>
          <w:p w14:paraId="2B202234" w14:textId="77777777" w:rsidR="000603E4" w:rsidRDefault="00000000">
            <w:r>
              <w:t>2008-04-23 00:00:00</w:t>
            </w:r>
          </w:p>
        </w:tc>
        <w:tc>
          <w:tcPr>
            <w:tcW w:w="1360" w:type="dxa"/>
          </w:tcPr>
          <w:p w14:paraId="0ACD016E" w14:textId="77777777" w:rsidR="000603E4" w:rsidRDefault="00000000">
            <w:r>
              <w:t>2008-05-16 00:00:00</w:t>
            </w:r>
          </w:p>
        </w:tc>
        <w:tc>
          <w:tcPr>
            <w:tcW w:w="1360" w:type="dxa"/>
          </w:tcPr>
          <w:p w14:paraId="75BC98F2" w14:textId="77777777" w:rsidR="000603E4" w:rsidRDefault="00000000">
            <w:r>
              <w:t>DEC110</w:t>
            </w:r>
          </w:p>
        </w:tc>
        <w:tc>
          <w:tcPr>
            <w:tcW w:w="1360" w:type="dxa"/>
          </w:tcPr>
          <w:p w14:paraId="5F4480C3" w14:textId="77777777" w:rsidR="000603E4" w:rsidRDefault="00000000">
            <w:r>
              <w:t>Mr S. Brennan</w:t>
            </w:r>
          </w:p>
        </w:tc>
        <w:tc>
          <w:tcPr>
            <w:tcW w:w="1360" w:type="dxa"/>
          </w:tcPr>
          <w:p w14:paraId="620C94A0" w14:textId="77777777" w:rsidR="000603E4" w:rsidRDefault="000603E4"/>
        </w:tc>
        <w:tc>
          <w:tcPr>
            <w:tcW w:w="1360" w:type="dxa"/>
          </w:tcPr>
          <w:p w14:paraId="17AEAB86" w14:textId="77777777" w:rsidR="000603E4" w:rsidRDefault="000603E4"/>
        </w:tc>
        <w:tc>
          <w:tcPr>
            <w:tcW w:w="1360" w:type="dxa"/>
          </w:tcPr>
          <w:p w14:paraId="22F6EEA6" w14:textId="77777777" w:rsidR="000603E4" w:rsidRDefault="000603E4"/>
        </w:tc>
        <w:tc>
          <w:tcPr>
            <w:tcW w:w="1360" w:type="dxa"/>
          </w:tcPr>
          <w:p w14:paraId="762E2E44" w14:textId="77777777" w:rsidR="000603E4" w:rsidRDefault="00000000">
            <w:r>
              <w:t>Exempt</w:t>
            </w:r>
          </w:p>
        </w:tc>
        <w:tc>
          <w:tcPr>
            <w:tcW w:w="1360" w:type="dxa"/>
          </w:tcPr>
          <w:p w14:paraId="64B1F058" w14:textId="77777777" w:rsidR="000603E4" w:rsidRDefault="00000000">
            <w:r>
              <w:t>to operate a children's home to meet the needs of young people in the care of the HSE</w:t>
            </w:r>
          </w:p>
        </w:tc>
      </w:tr>
      <w:tr w:rsidR="000603E4" w14:paraId="7C76C9DC" w14:textId="77777777">
        <w:tc>
          <w:tcPr>
            <w:tcW w:w="1360" w:type="dxa"/>
          </w:tcPr>
          <w:p w14:paraId="52BF1F20" w14:textId="77777777" w:rsidR="000603E4" w:rsidRDefault="00000000">
            <w:r>
              <w:t>2008-04-28 00:00:00</w:t>
            </w:r>
          </w:p>
        </w:tc>
        <w:tc>
          <w:tcPr>
            <w:tcW w:w="1360" w:type="dxa"/>
          </w:tcPr>
          <w:p w14:paraId="0919E193" w14:textId="77777777" w:rsidR="000603E4" w:rsidRDefault="00000000">
            <w:r>
              <w:t>2008-05-21 00:00:00</w:t>
            </w:r>
          </w:p>
        </w:tc>
        <w:tc>
          <w:tcPr>
            <w:tcW w:w="1360" w:type="dxa"/>
          </w:tcPr>
          <w:p w14:paraId="40EF7ACD" w14:textId="77777777" w:rsidR="000603E4" w:rsidRDefault="00000000">
            <w:r>
              <w:t>DEC111</w:t>
            </w:r>
          </w:p>
        </w:tc>
        <w:tc>
          <w:tcPr>
            <w:tcW w:w="1360" w:type="dxa"/>
          </w:tcPr>
          <w:p w14:paraId="3E46DF5E" w14:textId="77777777" w:rsidR="000603E4" w:rsidRDefault="00000000">
            <w:r>
              <w:t>Wind Prospect Ireland Ltd</w:t>
            </w:r>
          </w:p>
        </w:tc>
        <w:tc>
          <w:tcPr>
            <w:tcW w:w="1360" w:type="dxa"/>
          </w:tcPr>
          <w:p w14:paraId="3FF3EB45" w14:textId="77777777" w:rsidR="000603E4" w:rsidRDefault="000603E4"/>
        </w:tc>
        <w:tc>
          <w:tcPr>
            <w:tcW w:w="1360" w:type="dxa"/>
          </w:tcPr>
          <w:p w14:paraId="0B9592E8" w14:textId="77777777" w:rsidR="000603E4" w:rsidRDefault="000603E4"/>
        </w:tc>
        <w:tc>
          <w:tcPr>
            <w:tcW w:w="1360" w:type="dxa"/>
          </w:tcPr>
          <w:p w14:paraId="043183C9" w14:textId="77777777" w:rsidR="000603E4" w:rsidRDefault="000603E4"/>
        </w:tc>
        <w:tc>
          <w:tcPr>
            <w:tcW w:w="1360" w:type="dxa"/>
          </w:tcPr>
          <w:p w14:paraId="7A995DA7" w14:textId="77777777" w:rsidR="000603E4" w:rsidRDefault="00000000">
            <w:r>
              <w:t>Exempt</w:t>
            </w:r>
          </w:p>
        </w:tc>
        <w:tc>
          <w:tcPr>
            <w:tcW w:w="1360" w:type="dxa"/>
          </w:tcPr>
          <w:p w14:paraId="68AAD33D" w14:textId="77777777" w:rsidR="000603E4" w:rsidRDefault="00000000">
            <w:r>
              <w:t>Minor amendment to planning (Ref: 07/2253) to reduce the substation works</w:t>
            </w:r>
          </w:p>
        </w:tc>
      </w:tr>
      <w:tr w:rsidR="000603E4" w14:paraId="52647F60" w14:textId="77777777">
        <w:tc>
          <w:tcPr>
            <w:tcW w:w="1360" w:type="dxa"/>
          </w:tcPr>
          <w:p w14:paraId="742B030A" w14:textId="77777777" w:rsidR="000603E4" w:rsidRDefault="00000000">
            <w:r>
              <w:t>2008-05-01 00:00:00</w:t>
            </w:r>
          </w:p>
        </w:tc>
        <w:tc>
          <w:tcPr>
            <w:tcW w:w="1360" w:type="dxa"/>
          </w:tcPr>
          <w:p w14:paraId="31209C3B" w14:textId="77777777" w:rsidR="000603E4" w:rsidRDefault="00000000">
            <w:r>
              <w:t>2008-05-23 00:00:00</w:t>
            </w:r>
          </w:p>
        </w:tc>
        <w:tc>
          <w:tcPr>
            <w:tcW w:w="1360" w:type="dxa"/>
          </w:tcPr>
          <w:p w14:paraId="4B16582D" w14:textId="77777777" w:rsidR="000603E4" w:rsidRDefault="00000000">
            <w:r>
              <w:t>DEC112</w:t>
            </w:r>
          </w:p>
        </w:tc>
        <w:tc>
          <w:tcPr>
            <w:tcW w:w="1360" w:type="dxa"/>
          </w:tcPr>
          <w:p w14:paraId="3341A0E6" w14:textId="77777777" w:rsidR="000603E4" w:rsidRDefault="00000000">
            <w:r>
              <w:t>Benny &amp; Mary Grogan</w:t>
            </w:r>
          </w:p>
        </w:tc>
        <w:tc>
          <w:tcPr>
            <w:tcW w:w="1360" w:type="dxa"/>
          </w:tcPr>
          <w:p w14:paraId="77C65644" w14:textId="77777777" w:rsidR="000603E4" w:rsidRDefault="000603E4"/>
        </w:tc>
        <w:tc>
          <w:tcPr>
            <w:tcW w:w="1360" w:type="dxa"/>
          </w:tcPr>
          <w:p w14:paraId="0EE8702F" w14:textId="77777777" w:rsidR="000603E4" w:rsidRDefault="000603E4"/>
        </w:tc>
        <w:tc>
          <w:tcPr>
            <w:tcW w:w="1360" w:type="dxa"/>
          </w:tcPr>
          <w:p w14:paraId="062469C2" w14:textId="77777777" w:rsidR="000603E4" w:rsidRDefault="000603E4"/>
        </w:tc>
        <w:tc>
          <w:tcPr>
            <w:tcW w:w="1360" w:type="dxa"/>
          </w:tcPr>
          <w:p w14:paraId="3DF9F12C" w14:textId="77777777" w:rsidR="000603E4" w:rsidRDefault="00000000">
            <w:r>
              <w:t>Exempt</w:t>
            </w:r>
          </w:p>
        </w:tc>
        <w:tc>
          <w:tcPr>
            <w:tcW w:w="1360" w:type="dxa"/>
          </w:tcPr>
          <w:p w14:paraId="38A5F994" w14:textId="77777777" w:rsidR="000603E4" w:rsidRDefault="00000000">
            <w:r>
              <w:t>for extension replacing smaller extension to the rear of the premises at No. 1 Greenview Terrace, Clonmel Road, Callan, Co. Kilkenny</w:t>
            </w:r>
          </w:p>
        </w:tc>
      </w:tr>
      <w:tr w:rsidR="000603E4" w14:paraId="01FB2861" w14:textId="77777777">
        <w:tc>
          <w:tcPr>
            <w:tcW w:w="1360" w:type="dxa"/>
          </w:tcPr>
          <w:p w14:paraId="74777331" w14:textId="77777777" w:rsidR="000603E4" w:rsidRDefault="00000000">
            <w:r>
              <w:t>2008-05-30 00:00:00</w:t>
            </w:r>
          </w:p>
        </w:tc>
        <w:tc>
          <w:tcPr>
            <w:tcW w:w="1360" w:type="dxa"/>
          </w:tcPr>
          <w:p w14:paraId="258B1F88" w14:textId="77777777" w:rsidR="000603E4" w:rsidRDefault="00000000">
            <w:r>
              <w:t>2008-06-26 00:00:00</w:t>
            </w:r>
          </w:p>
        </w:tc>
        <w:tc>
          <w:tcPr>
            <w:tcW w:w="1360" w:type="dxa"/>
          </w:tcPr>
          <w:p w14:paraId="65455A47" w14:textId="77777777" w:rsidR="000603E4" w:rsidRDefault="00000000">
            <w:r>
              <w:t>DEC113</w:t>
            </w:r>
          </w:p>
        </w:tc>
        <w:tc>
          <w:tcPr>
            <w:tcW w:w="1360" w:type="dxa"/>
          </w:tcPr>
          <w:p w14:paraId="30A546A3" w14:textId="77777777" w:rsidR="000603E4" w:rsidRDefault="00000000">
            <w:r>
              <w:t>Johnstown Community Concern Playgroup</w:t>
            </w:r>
          </w:p>
        </w:tc>
        <w:tc>
          <w:tcPr>
            <w:tcW w:w="1360" w:type="dxa"/>
          </w:tcPr>
          <w:p w14:paraId="4F93A3D2" w14:textId="77777777" w:rsidR="000603E4" w:rsidRDefault="000603E4"/>
        </w:tc>
        <w:tc>
          <w:tcPr>
            <w:tcW w:w="1360" w:type="dxa"/>
          </w:tcPr>
          <w:p w14:paraId="6E008980" w14:textId="77777777" w:rsidR="000603E4" w:rsidRDefault="000603E4"/>
        </w:tc>
        <w:tc>
          <w:tcPr>
            <w:tcW w:w="1360" w:type="dxa"/>
          </w:tcPr>
          <w:p w14:paraId="25A7E804" w14:textId="77777777" w:rsidR="000603E4" w:rsidRDefault="000603E4"/>
        </w:tc>
        <w:tc>
          <w:tcPr>
            <w:tcW w:w="1360" w:type="dxa"/>
          </w:tcPr>
          <w:p w14:paraId="357CA650" w14:textId="77777777" w:rsidR="000603E4" w:rsidRDefault="00000000">
            <w:r>
              <w:t>Exempt</w:t>
            </w:r>
          </w:p>
        </w:tc>
        <w:tc>
          <w:tcPr>
            <w:tcW w:w="1360" w:type="dxa"/>
          </w:tcPr>
          <w:p w14:paraId="0A052222" w14:textId="77777777" w:rsidR="000603E4" w:rsidRDefault="00000000">
            <w:r>
              <w:t>for garden area at the rear of existing playschool to provide a synthetic safety surface play area with a climbing frame incorporating a slide</w:t>
            </w:r>
          </w:p>
        </w:tc>
      </w:tr>
      <w:tr w:rsidR="000603E4" w14:paraId="4C0C3C77" w14:textId="77777777">
        <w:tc>
          <w:tcPr>
            <w:tcW w:w="1360" w:type="dxa"/>
          </w:tcPr>
          <w:p w14:paraId="1B48C34B" w14:textId="77777777" w:rsidR="000603E4" w:rsidRDefault="00000000">
            <w:r>
              <w:lastRenderedPageBreak/>
              <w:t>2008-06-04 00:00:00</w:t>
            </w:r>
          </w:p>
        </w:tc>
        <w:tc>
          <w:tcPr>
            <w:tcW w:w="1360" w:type="dxa"/>
          </w:tcPr>
          <w:p w14:paraId="5178D49C" w14:textId="77777777" w:rsidR="000603E4" w:rsidRDefault="00000000">
            <w:r>
              <w:t>2008-06-27 00:00:00</w:t>
            </w:r>
          </w:p>
        </w:tc>
        <w:tc>
          <w:tcPr>
            <w:tcW w:w="1360" w:type="dxa"/>
          </w:tcPr>
          <w:p w14:paraId="238156A4" w14:textId="77777777" w:rsidR="000603E4" w:rsidRDefault="00000000">
            <w:r>
              <w:t>DEC114</w:t>
            </w:r>
          </w:p>
        </w:tc>
        <w:tc>
          <w:tcPr>
            <w:tcW w:w="1360" w:type="dxa"/>
          </w:tcPr>
          <w:p w14:paraId="33E58F9F" w14:textId="77777777" w:rsidR="000603E4" w:rsidRDefault="00000000">
            <w:r>
              <w:t>Roadbridge Ltd</w:t>
            </w:r>
          </w:p>
        </w:tc>
        <w:tc>
          <w:tcPr>
            <w:tcW w:w="1360" w:type="dxa"/>
          </w:tcPr>
          <w:p w14:paraId="08C38987" w14:textId="77777777" w:rsidR="000603E4" w:rsidRDefault="000603E4"/>
        </w:tc>
        <w:tc>
          <w:tcPr>
            <w:tcW w:w="1360" w:type="dxa"/>
          </w:tcPr>
          <w:p w14:paraId="507FAD73" w14:textId="77777777" w:rsidR="000603E4" w:rsidRDefault="000603E4"/>
        </w:tc>
        <w:tc>
          <w:tcPr>
            <w:tcW w:w="1360" w:type="dxa"/>
          </w:tcPr>
          <w:p w14:paraId="4D2DF177" w14:textId="77777777" w:rsidR="000603E4" w:rsidRDefault="000603E4"/>
        </w:tc>
        <w:tc>
          <w:tcPr>
            <w:tcW w:w="1360" w:type="dxa"/>
          </w:tcPr>
          <w:p w14:paraId="76953027" w14:textId="77777777" w:rsidR="000603E4" w:rsidRDefault="00000000">
            <w:r>
              <w:t>Not exempt</w:t>
            </w:r>
          </w:p>
        </w:tc>
        <w:tc>
          <w:tcPr>
            <w:tcW w:w="1360" w:type="dxa"/>
          </w:tcPr>
          <w:p w14:paraId="546544C6" w14:textId="77777777" w:rsidR="000603E4" w:rsidRDefault="00000000">
            <w:r>
              <w:t>for the reclamation of land at Danesfort , Co. Kilkenny</w:t>
            </w:r>
          </w:p>
        </w:tc>
      </w:tr>
      <w:tr w:rsidR="000603E4" w14:paraId="4BAD8002" w14:textId="77777777">
        <w:tc>
          <w:tcPr>
            <w:tcW w:w="1360" w:type="dxa"/>
          </w:tcPr>
          <w:p w14:paraId="0C788796" w14:textId="77777777" w:rsidR="000603E4" w:rsidRDefault="00000000">
            <w:r>
              <w:t>2008-06-04 00:00:00</w:t>
            </w:r>
          </w:p>
        </w:tc>
        <w:tc>
          <w:tcPr>
            <w:tcW w:w="1360" w:type="dxa"/>
          </w:tcPr>
          <w:p w14:paraId="06F63D9E" w14:textId="77777777" w:rsidR="000603E4" w:rsidRDefault="00000000">
            <w:r>
              <w:t>2008-06-30 00:00:00</w:t>
            </w:r>
          </w:p>
        </w:tc>
        <w:tc>
          <w:tcPr>
            <w:tcW w:w="1360" w:type="dxa"/>
          </w:tcPr>
          <w:p w14:paraId="2FA68BC0" w14:textId="77777777" w:rsidR="000603E4" w:rsidRDefault="00000000">
            <w:r>
              <w:t>DEC115</w:t>
            </w:r>
          </w:p>
        </w:tc>
        <w:tc>
          <w:tcPr>
            <w:tcW w:w="1360" w:type="dxa"/>
          </w:tcPr>
          <w:p w14:paraId="234C04D1" w14:textId="77777777" w:rsidR="000603E4" w:rsidRDefault="00000000">
            <w:r>
              <w:t>Roadbridge Ltd</w:t>
            </w:r>
          </w:p>
        </w:tc>
        <w:tc>
          <w:tcPr>
            <w:tcW w:w="1360" w:type="dxa"/>
          </w:tcPr>
          <w:p w14:paraId="36618504" w14:textId="77777777" w:rsidR="000603E4" w:rsidRDefault="000603E4"/>
        </w:tc>
        <w:tc>
          <w:tcPr>
            <w:tcW w:w="1360" w:type="dxa"/>
          </w:tcPr>
          <w:p w14:paraId="5638C20B" w14:textId="77777777" w:rsidR="000603E4" w:rsidRDefault="000603E4"/>
        </w:tc>
        <w:tc>
          <w:tcPr>
            <w:tcW w:w="1360" w:type="dxa"/>
          </w:tcPr>
          <w:p w14:paraId="5A7906CC" w14:textId="77777777" w:rsidR="000603E4" w:rsidRDefault="000603E4"/>
        </w:tc>
        <w:tc>
          <w:tcPr>
            <w:tcW w:w="1360" w:type="dxa"/>
          </w:tcPr>
          <w:p w14:paraId="7006A20A" w14:textId="77777777" w:rsidR="000603E4" w:rsidRDefault="00000000">
            <w:r>
              <w:t>Not exempt</w:t>
            </w:r>
          </w:p>
        </w:tc>
        <w:tc>
          <w:tcPr>
            <w:tcW w:w="1360" w:type="dxa"/>
          </w:tcPr>
          <w:p w14:paraId="498342FB" w14:textId="77777777" w:rsidR="000603E4" w:rsidRDefault="00000000">
            <w:r>
              <w:t>for the reclamation of land at Danesfort, Co. Kilkenny</w:t>
            </w:r>
          </w:p>
        </w:tc>
      </w:tr>
      <w:tr w:rsidR="000603E4" w14:paraId="0EBCE1AE" w14:textId="77777777">
        <w:tc>
          <w:tcPr>
            <w:tcW w:w="1360" w:type="dxa"/>
          </w:tcPr>
          <w:p w14:paraId="5A14AAFC" w14:textId="77777777" w:rsidR="000603E4" w:rsidRDefault="00000000">
            <w:r>
              <w:t>2008-06-06 00:00:00</w:t>
            </w:r>
          </w:p>
        </w:tc>
        <w:tc>
          <w:tcPr>
            <w:tcW w:w="1360" w:type="dxa"/>
          </w:tcPr>
          <w:p w14:paraId="65F072B7" w14:textId="77777777" w:rsidR="000603E4" w:rsidRDefault="00000000">
            <w:r>
              <w:t>2008-06-27 00:00:00</w:t>
            </w:r>
          </w:p>
        </w:tc>
        <w:tc>
          <w:tcPr>
            <w:tcW w:w="1360" w:type="dxa"/>
          </w:tcPr>
          <w:p w14:paraId="546DC945" w14:textId="77777777" w:rsidR="000603E4" w:rsidRDefault="00000000">
            <w:r>
              <w:t>DEC116</w:t>
            </w:r>
          </w:p>
        </w:tc>
        <w:tc>
          <w:tcPr>
            <w:tcW w:w="1360" w:type="dxa"/>
          </w:tcPr>
          <w:p w14:paraId="12CF4066" w14:textId="77777777" w:rsidR="000603E4" w:rsidRDefault="00000000">
            <w:r>
              <w:t>Larry Mahony</w:t>
            </w:r>
          </w:p>
        </w:tc>
        <w:tc>
          <w:tcPr>
            <w:tcW w:w="1360" w:type="dxa"/>
          </w:tcPr>
          <w:p w14:paraId="33E644D9" w14:textId="77777777" w:rsidR="000603E4" w:rsidRDefault="000603E4"/>
        </w:tc>
        <w:tc>
          <w:tcPr>
            <w:tcW w:w="1360" w:type="dxa"/>
          </w:tcPr>
          <w:p w14:paraId="23EC10BA" w14:textId="77777777" w:rsidR="000603E4" w:rsidRDefault="000603E4"/>
        </w:tc>
        <w:tc>
          <w:tcPr>
            <w:tcW w:w="1360" w:type="dxa"/>
          </w:tcPr>
          <w:p w14:paraId="324A6585" w14:textId="77777777" w:rsidR="000603E4" w:rsidRDefault="000603E4"/>
        </w:tc>
        <w:tc>
          <w:tcPr>
            <w:tcW w:w="1360" w:type="dxa"/>
          </w:tcPr>
          <w:p w14:paraId="6B2570C3" w14:textId="77777777" w:rsidR="000603E4" w:rsidRDefault="00000000">
            <w:r>
              <w:t>Exempt (Conditional of 06/1744 being carried out)</w:t>
            </w:r>
          </w:p>
        </w:tc>
        <w:tc>
          <w:tcPr>
            <w:tcW w:w="1360" w:type="dxa"/>
          </w:tcPr>
          <w:p w14:paraId="1663D3B1" w14:textId="77777777" w:rsidR="000603E4" w:rsidRDefault="00000000">
            <w:r>
              <w:t>to extend roof of a slatted tank and cubicle house by 1.2m</w:t>
            </w:r>
          </w:p>
        </w:tc>
      </w:tr>
      <w:tr w:rsidR="000603E4" w14:paraId="0A183A75" w14:textId="77777777">
        <w:tc>
          <w:tcPr>
            <w:tcW w:w="1360" w:type="dxa"/>
          </w:tcPr>
          <w:p w14:paraId="7F2A8269" w14:textId="77777777" w:rsidR="000603E4" w:rsidRDefault="00000000">
            <w:r>
              <w:t>2008-06-12 00:00:00</w:t>
            </w:r>
          </w:p>
        </w:tc>
        <w:tc>
          <w:tcPr>
            <w:tcW w:w="1360" w:type="dxa"/>
          </w:tcPr>
          <w:p w14:paraId="1CD9EACF" w14:textId="77777777" w:rsidR="000603E4" w:rsidRDefault="00000000">
            <w:r>
              <w:t>2008-07-07 00:00:00</w:t>
            </w:r>
          </w:p>
        </w:tc>
        <w:tc>
          <w:tcPr>
            <w:tcW w:w="1360" w:type="dxa"/>
          </w:tcPr>
          <w:p w14:paraId="6F11D9FE" w14:textId="77777777" w:rsidR="000603E4" w:rsidRDefault="00000000">
            <w:r>
              <w:t>DEC117</w:t>
            </w:r>
          </w:p>
        </w:tc>
        <w:tc>
          <w:tcPr>
            <w:tcW w:w="1360" w:type="dxa"/>
          </w:tcPr>
          <w:p w14:paraId="1AE4DA77" w14:textId="77777777" w:rsidR="000603E4" w:rsidRDefault="00000000">
            <w:r>
              <w:t>Bridge United AFC</w:t>
            </w:r>
          </w:p>
        </w:tc>
        <w:tc>
          <w:tcPr>
            <w:tcW w:w="1360" w:type="dxa"/>
          </w:tcPr>
          <w:p w14:paraId="589DBE00" w14:textId="77777777" w:rsidR="000603E4" w:rsidRDefault="000603E4"/>
        </w:tc>
        <w:tc>
          <w:tcPr>
            <w:tcW w:w="1360" w:type="dxa"/>
          </w:tcPr>
          <w:p w14:paraId="368EFDBC" w14:textId="77777777" w:rsidR="000603E4" w:rsidRDefault="000603E4"/>
        </w:tc>
        <w:tc>
          <w:tcPr>
            <w:tcW w:w="1360" w:type="dxa"/>
          </w:tcPr>
          <w:p w14:paraId="26A8F92E" w14:textId="77777777" w:rsidR="000603E4" w:rsidRDefault="000603E4"/>
        </w:tc>
        <w:tc>
          <w:tcPr>
            <w:tcW w:w="1360" w:type="dxa"/>
          </w:tcPr>
          <w:p w14:paraId="3B6C120F" w14:textId="77777777" w:rsidR="000603E4" w:rsidRDefault="00000000">
            <w:r>
              <w:t>Exempt</w:t>
            </w:r>
          </w:p>
        </w:tc>
        <w:tc>
          <w:tcPr>
            <w:tcW w:w="1360" w:type="dxa"/>
          </w:tcPr>
          <w:p w14:paraId="3BFD93B4" w14:textId="77777777" w:rsidR="000603E4" w:rsidRDefault="00000000">
            <w:r>
              <w:t>Proposed provision of 2 no full sized 65mm sand carpet pitches with enhanced drainage on lands at Ballyellen, Goresbridge, Co. Kilkenny</w:t>
            </w:r>
          </w:p>
        </w:tc>
      </w:tr>
      <w:tr w:rsidR="000603E4" w14:paraId="357B390E" w14:textId="77777777">
        <w:tc>
          <w:tcPr>
            <w:tcW w:w="1360" w:type="dxa"/>
          </w:tcPr>
          <w:p w14:paraId="5E875AB7" w14:textId="77777777" w:rsidR="000603E4" w:rsidRDefault="00000000">
            <w:r>
              <w:t>2008-06-24 00:00:00</w:t>
            </w:r>
          </w:p>
        </w:tc>
        <w:tc>
          <w:tcPr>
            <w:tcW w:w="1360" w:type="dxa"/>
          </w:tcPr>
          <w:p w14:paraId="09B011E0" w14:textId="77777777" w:rsidR="000603E4" w:rsidRDefault="00000000">
            <w:r>
              <w:t>2008-08-29 00:00:00</w:t>
            </w:r>
          </w:p>
        </w:tc>
        <w:tc>
          <w:tcPr>
            <w:tcW w:w="1360" w:type="dxa"/>
          </w:tcPr>
          <w:p w14:paraId="42AA675C" w14:textId="77777777" w:rsidR="000603E4" w:rsidRDefault="00000000">
            <w:r>
              <w:t>DEC118</w:t>
            </w:r>
          </w:p>
        </w:tc>
        <w:tc>
          <w:tcPr>
            <w:tcW w:w="1360" w:type="dxa"/>
          </w:tcPr>
          <w:p w14:paraId="1E4C1BFA" w14:textId="77777777" w:rsidR="000603E4" w:rsidRDefault="00000000">
            <w:r>
              <w:t>Eamon Phelan</w:t>
            </w:r>
          </w:p>
        </w:tc>
        <w:tc>
          <w:tcPr>
            <w:tcW w:w="1360" w:type="dxa"/>
          </w:tcPr>
          <w:p w14:paraId="68D9FA58" w14:textId="77777777" w:rsidR="000603E4" w:rsidRDefault="00000000">
            <w:r>
              <w:t>2008-07-17 00:00:00</w:t>
            </w:r>
          </w:p>
        </w:tc>
        <w:tc>
          <w:tcPr>
            <w:tcW w:w="1360" w:type="dxa"/>
          </w:tcPr>
          <w:p w14:paraId="0D65E879" w14:textId="77777777" w:rsidR="000603E4" w:rsidRDefault="000603E4"/>
        </w:tc>
        <w:tc>
          <w:tcPr>
            <w:tcW w:w="1360" w:type="dxa"/>
          </w:tcPr>
          <w:p w14:paraId="19943005" w14:textId="77777777" w:rsidR="000603E4" w:rsidRDefault="000603E4"/>
        </w:tc>
        <w:tc>
          <w:tcPr>
            <w:tcW w:w="1360" w:type="dxa"/>
          </w:tcPr>
          <w:p w14:paraId="6502DCEC" w14:textId="77777777" w:rsidR="000603E4" w:rsidRDefault="00000000">
            <w:r>
              <w:t>Exempt</w:t>
            </w:r>
          </w:p>
        </w:tc>
        <w:tc>
          <w:tcPr>
            <w:tcW w:w="1360" w:type="dxa"/>
          </w:tcPr>
          <w:p w14:paraId="39E230E9" w14:textId="77777777" w:rsidR="000603E4" w:rsidRDefault="00000000">
            <w:r>
              <w:t>to fill a hole on the edge of a field with clay.</w:t>
            </w:r>
          </w:p>
        </w:tc>
      </w:tr>
      <w:tr w:rsidR="000603E4" w14:paraId="63D9BB12" w14:textId="77777777">
        <w:tc>
          <w:tcPr>
            <w:tcW w:w="1360" w:type="dxa"/>
          </w:tcPr>
          <w:p w14:paraId="5348A2D4" w14:textId="77777777" w:rsidR="000603E4" w:rsidRDefault="00000000">
            <w:r>
              <w:t>2008-07-08 00:00:00</w:t>
            </w:r>
          </w:p>
        </w:tc>
        <w:tc>
          <w:tcPr>
            <w:tcW w:w="1360" w:type="dxa"/>
          </w:tcPr>
          <w:p w14:paraId="249B8991" w14:textId="77777777" w:rsidR="000603E4" w:rsidRDefault="00000000">
            <w:r>
              <w:t>2008-07-29 00:00:00</w:t>
            </w:r>
          </w:p>
        </w:tc>
        <w:tc>
          <w:tcPr>
            <w:tcW w:w="1360" w:type="dxa"/>
          </w:tcPr>
          <w:p w14:paraId="7DF93E63" w14:textId="77777777" w:rsidR="000603E4" w:rsidRDefault="00000000">
            <w:r>
              <w:t>DEC119</w:t>
            </w:r>
          </w:p>
        </w:tc>
        <w:tc>
          <w:tcPr>
            <w:tcW w:w="1360" w:type="dxa"/>
          </w:tcPr>
          <w:p w14:paraId="5DDB5D70" w14:textId="77777777" w:rsidR="000603E4" w:rsidRDefault="00000000">
            <w:r>
              <w:t>Fraoch Environmental Consulting</w:t>
            </w:r>
          </w:p>
        </w:tc>
        <w:tc>
          <w:tcPr>
            <w:tcW w:w="1360" w:type="dxa"/>
          </w:tcPr>
          <w:p w14:paraId="439C8D18" w14:textId="77777777" w:rsidR="000603E4" w:rsidRDefault="000603E4"/>
        </w:tc>
        <w:tc>
          <w:tcPr>
            <w:tcW w:w="1360" w:type="dxa"/>
          </w:tcPr>
          <w:p w14:paraId="67DDB1C6" w14:textId="77777777" w:rsidR="000603E4" w:rsidRDefault="000603E4"/>
        </w:tc>
        <w:tc>
          <w:tcPr>
            <w:tcW w:w="1360" w:type="dxa"/>
          </w:tcPr>
          <w:p w14:paraId="3EF9F3E3" w14:textId="77777777" w:rsidR="000603E4" w:rsidRDefault="000603E4"/>
        </w:tc>
        <w:tc>
          <w:tcPr>
            <w:tcW w:w="1360" w:type="dxa"/>
          </w:tcPr>
          <w:p w14:paraId="160E2814" w14:textId="77777777" w:rsidR="000603E4" w:rsidRDefault="00000000">
            <w:r>
              <w:t>Not exempt</w:t>
            </w:r>
          </w:p>
        </w:tc>
        <w:tc>
          <w:tcPr>
            <w:tcW w:w="1360" w:type="dxa"/>
          </w:tcPr>
          <w:p w14:paraId="38244E39" w14:textId="77777777" w:rsidR="000603E4" w:rsidRDefault="00000000">
            <w:r>
              <w:t>use of clean soil and subsoil to improve an area of agricultural land for agricultural purposes</w:t>
            </w:r>
          </w:p>
        </w:tc>
      </w:tr>
      <w:tr w:rsidR="000603E4" w14:paraId="6690E10A" w14:textId="77777777">
        <w:tc>
          <w:tcPr>
            <w:tcW w:w="1360" w:type="dxa"/>
          </w:tcPr>
          <w:p w14:paraId="32EA7DA1" w14:textId="77777777" w:rsidR="000603E4" w:rsidRDefault="00000000">
            <w:r>
              <w:t>2008-07-13 00:00:00</w:t>
            </w:r>
          </w:p>
        </w:tc>
        <w:tc>
          <w:tcPr>
            <w:tcW w:w="1360" w:type="dxa"/>
          </w:tcPr>
          <w:p w14:paraId="68E24607" w14:textId="77777777" w:rsidR="000603E4" w:rsidRDefault="00000000">
            <w:r>
              <w:t>2008-07-30 00:00:00</w:t>
            </w:r>
          </w:p>
        </w:tc>
        <w:tc>
          <w:tcPr>
            <w:tcW w:w="1360" w:type="dxa"/>
          </w:tcPr>
          <w:p w14:paraId="4BA571C1" w14:textId="77777777" w:rsidR="000603E4" w:rsidRDefault="00000000">
            <w:r>
              <w:t>DEC120</w:t>
            </w:r>
          </w:p>
        </w:tc>
        <w:tc>
          <w:tcPr>
            <w:tcW w:w="1360" w:type="dxa"/>
          </w:tcPr>
          <w:p w14:paraId="2509D294" w14:textId="77777777" w:rsidR="000603E4" w:rsidRDefault="00000000">
            <w:r>
              <w:t>Maurice Farrell</w:t>
            </w:r>
          </w:p>
        </w:tc>
        <w:tc>
          <w:tcPr>
            <w:tcW w:w="1360" w:type="dxa"/>
          </w:tcPr>
          <w:p w14:paraId="04E04CF7" w14:textId="77777777" w:rsidR="000603E4" w:rsidRDefault="000603E4"/>
        </w:tc>
        <w:tc>
          <w:tcPr>
            <w:tcW w:w="1360" w:type="dxa"/>
          </w:tcPr>
          <w:p w14:paraId="2BF54100" w14:textId="77777777" w:rsidR="000603E4" w:rsidRDefault="000603E4"/>
        </w:tc>
        <w:tc>
          <w:tcPr>
            <w:tcW w:w="1360" w:type="dxa"/>
          </w:tcPr>
          <w:p w14:paraId="7ACB6959" w14:textId="77777777" w:rsidR="000603E4" w:rsidRDefault="000603E4"/>
        </w:tc>
        <w:tc>
          <w:tcPr>
            <w:tcW w:w="1360" w:type="dxa"/>
          </w:tcPr>
          <w:p w14:paraId="68957F0E" w14:textId="77777777" w:rsidR="000603E4" w:rsidRDefault="00000000">
            <w:r>
              <w:t>Exempt</w:t>
            </w:r>
          </w:p>
        </w:tc>
        <w:tc>
          <w:tcPr>
            <w:tcW w:w="1360" w:type="dxa"/>
          </w:tcPr>
          <w:p w14:paraId="4A382283" w14:textId="77777777" w:rsidR="000603E4" w:rsidRDefault="00000000">
            <w:r>
              <w:t>Small extension to house (40 sq.m)</w:t>
            </w:r>
          </w:p>
        </w:tc>
      </w:tr>
      <w:tr w:rsidR="000603E4" w14:paraId="398EDF92" w14:textId="77777777">
        <w:tc>
          <w:tcPr>
            <w:tcW w:w="1360" w:type="dxa"/>
          </w:tcPr>
          <w:p w14:paraId="5F163A96" w14:textId="77777777" w:rsidR="000603E4" w:rsidRDefault="00000000">
            <w:r>
              <w:t xml:space="preserve">2008-07-16 </w:t>
            </w:r>
            <w:r>
              <w:lastRenderedPageBreak/>
              <w:t>00:00:00</w:t>
            </w:r>
          </w:p>
        </w:tc>
        <w:tc>
          <w:tcPr>
            <w:tcW w:w="1360" w:type="dxa"/>
          </w:tcPr>
          <w:p w14:paraId="72D2734B" w14:textId="77777777" w:rsidR="000603E4" w:rsidRDefault="00000000">
            <w:r>
              <w:lastRenderedPageBreak/>
              <w:t xml:space="preserve">2008-08-01 </w:t>
            </w:r>
            <w:r>
              <w:lastRenderedPageBreak/>
              <w:t>00:00:00</w:t>
            </w:r>
          </w:p>
        </w:tc>
        <w:tc>
          <w:tcPr>
            <w:tcW w:w="1360" w:type="dxa"/>
          </w:tcPr>
          <w:p w14:paraId="0E9DE62E" w14:textId="77777777" w:rsidR="000603E4" w:rsidRDefault="00000000">
            <w:r>
              <w:lastRenderedPageBreak/>
              <w:t>DEC121</w:t>
            </w:r>
          </w:p>
        </w:tc>
        <w:tc>
          <w:tcPr>
            <w:tcW w:w="1360" w:type="dxa"/>
          </w:tcPr>
          <w:p w14:paraId="5A9435C5" w14:textId="77777777" w:rsidR="000603E4" w:rsidRDefault="00000000">
            <w:r>
              <w:t>Louise Tyler</w:t>
            </w:r>
          </w:p>
        </w:tc>
        <w:tc>
          <w:tcPr>
            <w:tcW w:w="1360" w:type="dxa"/>
          </w:tcPr>
          <w:p w14:paraId="02DFB637" w14:textId="77777777" w:rsidR="000603E4" w:rsidRDefault="000603E4"/>
        </w:tc>
        <w:tc>
          <w:tcPr>
            <w:tcW w:w="1360" w:type="dxa"/>
          </w:tcPr>
          <w:p w14:paraId="5B5E01D1" w14:textId="77777777" w:rsidR="000603E4" w:rsidRDefault="000603E4"/>
        </w:tc>
        <w:tc>
          <w:tcPr>
            <w:tcW w:w="1360" w:type="dxa"/>
          </w:tcPr>
          <w:p w14:paraId="4078A4B7" w14:textId="77777777" w:rsidR="000603E4" w:rsidRDefault="000603E4"/>
        </w:tc>
        <w:tc>
          <w:tcPr>
            <w:tcW w:w="1360" w:type="dxa"/>
          </w:tcPr>
          <w:p w14:paraId="6F53DFA3" w14:textId="77777777" w:rsidR="000603E4" w:rsidRDefault="00000000">
            <w:r>
              <w:t>Exempt</w:t>
            </w:r>
          </w:p>
        </w:tc>
        <w:tc>
          <w:tcPr>
            <w:tcW w:w="1360" w:type="dxa"/>
          </w:tcPr>
          <w:p w14:paraId="7FB76446" w14:textId="77777777" w:rsidR="000603E4" w:rsidRDefault="00000000">
            <w:r>
              <w:t>Conversion of a garage to domestic use (playroom)</w:t>
            </w:r>
          </w:p>
        </w:tc>
      </w:tr>
      <w:tr w:rsidR="000603E4" w14:paraId="6E9443A3" w14:textId="77777777">
        <w:tc>
          <w:tcPr>
            <w:tcW w:w="1360" w:type="dxa"/>
          </w:tcPr>
          <w:p w14:paraId="3923AD8B" w14:textId="77777777" w:rsidR="000603E4" w:rsidRDefault="00000000">
            <w:r>
              <w:t>2008-07-16 00:00:00</w:t>
            </w:r>
          </w:p>
        </w:tc>
        <w:tc>
          <w:tcPr>
            <w:tcW w:w="1360" w:type="dxa"/>
          </w:tcPr>
          <w:p w14:paraId="28C58E9B" w14:textId="77777777" w:rsidR="000603E4" w:rsidRDefault="00000000">
            <w:r>
              <w:t>2008-08-11 00:00:00</w:t>
            </w:r>
          </w:p>
        </w:tc>
        <w:tc>
          <w:tcPr>
            <w:tcW w:w="1360" w:type="dxa"/>
          </w:tcPr>
          <w:p w14:paraId="3DFC935F" w14:textId="77777777" w:rsidR="000603E4" w:rsidRDefault="00000000">
            <w:r>
              <w:t>DEC122</w:t>
            </w:r>
          </w:p>
        </w:tc>
        <w:tc>
          <w:tcPr>
            <w:tcW w:w="1360" w:type="dxa"/>
          </w:tcPr>
          <w:p w14:paraId="1DAE6CCB" w14:textId="77777777" w:rsidR="000603E4" w:rsidRDefault="00000000">
            <w:r>
              <w:t>Anthony Holland</w:t>
            </w:r>
          </w:p>
        </w:tc>
        <w:tc>
          <w:tcPr>
            <w:tcW w:w="1360" w:type="dxa"/>
          </w:tcPr>
          <w:p w14:paraId="479073F3" w14:textId="77777777" w:rsidR="000603E4" w:rsidRDefault="000603E4"/>
        </w:tc>
        <w:tc>
          <w:tcPr>
            <w:tcW w:w="1360" w:type="dxa"/>
          </w:tcPr>
          <w:p w14:paraId="0BBD00B4" w14:textId="77777777" w:rsidR="000603E4" w:rsidRDefault="000603E4"/>
        </w:tc>
        <w:tc>
          <w:tcPr>
            <w:tcW w:w="1360" w:type="dxa"/>
          </w:tcPr>
          <w:p w14:paraId="6CD0C18B" w14:textId="77777777" w:rsidR="000603E4" w:rsidRDefault="000603E4"/>
        </w:tc>
        <w:tc>
          <w:tcPr>
            <w:tcW w:w="1360" w:type="dxa"/>
          </w:tcPr>
          <w:p w14:paraId="1F9DEEA1" w14:textId="77777777" w:rsidR="000603E4" w:rsidRDefault="00000000">
            <w:r>
              <w:t>Not exempt</w:t>
            </w:r>
          </w:p>
        </w:tc>
        <w:tc>
          <w:tcPr>
            <w:tcW w:w="1360" w:type="dxa"/>
          </w:tcPr>
          <w:p w14:paraId="08D85728" w14:textId="77777777" w:rsidR="000603E4" w:rsidRDefault="00000000">
            <w:r>
              <w:t>Adjustments to Planning Permissions previously granted at Kiltorcan Raceway,Ballyhale, Co. Kilkenny.</w:t>
            </w:r>
          </w:p>
        </w:tc>
      </w:tr>
      <w:tr w:rsidR="000603E4" w14:paraId="180A36B1" w14:textId="77777777">
        <w:tc>
          <w:tcPr>
            <w:tcW w:w="1360" w:type="dxa"/>
          </w:tcPr>
          <w:p w14:paraId="48F3C790" w14:textId="77777777" w:rsidR="000603E4" w:rsidRDefault="00000000">
            <w:r>
              <w:t>2008-07-25 00:00:00</w:t>
            </w:r>
          </w:p>
        </w:tc>
        <w:tc>
          <w:tcPr>
            <w:tcW w:w="1360" w:type="dxa"/>
          </w:tcPr>
          <w:p w14:paraId="4B3BC930" w14:textId="77777777" w:rsidR="000603E4" w:rsidRDefault="00000000">
            <w:r>
              <w:t>2008-08-19 00:00:00</w:t>
            </w:r>
          </w:p>
        </w:tc>
        <w:tc>
          <w:tcPr>
            <w:tcW w:w="1360" w:type="dxa"/>
          </w:tcPr>
          <w:p w14:paraId="4FA2032A" w14:textId="77777777" w:rsidR="000603E4" w:rsidRDefault="00000000">
            <w:r>
              <w:t>DEC123</w:t>
            </w:r>
          </w:p>
        </w:tc>
        <w:tc>
          <w:tcPr>
            <w:tcW w:w="1360" w:type="dxa"/>
          </w:tcPr>
          <w:p w14:paraId="15603C1A" w14:textId="77777777" w:rsidR="000603E4" w:rsidRDefault="00000000">
            <w:r>
              <w:t>John Ryan</w:t>
            </w:r>
          </w:p>
        </w:tc>
        <w:tc>
          <w:tcPr>
            <w:tcW w:w="1360" w:type="dxa"/>
          </w:tcPr>
          <w:p w14:paraId="27EE5CC1" w14:textId="77777777" w:rsidR="000603E4" w:rsidRDefault="000603E4"/>
        </w:tc>
        <w:tc>
          <w:tcPr>
            <w:tcW w:w="1360" w:type="dxa"/>
          </w:tcPr>
          <w:p w14:paraId="7E693180" w14:textId="77777777" w:rsidR="000603E4" w:rsidRDefault="000603E4"/>
        </w:tc>
        <w:tc>
          <w:tcPr>
            <w:tcW w:w="1360" w:type="dxa"/>
          </w:tcPr>
          <w:p w14:paraId="249CF017" w14:textId="77777777" w:rsidR="000603E4" w:rsidRDefault="000603E4"/>
        </w:tc>
        <w:tc>
          <w:tcPr>
            <w:tcW w:w="1360" w:type="dxa"/>
          </w:tcPr>
          <w:p w14:paraId="33B36E1C" w14:textId="77777777" w:rsidR="000603E4" w:rsidRDefault="00000000">
            <w:r>
              <w:t>Not exempt</w:t>
            </w:r>
          </w:p>
        </w:tc>
        <w:tc>
          <w:tcPr>
            <w:tcW w:w="1360" w:type="dxa"/>
          </w:tcPr>
          <w:p w14:paraId="0593F427" w14:textId="77777777" w:rsidR="000603E4" w:rsidRDefault="00000000">
            <w:r>
              <w:t>for changes to proposed cattle shed at Dereen, Cuffesgrange, Co. Kilkenny</w:t>
            </w:r>
          </w:p>
        </w:tc>
      </w:tr>
      <w:tr w:rsidR="000603E4" w14:paraId="4B0586B6" w14:textId="77777777">
        <w:tc>
          <w:tcPr>
            <w:tcW w:w="1360" w:type="dxa"/>
          </w:tcPr>
          <w:p w14:paraId="5AE0D275" w14:textId="77777777" w:rsidR="000603E4" w:rsidRDefault="00000000">
            <w:r>
              <w:t>2008-07-31 00:00:00</w:t>
            </w:r>
          </w:p>
        </w:tc>
        <w:tc>
          <w:tcPr>
            <w:tcW w:w="1360" w:type="dxa"/>
          </w:tcPr>
          <w:p w14:paraId="7DF6A825" w14:textId="77777777" w:rsidR="000603E4" w:rsidRDefault="00000000">
            <w:r>
              <w:t>2008-08-13 00:00:00</w:t>
            </w:r>
          </w:p>
        </w:tc>
        <w:tc>
          <w:tcPr>
            <w:tcW w:w="1360" w:type="dxa"/>
          </w:tcPr>
          <w:p w14:paraId="7A9D84E1" w14:textId="77777777" w:rsidR="000603E4" w:rsidRDefault="00000000">
            <w:r>
              <w:t>DEC124</w:t>
            </w:r>
          </w:p>
        </w:tc>
        <w:tc>
          <w:tcPr>
            <w:tcW w:w="1360" w:type="dxa"/>
          </w:tcPr>
          <w:p w14:paraId="07FFAC3E" w14:textId="77777777" w:rsidR="000603E4" w:rsidRDefault="00000000">
            <w:r>
              <w:t>Earthquake Ltd</w:t>
            </w:r>
          </w:p>
        </w:tc>
        <w:tc>
          <w:tcPr>
            <w:tcW w:w="1360" w:type="dxa"/>
          </w:tcPr>
          <w:p w14:paraId="767F8DC7" w14:textId="77777777" w:rsidR="000603E4" w:rsidRDefault="000603E4"/>
        </w:tc>
        <w:tc>
          <w:tcPr>
            <w:tcW w:w="1360" w:type="dxa"/>
          </w:tcPr>
          <w:p w14:paraId="166F0188" w14:textId="77777777" w:rsidR="000603E4" w:rsidRDefault="000603E4"/>
        </w:tc>
        <w:tc>
          <w:tcPr>
            <w:tcW w:w="1360" w:type="dxa"/>
          </w:tcPr>
          <w:p w14:paraId="3B9A8A29" w14:textId="77777777" w:rsidR="000603E4" w:rsidRDefault="000603E4"/>
        </w:tc>
        <w:tc>
          <w:tcPr>
            <w:tcW w:w="1360" w:type="dxa"/>
          </w:tcPr>
          <w:p w14:paraId="32B312DF" w14:textId="77777777" w:rsidR="000603E4" w:rsidRDefault="00000000">
            <w:r>
              <w:t>Not exempt</w:t>
            </w:r>
          </w:p>
        </w:tc>
        <w:tc>
          <w:tcPr>
            <w:tcW w:w="1360" w:type="dxa"/>
          </w:tcPr>
          <w:p w14:paraId="1AE7D5E6" w14:textId="77777777" w:rsidR="000603E4" w:rsidRDefault="00000000">
            <w:r>
              <w:t>Demolition of an uninhabitable house at Legan, Thomastown, Co. Kilkenny</w:t>
            </w:r>
          </w:p>
        </w:tc>
      </w:tr>
      <w:tr w:rsidR="000603E4" w14:paraId="7175052B" w14:textId="77777777">
        <w:tc>
          <w:tcPr>
            <w:tcW w:w="1360" w:type="dxa"/>
          </w:tcPr>
          <w:p w14:paraId="2E0DC9C3" w14:textId="77777777" w:rsidR="000603E4" w:rsidRDefault="00000000">
            <w:r>
              <w:t>2008-08-07 00:00:00</w:t>
            </w:r>
          </w:p>
        </w:tc>
        <w:tc>
          <w:tcPr>
            <w:tcW w:w="1360" w:type="dxa"/>
          </w:tcPr>
          <w:p w14:paraId="620208EB" w14:textId="77777777" w:rsidR="000603E4" w:rsidRDefault="00000000">
            <w:r>
              <w:t>2008-09-02 00:00:00</w:t>
            </w:r>
          </w:p>
        </w:tc>
        <w:tc>
          <w:tcPr>
            <w:tcW w:w="1360" w:type="dxa"/>
          </w:tcPr>
          <w:p w14:paraId="031CF95D" w14:textId="77777777" w:rsidR="000603E4" w:rsidRDefault="00000000">
            <w:r>
              <w:t>DEC125</w:t>
            </w:r>
          </w:p>
        </w:tc>
        <w:tc>
          <w:tcPr>
            <w:tcW w:w="1360" w:type="dxa"/>
          </w:tcPr>
          <w:p w14:paraId="09971E09" w14:textId="77777777" w:rsidR="000603E4" w:rsidRDefault="00000000">
            <w:r>
              <w:t>John McGree</w:t>
            </w:r>
          </w:p>
        </w:tc>
        <w:tc>
          <w:tcPr>
            <w:tcW w:w="1360" w:type="dxa"/>
          </w:tcPr>
          <w:p w14:paraId="0567EA0F" w14:textId="77777777" w:rsidR="000603E4" w:rsidRDefault="000603E4"/>
        </w:tc>
        <w:tc>
          <w:tcPr>
            <w:tcW w:w="1360" w:type="dxa"/>
          </w:tcPr>
          <w:p w14:paraId="7E8B010D" w14:textId="77777777" w:rsidR="000603E4" w:rsidRDefault="000603E4"/>
        </w:tc>
        <w:tc>
          <w:tcPr>
            <w:tcW w:w="1360" w:type="dxa"/>
          </w:tcPr>
          <w:p w14:paraId="35B448D6" w14:textId="77777777" w:rsidR="000603E4" w:rsidRDefault="000603E4"/>
        </w:tc>
        <w:tc>
          <w:tcPr>
            <w:tcW w:w="1360" w:type="dxa"/>
          </w:tcPr>
          <w:p w14:paraId="605B0917" w14:textId="77777777" w:rsidR="000603E4" w:rsidRDefault="00000000">
            <w:r>
              <w:t>Not exempt</w:t>
            </w:r>
          </w:p>
        </w:tc>
        <w:tc>
          <w:tcPr>
            <w:tcW w:w="1360" w:type="dxa"/>
          </w:tcPr>
          <w:p w14:paraId="1F789EE9" w14:textId="77777777" w:rsidR="000603E4" w:rsidRDefault="00000000">
            <w:r>
              <w:t>to reduce the size of shed (Planning Permission ref. 06/1880) at Grangefertagh, Johnstown</w:t>
            </w:r>
          </w:p>
        </w:tc>
      </w:tr>
      <w:tr w:rsidR="000603E4" w14:paraId="34B01DB0" w14:textId="77777777">
        <w:tc>
          <w:tcPr>
            <w:tcW w:w="1360" w:type="dxa"/>
          </w:tcPr>
          <w:p w14:paraId="31542920" w14:textId="77777777" w:rsidR="000603E4" w:rsidRDefault="00000000">
            <w:r>
              <w:t>2008-08-08 00:00:00</w:t>
            </w:r>
          </w:p>
        </w:tc>
        <w:tc>
          <w:tcPr>
            <w:tcW w:w="1360" w:type="dxa"/>
          </w:tcPr>
          <w:p w14:paraId="04BA76B0" w14:textId="77777777" w:rsidR="000603E4" w:rsidRDefault="00000000">
            <w:r>
              <w:t>2008-09-03 00:00:00</w:t>
            </w:r>
          </w:p>
        </w:tc>
        <w:tc>
          <w:tcPr>
            <w:tcW w:w="1360" w:type="dxa"/>
          </w:tcPr>
          <w:p w14:paraId="0067EB0C" w14:textId="77777777" w:rsidR="000603E4" w:rsidRDefault="00000000">
            <w:r>
              <w:t>DEC126</w:t>
            </w:r>
          </w:p>
        </w:tc>
        <w:tc>
          <w:tcPr>
            <w:tcW w:w="1360" w:type="dxa"/>
          </w:tcPr>
          <w:p w14:paraId="2DB0EC2C" w14:textId="77777777" w:rsidR="000603E4" w:rsidRDefault="00000000">
            <w:r>
              <w:t>Fewer Harrington &amp; Partners</w:t>
            </w:r>
          </w:p>
        </w:tc>
        <w:tc>
          <w:tcPr>
            <w:tcW w:w="1360" w:type="dxa"/>
          </w:tcPr>
          <w:p w14:paraId="77613264" w14:textId="77777777" w:rsidR="000603E4" w:rsidRDefault="000603E4"/>
        </w:tc>
        <w:tc>
          <w:tcPr>
            <w:tcW w:w="1360" w:type="dxa"/>
          </w:tcPr>
          <w:p w14:paraId="66D72FD2" w14:textId="77777777" w:rsidR="000603E4" w:rsidRDefault="000603E4"/>
        </w:tc>
        <w:tc>
          <w:tcPr>
            <w:tcW w:w="1360" w:type="dxa"/>
          </w:tcPr>
          <w:p w14:paraId="6852711D" w14:textId="77777777" w:rsidR="000603E4" w:rsidRDefault="000603E4"/>
        </w:tc>
        <w:tc>
          <w:tcPr>
            <w:tcW w:w="1360" w:type="dxa"/>
          </w:tcPr>
          <w:p w14:paraId="3DCA5FF8" w14:textId="77777777" w:rsidR="000603E4" w:rsidRDefault="00000000">
            <w:r>
              <w:t>Not exempt</w:t>
            </w:r>
          </w:p>
        </w:tc>
        <w:tc>
          <w:tcPr>
            <w:tcW w:w="1360" w:type="dxa"/>
          </w:tcPr>
          <w:p w14:paraId="17D07F4B" w14:textId="77777777" w:rsidR="000603E4" w:rsidRDefault="00000000">
            <w:r>
              <w:t>to determine if planning permission for change of use is required at Rathculliheen Neighbourhood Centre (Subway)</w:t>
            </w:r>
          </w:p>
        </w:tc>
      </w:tr>
      <w:tr w:rsidR="000603E4" w14:paraId="62FB24B3" w14:textId="77777777">
        <w:tc>
          <w:tcPr>
            <w:tcW w:w="1360" w:type="dxa"/>
          </w:tcPr>
          <w:p w14:paraId="636FC0AD" w14:textId="77777777" w:rsidR="000603E4" w:rsidRDefault="00000000">
            <w:r>
              <w:t>2008-08-13 00:00:00</w:t>
            </w:r>
          </w:p>
        </w:tc>
        <w:tc>
          <w:tcPr>
            <w:tcW w:w="1360" w:type="dxa"/>
          </w:tcPr>
          <w:p w14:paraId="513FA196" w14:textId="77777777" w:rsidR="000603E4" w:rsidRDefault="00000000">
            <w:r>
              <w:t>2008-10-29 00:00:00</w:t>
            </w:r>
          </w:p>
        </w:tc>
        <w:tc>
          <w:tcPr>
            <w:tcW w:w="1360" w:type="dxa"/>
          </w:tcPr>
          <w:p w14:paraId="1126D12F" w14:textId="77777777" w:rsidR="000603E4" w:rsidRDefault="00000000">
            <w:r>
              <w:t>DEC127</w:t>
            </w:r>
          </w:p>
        </w:tc>
        <w:tc>
          <w:tcPr>
            <w:tcW w:w="1360" w:type="dxa"/>
          </w:tcPr>
          <w:p w14:paraId="1933BBD0" w14:textId="77777777" w:rsidR="000603E4" w:rsidRDefault="00000000">
            <w:r>
              <w:t>Grassland Fertilizers (Kilkenny) Ltd</w:t>
            </w:r>
          </w:p>
        </w:tc>
        <w:tc>
          <w:tcPr>
            <w:tcW w:w="1360" w:type="dxa"/>
          </w:tcPr>
          <w:p w14:paraId="70B8D5D4" w14:textId="77777777" w:rsidR="000603E4" w:rsidRDefault="00000000">
            <w:r>
              <w:t>2008-09-05 00:00:00</w:t>
            </w:r>
          </w:p>
        </w:tc>
        <w:tc>
          <w:tcPr>
            <w:tcW w:w="1360" w:type="dxa"/>
          </w:tcPr>
          <w:p w14:paraId="7DF019DA" w14:textId="77777777" w:rsidR="000603E4" w:rsidRDefault="000603E4"/>
        </w:tc>
        <w:tc>
          <w:tcPr>
            <w:tcW w:w="1360" w:type="dxa"/>
          </w:tcPr>
          <w:p w14:paraId="7F1CB980" w14:textId="77777777" w:rsidR="000603E4" w:rsidRDefault="000603E4"/>
        </w:tc>
        <w:tc>
          <w:tcPr>
            <w:tcW w:w="1360" w:type="dxa"/>
          </w:tcPr>
          <w:p w14:paraId="0C0566B4" w14:textId="77777777" w:rsidR="000603E4" w:rsidRDefault="00000000">
            <w:r>
              <w:t>Not Exempt</w:t>
            </w:r>
          </w:p>
        </w:tc>
        <w:tc>
          <w:tcPr>
            <w:tcW w:w="1360" w:type="dxa"/>
          </w:tcPr>
          <w:p w14:paraId="4641BCF7" w14:textId="77777777" w:rsidR="000603E4" w:rsidRDefault="00000000">
            <w:r>
              <w:t>(i) separating surface water from the soiled surface water (ii) provide impermeable surfacing to all external surface areas used for collection, storage or transportation of fertilizer blending products at Grassland Fertilizers (Kilkenny) Ltd .</w:t>
            </w:r>
          </w:p>
        </w:tc>
      </w:tr>
      <w:tr w:rsidR="000603E4" w14:paraId="7D642BD6" w14:textId="77777777">
        <w:tc>
          <w:tcPr>
            <w:tcW w:w="1360" w:type="dxa"/>
          </w:tcPr>
          <w:p w14:paraId="57BBC01E" w14:textId="77777777" w:rsidR="000603E4" w:rsidRDefault="00000000">
            <w:r>
              <w:t>2008-</w:t>
            </w:r>
            <w:r>
              <w:lastRenderedPageBreak/>
              <w:t>08-15 00:00:00</w:t>
            </w:r>
          </w:p>
        </w:tc>
        <w:tc>
          <w:tcPr>
            <w:tcW w:w="1360" w:type="dxa"/>
          </w:tcPr>
          <w:p w14:paraId="58C6179D" w14:textId="77777777" w:rsidR="000603E4" w:rsidRDefault="00000000">
            <w:r>
              <w:lastRenderedPageBreak/>
              <w:t>2008-</w:t>
            </w:r>
            <w:r>
              <w:lastRenderedPageBreak/>
              <w:t>09-04 00:00:00</w:t>
            </w:r>
          </w:p>
        </w:tc>
        <w:tc>
          <w:tcPr>
            <w:tcW w:w="1360" w:type="dxa"/>
          </w:tcPr>
          <w:p w14:paraId="4284BE46" w14:textId="77777777" w:rsidR="000603E4" w:rsidRDefault="00000000">
            <w:r>
              <w:lastRenderedPageBreak/>
              <w:t>DEC128</w:t>
            </w:r>
          </w:p>
        </w:tc>
        <w:tc>
          <w:tcPr>
            <w:tcW w:w="1360" w:type="dxa"/>
          </w:tcPr>
          <w:p w14:paraId="79844DE8" w14:textId="77777777" w:rsidR="000603E4" w:rsidRDefault="00000000">
            <w:r>
              <w:t xml:space="preserve">Paulstown </w:t>
            </w:r>
            <w:r>
              <w:lastRenderedPageBreak/>
              <w:t>Development Association</w:t>
            </w:r>
          </w:p>
        </w:tc>
        <w:tc>
          <w:tcPr>
            <w:tcW w:w="1360" w:type="dxa"/>
          </w:tcPr>
          <w:p w14:paraId="63ADAC40" w14:textId="77777777" w:rsidR="000603E4" w:rsidRDefault="000603E4"/>
        </w:tc>
        <w:tc>
          <w:tcPr>
            <w:tcW w:w="1360" w:type="dxa"/>
          </w:tcPr>
          <w:p w14:paraId="18B5ED8B" w14:textId="77777777" w:rsidR="000603E4" w:rsidRDefault="000603E4"/>
        </w:tc>
        <w:tc>
          <w:tcPr>
            <w:tcW w:w="1360" w:type="dxa"/>
          </w:tcPr>
          <w:p w14:paraId="16669C41" w14:textId="77777777" w:rsidR="000603E4" w:rsidRDefault="000603E4"/>
        </w:tc>
        <w:tc>
          <w:tcPr>
            <w:tcW w:w="1360" w:type="dxa"/>
          </w:tcPr>
          <w:p w14:paraId="79852A46" w14:textId="77777777" w:rsidR="000603E4" w:rsidRDefault="00000000">
            <w:r>
              <w:t>Exempt</w:t>
            </w:r>
          </w:p>
        </w:tc>
        <w:tc>
          <w:tcPr>
            <w:tcW w:w="1360" w:type="dxa"/>
          </w:tcPr>
          <w:p w14:paraId="04B3B645" w14:textId="77777777" w:rsidR="000603E4" w:rsidRDefault="00000000">
            <w:r>
              <w:t xml:space="preserve">erection of safety net behind </w:t>
            </w:r>
            <w:r>
              <w:lastRenderedPageBreak/>
              <w:t>goalposts at Paulstown GAA grounds</w:t>
            </w:r>
          </w:p>
        </w:tc>
      </w:tr>
      <w:tr w:rsidR="000603E4" w14:paraId="3A48F4B7" w14:textId="77777777">
        <w:tc>
          <w:tcPr>
            <w:tcW w:w="1360" w:type="dxa"/>
          </w:tcPr>
          <w:p w14:paraId="06F2A87B" w14:textId="77777777" w:rsidR="000603E4" w:rsidRDefault="00000000">
            <w:r>
              <w:lastRenderedPageBreak/>
              <w:t>2008-08-18 00:00:00</w:t>
            </w:r>
          </w:p>
        </w:tc>
        <w:tc>
          <w:tcPr>
            <w:tcW w:w="1360" w:type="dxa"/>
          </w:tcPr>
          <w:p w14:paraId="2636345A" w14:textId="77777777" w:rsidR="000603E4" w:rsidRDefault="00000000">
            <w:r>
              <w:t>2008-09-10 00:00:00</w:t>
            </w:r>
          </w:p>
        </w:tc>
        <w:tc>
          <w:tcPr>
            <w:tcW w:w="1360" w:type="dxa"/>
          </w:tcPr>
          <w:p w14:paraId="088326FB" w14:textId="77777777" w:rsidR="000603E4" w:rsidRDefault="00000000">
            <w:r>
              <w:t>DEC129</w:t>
            </w:r>
          </w:p>
        </w:tc>
        <w:tc>
          <w:tcPr>
            <w:tcW w:w="1360" w:type="dxa"/>
          </w:tcPr>
          <w:p w14:paraId="2A7B2D32" w14:textId="77777777" w:rsidR="000603E4" w:rsidRDefault="00000000">
            <w:r>
              <w:t>Patrick Phelan</w:t>
            </w:r>
          </w:p>
        </w:tc>
        <w:tc>
          <w:tcPr>
            <w:tcW w:w="1360" w:type="dxa"/>
          </w:tcPr>
          <w:p w14:paraId="5281B1FA" w14:textId="77777777" w:rsidR="000603E4" w:rsidRDefault="000603E4"/>
        </w:tc>
        <w:tc>
          <w:tcPr>
            <w:tcW w:w="1360" w:type="dxa"/>
          </w:tcPr>
          <w:p w14:paraId="5495A35A" w14:textId="77777777" w:rsidR="000603E4" w:rsidRDefault="000603E4"/>
        </w:tc>
        <w:tc>
          <w:tcPr>
            <w:tcW w:w="1360" w:type="dxa"/>
          </w:tcPr>
          <w:p w14:paraId="0BA8A43E" w14:textId="77777777" w:rsidR="000603E4" w:rsidRDefault="000603E4"/>
        </w:tc>
        <w:tc>
          <w:tcPr>
            <w:tcW w:w="1360" w:type="dxa"/>
          </w:tcPr>
          <w:p w14:paraId="5FB18B41" w14:textId="77777777" w:rsidR="000603E4" w:rsidRDefault="00000000">
            <w:r>
              <w:t>Not exempt</w:t>
            </w:r>
          </w:p>
        </w:tc>
        <w:tc>
          <w:tcPr>
            <w:tcW w:w="1360" w:type="dxa"/>
          </w:tcPr>
          <w:p w14:paraId="39382750" w14:textId="77777777" w:rsidR="000603E4" w:rsidRDefault="00000000">
            <w:r>
              <w:t>to change type of tank to be installed at Carrenroe, The Rower</w:t>
            </w:r>
          </w:p>
        </w:tc>
      </w:tr>
      <w:tr w:rsidR="000603E4" w14:paraId="603E3200" w14:textId="77777777">
        <w:tc>
          <w:tcPr>
            <w:tcW w:w="1360" w:type="dxa"/>
          </w:tcPr>
          <w:p w14:paraId="1BE0E35B" w14:textId="77777777" w:rsidR="000603E4" w:rsidRDefault="00000000">
            <w:r>
              <w:t>2008-09-03 00:00:00</w:t>
            </w:r>
          </w:p>
        </w:tc>
        <w:tc>
          <w:tcPr>
            <w:tcW w:w="1360" w:type="dxa"/>
          </w:tcPr>
          <w:p w14:paraId="1D7EC97E" w14:textId="77777777" w:rsidR="000603E4" w:rsidRDefault="00000000">
            <w:r>
              <w:t>2008-10-21 00:00:00</w:t>
            </w:r>
          </w:p>
        </w:tc>
        <w:tc>
          <w:tcPr>
            <w:tcW w:w="1360" w:type="dxa"/>
          </w:tcPr>
          <w:p w14:paraId="2404996D" w14:textId="77777777" w:rsidR="000603E4" w:rsidRDefault="00000000">
            <w:r>
              <w:t>DEC130</w:t>
            </w:r>
          </w:p>
        </w:tc>
        <w:tc>
          <w:tcPr>
            <w:tcW w:w="1360" w:type="dxa"/>
          </w:tcPr>
          <w:p w14:paraId="5F7EBC58" w14:textId="77777777" w:rsidR="000603E4" w:rsidRDefault="00000000">
            <w:r>
              <w:t>Mark Sweeney</w:t>
            </w:r>
          </w:p>
        </w:tc>
        <w:tc>
          <w:tcPr>
            <w:tcW w:w="1360" w:type="dxa"/>
          </w:tcPr>
          <w:p w14:paraId="1C0C5C54" w14:textId="77777777" w:rsidR="000603E4" w:rsidRDefault="00000000">
            <w:r>
              <w:t>2008-09-25 00:00:00</w:t>
            </w:r>
          </w:p>
        </w:tc>
        <w:tc>
          <w:tcPr>
            <w:tcW w:w="1360" w:type="dxa"/>
          </w:tcPr>
          <w:p w14:paraId="213ECC9F" w14:textId="77777777" w:rsidR="000603E4" w:rsidRDefault="000603E4"/>
        </w:tc>
        <w:tc>
          <w:tcPr>
            <w:tcW w:w="1360" w:type="dxa"/>
          </w:tcPr>
          <w:p w14:paraId="013CBBE5" w14:textId="77777777" w:rsidR="000603E4" w:rsidRDefault="000603E4"/>
        </w:tc>
        <w:tc>
          <w:tcPr>
            <w:tcW w:w="1360" w:type="dxa"/>
          </w:tcPr>
          <w:p w14:paraId="1200E249" w14:textId="77777777" w:rsidR="000603E4" w:rsidRDefault="00000000">
            <w:r>
              <w:t>Exempt</w:t>
            </w:r>
          </w:p>
        </w:tc>
        <w:tc>
          <w:tcPr>
            <w:tcW w:w="1360" w:type="dxa"/>
          </w:tcPr>
          <w:p w14:paraId="46F5D6CC" w14:textId="77777777" w:rsidR="000603E4" w:rsidRDefault="00000000">
            <w:r>
              <w:t>for works to existing cottage at Ballyhomuck, Mullinavat, Co. Kilkenny</w:t>
            </w:r>
          </w:p>
        </w:tc>
      </w:tr>
      <w:tr w:rsidR="000603E4" w14:paraId="3D39EEE7" w14:textId="77777777">
        <w:tc>
          <w:tcPr>
            <w:tcW w:w="1360" w:type="dxa"/>
          </w:tcPr>
          <w:p w14:paraId="4D112315" w14:textId="77777777" w:rsidR="000603E4" w:rsidRDefault="00000000">
            <w:r>
              <w:t>2008-09-02 00:00:00</w:t>
            </w:r>
          </w:p>
        </w:tc>
        <w:tc>
          <w:tcPr>
            <w:tcW w:w="1360" w:type="dxa"/>
          </w:tcPr>
          <w:p w14:paraId="257BCADA" w14:textId="77777777" w:rsidR="000603E4" w:rsidRDefault="000603E4"/>
        </w:tc>
        <w:tc>
          <w:tcPr>
            <w:tcW w:w="1360" w:type="dxa"/>
          </w:tcPr>
          <w:p w14:paraId="1921C817" w14:textId="77777777" w:rsidR="000603E4" w:rsidRDefault="00000000">
            <w:r>
              <w:t>DEC131</w:t>
            </w:r>
          </w:p>
        </w:tc>
        <w:tc>
          <w:tcPr>
            <w:tcW w:w="1360" w:type="dxa"/>
          </w:tcPr>
          <w:p w14:paraId="4005EB5A" w14:textId="77777777" w:rsidR="000603E4" w:rsidRDefault="00000000">
            <w:r>
              <w:t>Patrick &amp; Mary Foran</w:t>
            </w:r>
          </w:p>
        </w:tc>
        <w:tc>
          <w:tcPr>
            <w:tcW w:w="1360" w:type="dxa"/>
          </w:tcPr>
          <w:p w14:paraId="3E22C319" w14:textId="77777777" w:rsidR="000603E4" w:rsidRDefault="00000000">
            <w:r>
              <w:t>2008-09-25 00:00:00</w:t>
            </w:r>
          </w:p>
        </w:tc>
        <w:tc>
          <w:tcPr>
            <w:tcW w:w="1360" w:type="dxa"/>
          </w:tcPr>
          <w:p w14:paraId="56A36308" w14:textId="77777777" w:rsidR="000603E4" w:rsidRDefault="000603E4"/>
        </w:tc>
        <w:tc>
          <w:tcPr>
            <w:tcW w:w="1360" w:type="dxa"/>
          </w:tcPr>
          <w:p w14:paraId="551B18A6" w14:textId="77777777" w:rsidR="000603E4" w:rsidRDefault="000603E4"/>
        </w:tc>
        <w:tc>
          <w:tcPr>
            <w:tcW w:w="1360" w:type="dxa"/>
          </w:tcPr>
          <w:p w14:paraId="0B8D83FB" w14:textId="77777777" w:rsidR="000603E4" w:rsidRDefault="00000000">
            <w:r>
              <w:t>FI not submitted</w:t>
            </w:r>
          </w:p>
        </w:tc>
        <w:tc>
          <w:tcPr>
            <w:tcW w:w="1360" w:type="dxa"/>
          </w:tcPr>
          <w:p w14:paraId="4F0CE855" w14:textId="77777777" w:rsidR="000603E4" w:rsidRDefault="00000000">
            <w:r>
              <w:t>to demolish house</w:t>
            </w:r>
          </w:p>
        </w:tc>
      </w:tr>
      <w:tr w:rsidR="000603E4" w14:paraId="0682B295" w14:textId="77777777">
        <w:tc>
          <w:tcPr>
            <w:tcW w:w="1360" w:type="dxa"/>
          </w:tcPr>
          <w:p w14:paraId="728EEE94" w14:textId="77777777" w:rsidR="000603E4" w:rsidRDefault="00000000">
            <w:r>
              <w:t>2008-09-11 00:00:00</w:t>
            </w:r>
          </w:p>
        </w:tc>
        <w:tc>
          <w:tcPr>
            <w:tcW w:w="1360" w:type="dxa"/>
          </w:tcPr>
          <w:p w14:paraId="70639BB9" w14:textId="77777777" w:rsidR="000603E4" w:rsidRDefault="00000000">
            <w:r>
              <w:t>2008-10-07 00:00:00</w:t>
            </w:r>
          </w:p>
        </w:tc>
        <w:tc>
          <w:tcPr>
            <w:tcW w:w="1360" w:type="dxa"/>
          </w:tcPr>
          <w:p w14:paraId="385A0111" w14:textId="77777777" w:rsidR="000603E4" w:rsidRDefault="00000000">
            <w:r>
              <w:t>DEC132</w:t>
            </w:r>
          </w:p>
        </w:tc>
        <w:tc>
          <w:tcPr>
            <w:tcW w:w="1360" w:type="dxa"/>
          </w:tcPr>
          <w:p w14:paraId="6FE7C290" w14:textId="77777777" w:rsidR="000603E4" w:rsidRDefault="00000000">
            <w:r>
              <w:t>Kelly Russell</w:t>
            </w:r>
          </w:p>
        </w:tc>
        <w:tc>
          <w:tcPr>
            <w:tcW w:w="1360" w:type="dxa"/>
          </w:tcPr>
          <w:p w14:paraId="292002E7" w14:textId="77777777" w:rsidR="000603E4" w:rsidRDefault="000603E4"/>
        </w:tc>
        <w:tc>
          <w:tcPr>
            <w:tcW w:w="1360" w:type="dxa"/>
          </w:tcPr>
          <w:p w14:paraId="4C1C23AC" w14:textId="77777777" w:rsidR="000603E4" w:rsidRDefault="000603E4"/>
        </w:tc>
        <w:tc>
          <w:tcPr>
            <w:tcW w:w="1360" w:type="dxa"/>
          </w:tcPr>
          <w:p w14:paraId="6E914976" w14:textId="77777777" w:rsidR="000603E4" w:rsidRDefault="000603E4"/>
        </w:tc>
        <w:tc>
          <w:tcPr>
            <w:tcW w:w="1360" w:type="dxa"/>
          </w:tcPr>
          <w:p w14:paraId="56BC14C0" w14:textId="77777777" w:rsidR="000603E4" w:rsidRDefault="00000000">
            <w:r>
              <w:t>Exempt</w:t>
            </w:r>
          </w:p>
        </w:tc>
        <w:tc>
          <w:tcPr>
            <w:tcW w:w="1360" w:type="dxa"/>
          </w:tcPr>
          <w:p w14:paraId="0874DE59" w14:textId="77777777" w:rsidR="000603E4" w:rsidRDefault="00000000">
            <w:r>
              <w:t>to determine if planning permission is required to operate a hairdressing business at a premises in Mullinavat.</w:t>
            </w:r>
          </w:p>
        </w:tc>
      </w:tr>
      <w:tr w:rsidR="000603E4" w14:paraId="1B72C10B" w14:textId="77777777">
        <w:tc>
          <w:tcPr>
            <w:tcW w:w="1360" w:type="dxa"/>
          </w:tcPr>
          <w:p w14:paraId="5F09C516" w14:textId="77777777" w:rsidR="000603E4" w:rsidRDefault="00000000">
            <w:r>
              <w:t>2008-09-16 00:00:00</w:t>
            </w:r>
          </w:p>
        </w:tc>
        <w:tc>
          <w:tcPr>
            <w:tcW w:w="1360" w:type="dxa"/>
          </w:tcPr>
          <w:p w14:paraId="14DAB75C" w14:textId="77777777" w:rsidR="000603E4" w:rsidRDefault="000603E4"/>
        </w:tc>
        <w:tc>
          <w:tcPr>
            <w:tcW w:w="1360" w:type="dxa"/>
          </w:tcPr>
          <w:p w14:paraId="25B8FA26" w14:textId="77777777" w:rsidR="000603E4" w:rsidRDefault="00000000">
            <w:r>
              <w:t>DEC133</w:t>
            </w:r>
          </w:p>
        </w:tc>
        <w:tc>
          <w:tcPr>
            <w:tcW w:w="1360" w:type="dxa"/>
          </w:tcPr>
          <w:p w14:paraId="44614059" w14:textId="77777777" w:rsidR="000603E4" w:rsidRDefault="00000000">
            <w:r>
              <w:t>Tom Philips &amp; Associates on behalf of residents</w:t>
            </w:r>
          </w:p>
        </w:tc>
        <w:tc>
          <w:tcPr>
            <w:tcW w:w="1360" w:type="dxa"/>
          </w:tcPr>
          <w:p w14:paraId="61EE672E" w14:textId="77777777" w:rsidR="000603E4" w:rsidRDefault="00000000">
            <w:r>
              <w:t>2008-10-13 00:00:00</w:t>
            </w:r>
          </w:p>
        </w:tc>
        <w:tc>
          <w:tcPr>
            <w:tcW w:w="1360" w:type="dxa"/>
          </w:tcPr>
          <w:p w14:paraId="11F9292E" w14:textId="77777777" w:rsidR="000603E4" w:rsidRDefault="000603E4"/>
        </w:tc>
        <w:tc>
          <w:tcPr>
            <w:tcW w:w="1360" w:type="dxa"/>
          </w:tcPr>
          <w:p w14:paraId="1EAD788B" w14:textId="77777777" w:rsidR="000603E4" w:rsidRDefault="000603E4"/>
        </w:tc>
        <w:tc>
          <w:tcPr>
            <w:tcW w:w="1360" w:type="dxa"/>
          </w:tcPr>
          <w:p w14:paraId="7FF63420" w14:textId="77777777" w:rsidR="000603E4" w:rsidRDefault="000603E4"/>
        </w:tc>
        <w:tc>
          <w:tcPr>
            <w:tcW w:w="1360" w:type="dxa"/>
          </w:tcPr>
          <w:p w14:paraId="233AA258" w14:textId="77777777" w:rsidR="000603E4" w:rsidRDefault="00000000">
            <w:r>
              <w:t>to determine if the intensification of use on the Grasslands Fertilizer (Kilkenny) Limited ‘Grasslands’ site at Palmerstown, Co. Kilkenny represents development, and if so is this intensification of use exempted development.</w:t>
            </w:r>
          </w:p>
        </w:tc>
      </w:tr>
      <w:tr w:rsidR="000603E4" w14:paraId="5BD6E4E3" w14:textId="77777777">
        <w:tc>
          <w:tcPr>
            <w:tcW w:w="1360" w:type="dxa"/>
          </w:tcPr>
          <w:p w14:paraId="1C6489E1" w14:textId="77777777" w:rsidR="000603E4" w:rsidRDefault="00000000">
            <w:r>
              <w:t>2008-09-19 00:00:00</w:t>
            </w:r>
          </w:p>
        </w:tc>
        <w:tc>
          <w:tcPr>
            <w:tcW w:w="1360" w:type="dxa"/>
          </w:tcPr>
          <w:p w14:paraId="580A5022" w14:textId="77777777" w:rsidR="000603E4" w:rsidRDefault="00000000">
            <w:r>
              <w:t>2008-10-13 00:00:00</w:t>
            </w:r>
          </w:p>
        </w:tc>
        <w:tc>
          <w:tcPr>
            <w:tcW w:w="1360" w:type="dxa"/>
          </w:tcPr>
          <w:p w14:paraId="1EB10890" w14:textId="77777777" w:rsidR="000603E4" w:rsidRDefault="00000000">
            <w:r>
              <w:t>DEC134</w:t>
            </w:r>
          </w:p>
        </w:tc>
        <w:tc>
          <w:tcPr>
            <w:tcW w:w="1360" w:type="dxa"/>
          </w:tcPr>
          <w:p w14:paraId="08A2387C" w14:textId="77777777" w:rsidR="000603E4" w:rsidRDefault="00000000">
            <w:r>
              <w:t>Oliver Murphy</w:t>
            </w:r>
          </w:p>
        </w:tc>
        <w:tc>
          <w:tcPr>
            <w:tcW w:w="1360" w:type="dxa"/>
          </w:tcPr>
          <w:p w14:paraId="525D9B0D" w14:textId="77777777" w:rsidR="000603E4" w:rsidRDefault="000603E4"/>
        </w:tc>
        <w:tc>
          <w:tcPr>
            <w:tcW w:w="1360" w:type="dxa"/>
          </w:tcPr>
          <w:p w14:paraId="6C122FCA" w14:textId="77777777" w:rsidR="000603E4" w:rsidRDefault="000603E4"/>
        </w:tc>
        <w:tc>
          <w:tcPr>
            <w:tcW w:w="1360" w:type="dxa"/>
          </w:tcPr>
          <w:p w14:paraId="10C05212" w14:textId="77777777" w:rsidR="000603E4" w:rsidRDefault="000603E4"/>
        </w:tc>
        <w:tc>
          <w:tcPr>
            <w:tcW w:w="1360" w:type="dxa"/>
          </w:tcPr>
          <w:p w14:paraId="3D192F6A" w14:textId="77777777" w:rsidR="000603E4" w:rsidRDefault="00000000">
            <w:r>
              <w:t>Exempt</w:t>
            </w:r>
          </w:p>
        </w:tc>
        <w:tc>
          <w:tcPr>
            <w:tcW w:w="1360" w:type="dxa"/>
          </w:tcPr>
          <w:p w14:paraId="0A3CDC2A" w14:textId="77777777" w:rsidR="000603E4" w:rsidRDefault="00000000">
            <w:r>
              <w:t xml:space="preserve">to insert a new Kilkenny Limestone Gravestone in the floor of the North Entrance Porch at the western end of the North aisle at Duiske Abbey, Graiguenamanagh, </w:t>
            </w:r>
            <w:r>
              <w:lastRenderedPageBreak/>
              <w:t>Co. Kilkenny</w:t>
            </w:r>
          </w:p>
        </w:tc>
      </w:tr>
      <w:tr w:rsidR="000603E4" w14:paraId="5DE137BE" w14:textId="77777777">
        <w:tc>
          <w:tcPr>
            <w:tcW w:w="1360" w:type="dxa"/>
          </w:tcPr>
          <w:p w14:paraId="5E17CA0E" w14:textId="77777777" w:rsidR="000603E4" w:rsidRDefault="00000000">
            <w:r>
              <w:lastRenderedPageBreak/>
              <w:t>2008-09-22 00:00:00</w:t>
            </w:r>
          </w:p>
        </w:tc>
        <w:tc>
          <w:tcPr>
            <w:tcW w:w="1360" w:type="dxa"/>
          </w:tcPr>
          <w:p w14:paraId="51AF6303" w14:textId="77777777" w:rsidR="000603E4" w:rsidRDefault="00000000">
            <w:r>
              <w:t>2008-10-16 00:00:00</w:t>
            </w:r>
          </w:p>
        </w:tc>
        <w:tc>
          <w:tcPr>
            <w:tcW w:w="1360" w:type="dxa"/>
          </w:tcPr>
          <w:p w14:paraId="50764175" w14:textId="77777777" w:rsidR="000603E4" w:rsidRDefault="00000000">
            <w:r>
              <w:t>DEC135</w:t>
            </w:r>
          </w:p>
        </w:tc>
        <w:tc>
          <w:tcPr>
            <w:tcW w:w="1360" w:type="dxa"/>
          </w:tcPr>
          <w:p w14:paraId="63B9F766" w14:textId="77777777" w:rsidR="000603E4" w:rsidRDefault="00000000">
            <w:r>
              <w:t>John McGree</w:t>
            </w:r>
          </w:p>
        </w:tc>
        <w:tc>
          <w:tcPr>
            <w:tcW w:w="1360" w:type="dxa"/>
          </w:tcPr>
          <w:p w14:paraId="7054F259" w14:textId="77777777" w:rsidR="000603E4" w:rsidRDefault="000603E4"/>
        </w:tc>
        <w:tc>
          <w:tcPr>
            <w:tcW w:w="1360" w:type="dxa"/>
          </w:tcPr>
          <w:p w14:paraId="05E22890" w14:textId="77777777" w:rsidR="000603E4" w:rsidRDefault="000603E4"/>
        </w:tc>
        <w:tc>
          <w:tcPr>
            <w:tcW w:w="1360" w:type="dxa"/>
          </w:tcPr>
          <w:p w14:paraId="503AC2E6" w14:textId="77777777" w:rsidR="000603E4" w:rsidRDefault="000603E4"/>
        </w:tc>
        <w:tc>
          <w:tcPr>
            <w:tcW w:w="1360" w:type="dxa"/>
          </w:tcPr>
          <w:p w14:paraId="7953E04C" w14:textId="77777777" w:rsidR="000603E4" w:rsidRDefault="00000000">
            <w:r>
              <w:t>Exempt</w:t>
            </w:r>
          </w:p>
        </w:tc>
        <w:tc>
          <w:tcPr>
            <w:tcW w:w="1360" w:type="dxa"/>
          </w:tcPr>
          <w:p w14:paraId="21D0AF49" w14:textId="77777777" w:rsidR="000603E4" w:rsidRDefault="00000000">
            <w:r>
              <w:t>to reduce the size of the tank to a 3 bay from a 4 bay.</w:t>
            </w:r>
          </w:p>
        </w:tc>
      </w:tr>
      <w:tr w:rsidR="000603E4" w14:paraId="1DA0607D" w14:textId="77777777">
        <w:tc>
          <w:tcPr>
            <w:tcW w:w="1360" w:type="dxa"/>
          </w:tcPr>
          <w:p w14:paraId="24246504" w14:textId="77777777" w:rsidR="000603E4" w:rsidRDefault="00000000">
            <w:r>
              <w:t>2008-10-17 00:00:00</w:t>
            </w:r>
          </w:p>
        </w:tc>
        <w:tc>
          <w:tcPr>
            <w:tcW w:w="1360" w:type="dxa"/>
          </w:tcPr>
          <w:p w14:paraId="234420FF" w14:textId="77777777" w:rsidR="000603E4" w:rsidRDefault="00000000">
            <w:r>
              <w:t>2008-11-03 00:00:00</w:t>
            </w:r>
          </w:p>
        </w:tc>
        <w:tc>
          <w:tcPr>
            <w:tcW w:w="1360" w:type="dxa"/>
          </w:tcPr>
          <w:p w14:paraId="07B2A89D" w14:textId="77777777" w:rsidR="000603E4" w:rsidRDefault="00000000">
            <w:r>
              <w:t>DEC136</w:t>
            </w:r>
          </w:p>
        </w:tc>
        <w:tc>
          <w:tcPr>
            <w:tcW w:w="1360" w:type="dxa"/>
          </w:tcPr>
          <w:p w14:paraId="6BFB3792" w14:textId="77777777" w:rsidR="000603E4" w:rsidRDefault="00000000">
            <w:r>
              <w:t>Mark Cantwell &amp; Family, Ruth Walsh &amp; Family, GMB</w:t>
            </w:r>
          </w:p>
        </w:tc>
        <w:tc>
          <w:tcPr>
            <w:tcW w:w="1360" w:type="dxa"/>
          </w:tcPr>
          <w:p w14:paraId="1F8FC025" w14:textId="77777777" w:rsidR="000603E4" w:rsidRDefault="000603E4"/>
        </w:tc>
        <w:tc>
          <w:tcPr>
            <w:tcW w:w="1360" w:type="dxa"/>
          </w:tcPr>
          <w:p w14:paraId="68CB18B1" w14:textId="77777777" w:rsidR="000603E4" w:rsidRDefault="000603E4"/>
        </w:tc>
        <w:tc>
          <w:tcPr>
            <w:tcW w:w="1360" w:type="dxa"/>
          </w:tcPr>
          <w:p w14:paraId="527F228E" w14:textId="77777777" w:rsidR="000603E4" w:rsidRDefault="000603E4"/>
        </w:tc>
        <w:tc>
          <w:tcPr>
            <w:tcW w:w="1360" w:type="dxa"/>
          </w:tcPr>
          <w:p w14:paraId="725D7CC5" w14:textId="77777777" w:rsidR="000603E4" w:rsidRDefault="00000000">
            <w:r>
              <w:t>Not Exempt</w:t>
            </w:r>
          </w:p>
        </w:tc>
        <w:tc>
          <w:tcPr>
            <w:tcW w:w="1360" w:type="dxa"/>
          </w:tcPr>
          <w:p w14:paraId="078893F2" w14:textId="77777777" w:rsidR="000603E4" w:rsidRDefault="00000000">
            <w:r>
              <w:t>to determine if unauthorised works are continuing at Grasslands Fertilizers (Kilkenny) Ltd., Palmerstown, Kilkenny - Appealed to ABP on 28/11/2008</w:t>
            </w:r>
          </w:p>
        </w:tc>
      </w:tr>
      <w:tr w:rsidR="000603E4" w14:paraId="1B4258C4" w14:textId="77777777">
        <w:tc>
          <w:tcPr>
            <w:tcW w:w="1360" w:type="dxa"/>
          </w:tcPr>
          <w:p w14:paraId="2CA27061" w14:textId="77777777" w:rsidR="000603E4" w:rsidRDefault="00000000">
            <w:r>
              <w:t>2008-11-03 00:00:00</w:t>
            </w:r>
          </w:p>
        </w:tc>
        <w:tc>
          <w:tcPr>
            <w:tcW w:w="1360" w:type="dxa"/>
          </w:tcPr>
          <w:p w14:paraId="6EBE1253" w14:textId="77777777" w:rsidR="000603E4" w:rsidRDefault="00000000">
            <w:r>
              <w:t>2008-11-27 00:00:00</w:t>
            </w:r>
          </w:p>
        </w:tc>
        <w:tc>
          <w:tcPr>
            <w:tcW w:w="1360" w:type="dxa"/>
          </w:tcPr>
          <w:p w14:paraId="0CD1F93C" w14:textId="77777777" w:rsidR="000603E4" w:rsidRDefault="00000000">
            <w:r>
              <w:t>DEC137</w:t>
            </w:r>
          </w:p>
        </w:tc>
        <w:tc>
          <w:tcPr>
            <w:tcW w:w="1360" w:type="dxa"/>
          </w:tcPr>
          <w:p w14:paraId="6E5328AB" w14:textId="77777777" w:rsidR="000603E4" w:rsidRDefault="00000000">
            <w:r>
              <w:t>Dalton &amp; O'Donnell</w:t>
            </w:r>
          </w:p>
        </w:tc>
        <w:tc>
          <w:tcPr>
            <w:tcW w:w="1360" w:type="dxa"/>
          </w:tcPr>
          <w:p w14:paraId="074C18F8" w14:textId="77777777" w:rsidR="000603E4" w:rsidRDefault="000603E4"/>
        </w:tc>
        <w:tc>
          <w:tcPr>
            <w:tcW w:w="1360" w:type="dxa"/>
          </w:tcPr>
          <w:p w14:paraId="0D66847D" w14:textId="77777777" w:rsidR="000603E4" w:rsidRDefault="000603E4"/>
        </w:tc>
        <w:tc>
          <w:tcPr>
            <w:tcW w:w="1360" w:type="dxa"/>
          </w:tcPr>
          <w:p w14:paraId="30F57133" w14:textId="77777777" w:rsidR="000603E4" w:rsidRDefault="000603E4"/>
        </w:tc>
        <w:tc>
          <w:tcPr>
            <w:tcW w:w="1360" w:type="dxa"/>
          </w:tcPr>
          <w:p w14:paraId="5304776F" w14:textId="77777777" w:rsidR="000603E4" w:rsidRDefault="00000000">
            <w:r>
              <w:t>Exempt</w:t>
            </w:r>
          </w:p>
        </w:tc>
        <w:tc>
          <w:tcPr>
            <w:tcW w:w="1360" w:type="dxa"/>
          </w:tcPr>
          <w:p w14:paraId="6D66C938" w14:textId="77777777" w:rsidR="000603E4" w:rsidRDefault="00000000">
            <w:r>
              <w:t>Alterations to house and garage at No. 35 The Weir</w:t>
            </w:r>
          </w:p>
        </w:tc>
      </w:tr>
      <w:tr w:rsidR="000603E4" w14:paraId="2B1E645C" w14:textId="77777777">
        <w:tc>
          <w:tcPr>
            <w:tcW w:w="1360" w:type="dxa"/>
          </w:tcPr>
          <w:p w14:paraId="5B540E93" w14:textId="77777777" w:rsidR="000603E4" w:rsidRDefault="00000000">
            <w:r>
              <w:t>2008-11-12 00:00:00</w:t>
            </w:r>
          </w:p>
        </w:tc>
        <w:tc>
          <w:tcPr>
            <w:tcW w:w="1360" w:type="dxa"/>
          </w:tcPr>
          <w:p w14:paraId="42C00028" w14:textId="77777777" w:rsidR="000603E4" w:rsidRDefault="00000000">
            <w:r>
              <w:t>2008-11-25 00:00:00</w:t>
            </w:r>
          </w:p>
        </w:tc>
        <w:tc>
          <w:tcPr>
            <w:tcW w:w="1360" w:type="dxa"/>
          </w:tcPr>
          <w:p w14:paraId="5AD2E7CE" w14:textId="77777777" w:rsidR="000603E4" w:rsidRDefault="00000000">
            <w:r>
              <w:t>DEC138</w:t>
            </w:r>
          </w:p>
        </w:tc>
        <w:tc>
          <w:tcPr>
            <w:tcW w:w="1360" w:type="dxa"/>
          </w:tcPr>
          <w:p w14:paraId="6813AB8A" w14:textId="77777777" w:rsidR="000603E4" w:rsidRDefault="00000000">
            <w:r>
              <w:t>Pat Hennessy</w:t>
            </w:r>
          </w:p>
        </w:tc>
        <w:tc>
          <w:tcPr>
            <w:tcW w:w="1360" w:type="dxa"/>
          </w:tcPr>
          <w:p w14:paraId="55A8C7F0" w14:textId="77777777" w:rsidR="000603E4" w:rsidRDefault="000603E4"/>
        </w:tc>
        <w:tc>
          <w:tcPr>
            <w:tcW w:w="1360" w:type="dxa"/>
          </w:tcPr>
          <w:p w14:paraId="470B373A" w14:textId="77777777" w:rsidR="000603E4" w:rsidRDefault="000603E4"/>
        </w:tc>
        <w:tc>
          <w:tcPr>
            <w:tcW w:w="1360" w:type="dxa"/>
          </w:tcPr>
          <w:p w14:paraId="14527B46" w14:textId="77777777" w:rsidR="000603E4" w:rsidRDefault="000603E4"/>
        </w:tc>
        <w:tc>
          <w:tcPr>
            <w:tcW w:w="1360" w:type="dxa"/>
          </w:tcPr>
          <w:p w14:paraId="3B4FDFAE" w14:textId="77777777" w:rsidR="000603E4" w:rsidRDefault="00000000">
            <w:r>
              <w:t>Exempt</w:t>
            </w:r>
          </w:p>
        </w:tc>
        <w:tc>
          <w:tcPr>
            <w:tcW w:w="1360" w:type="dxa"/>
          </w:tcPr>
          <w:p w14:paraId="0244F958" w14:textId="77777777" w:rsidR="000603E4" w:rsidRDefault="00000000">
            <w:r>
              <w:t>to extend roof to cover feeding area</w:t>
            </w:r>
          </w:p>
        </w:tc>
      </w:tr>
      <w:tr w:rsidR="000603E4" w14:paraId="6C05A380" w14:textId="77777777">
        <w:tc>
          <w:tcPr>
            <w:tcW w:w="1360" w:type="dxa"/>
          </w:tcPr>
          <w:p w14:paraId="47FCEA86" w14:textId="77777777" w:rsidR="000603E4" w:rsidRDefault="00000000">
            <w:r>
              <w:t>2008-12-04 00:00:00</w:t>
            </w:r>
          </w:p>
        </w:tc>
        <w:tc>
          <w:tcPr>
            <w:tcW w:w="1360" w:type="dxa"/>
          </w:tcPr>
          <w:p w14:paraId="4CBE0400" w14:textId="77777777" w:rsidR="000603E4" w:rsidRDefault="00000000">
            <w:r>
              <w:t>2008-12-16 00:00:00</w:t>
            </w:r>
          </w:p>
        </w:tc>
        <w:tc>
          <w:tcPr>
            <w:tcW w:w="1360" w:type="dxa"/>
          </w:tcPr>
          <w:p w14:paraId="30AC4E5D" w14:textId="77777777" w:rsidR="000603E4" w:rsidRDefault="00000000">
            <w:r>
              <w:t>DEC139</w:t>
            </w:r>
          </w:p>
        </w:tc>
        <w:tc>
          <w:tcPr>
            <w:tcW w:w="1360" w:type="dxa"/>
          </w:tcPr>
          <w:p w14:paraId="5D4721DF" w14:textId="77777777" w:rsidR="000603E4" w:rsidRDefault="00000000">
            <w:r>
              <w:t>Walter Walsh</w:t>
            </w:r>
          </w:p>
        </w:tc>
        <w:tc>
          <w:tcPr>
            <w:tcW w:w="1360" w:type="dxa"/>
          </w:tcPr>
          <w:p w14:paraId="0CEB4AEC" w14:textId="77777777" w:rsidR="000603E4" w:rsidRDefault="000603E4"/>
        </w:tc>
        <w:tc>
          <w:tcPr>
            <w:tcW w:w="1360" w:type="dxa"/>
          </w:tcPr>
          <w:p w14:paraId="39A5EA38" w14:textId="77777777" w:rsidR="000603E4" w:rsidRDefault="000603E4"/>
        </w:tc>
        <w:tc>
          <w:tcPr>
            <w:tcW w:w="1360" w:type="dxa"/>
          </w:tcPr>
          <w:p w14:paraId="2D173FCF" w14:textId="77777777" w:rsidR="000603E4" w:rsidRDefault="000603E4"/>
        </w:tc>
        <w:tc>
          <w:tcPr>
            <w:tcW w:w="1360" w:type="dxa"/>
          </w:tcPr>
          <w:p w14:paraId="6FF7BD64" w14:textId="77777777" w:rsidR="000603E4" w:rsidRDefault="00000000">
            <w:r>
              <w:t>Not exempt</w:t>
            </w:r>
          </w:p>
        </w:tc>
        <w:tc>
          <w:tcPr>
            <w:tcW w:w="1360" w:type="dxa"/>
          </w:tcPr>
          <w:p w14:paraId="0E299354" w14:textId="77777777" w:rsidR="000603E4" w:rsidRDefault="00000000">
            <w:r>
              <w:t>to extend slatted shed at Ballyhomuck, Bigwood, Mullinavat, Co. Kilkenny</w:t>
            </w:r>
          </w:p>
        </w:tc>
      </w:tr>
      <w:tr w:rsidR="000603E4" w14:paraId="5EBB4373" w14:textId="77777777">
        <w:tc>
          <w:tcPr>
            <w:tcW w:w="1360" w:type="dxa"/>
          </w:tcPr>
          <w:p w14:paraId="2F5E693A" w14:textId="77777777" w:rsidR="000603E4" w:rsidRDefault="00000000">
            <w:r>
              <w:t>2008-12-11 00:00:00</w:t>
            </w:r>
          </w:p>
        </w:tc>
        <w:tc>
          <w:tcPr>
            <w:tcW w:w="1360" w:type="dxa"/>
          </w:tcPr>
          <w:p w14:paraId="53F79622" w14:textId="77777777" w:rsidR="000603E4" w:rsidRDefault="00000000">
            <w:r>
              <w:t>2009-01-14 00:00:00</w:t>
            </w:r>
          </w:p>
        </w:tc>
        <w:tc>
          <w:tcPr>
            <w:tcW w:w="1360" w:type="dxa"/>
          </w:tcPr>
          <w:p w14:paraId="5C477BCE" w14:textId="77777777" w:rsidR="000603E4" w:rsidRDefault="00000000">
            <w:r>
              <w:t>DEC140</w:t>
            </w:r>
          </w:p>
        </w:tc>
        <w:tc>
          <w:tcPr>
            <w:tcW w:w="1360" w:type="dxa"/>
          </w:tcPr>
          <w:p w14:paraId="3D65656D" w14:textId="77777777" w:rsidR="000603E4" w:rsidRDefault="00000000">
            <w:r>
              <w:t>Doheny Wheelie Bins &amp; Recycling</w:t>
            </w:r>
          </w:p>
        </w:tc>
        <w:tc>
          <w:tcPr>
            <w:tcW w:w="1360" w:type="dxa"/>
          </w:tcPr>
          <w:p w14:paraId="75F0ED65" w14:textId="77777777" w:rsidR="000603E4" w:rsidRDefault="000603E4"/>
        </w:tc>
        <w:tc>
          <w:tcPr>
            <w:tcW w:w="1360" w:type="dxa"/>
          </w:tcPr>
          <w:p w14:paraId="36D043FD" w14:textId="77777777" w:rsidR="000603E4" w:rsidRDefault="000603E4"/>
        </w:tc>
        <w:tc>
          <w:tcPr>
            <w:tcW w:w="1360" w:type="dxa"/>
          </w:tcPr>
          <w:p w14:paraId="6ECD03F8" w14:textId="77777777" w:rsidR="000603E4" w:rsidRDefault="000603E4"/>
        </w:tc>
        <w:tc>
          <w:tcPr>
            <w:tcW w:w="1360" w:type="dxa"/>
          </w:tcPr>
          <w:p w14:paraId="4A1E30BD" w14:textId="77777777" w:rsidR="000603E4" w:rsidRDefault="00000000">
            <w:r>
              <w:t>Not exempt</w:t>
            </w:r>
          </w:p>
        </w:tc>
        <w:tc>
          <w:tcPr>
            <w:tcW w:w="1360" w:type="dxa"/>
          </w:tcPr>
          <w:p w14:paraId="03408F04" w14:textId="77777777" w:rsidR="000603E4" w:rsidRDefault="00000000">
            <w:r>
              <w:t>Alterations to site at Castleinch, Kilkenny</w:t>
            </w:r>
          </w:p>
        </w:tc>
      </w:tr>
      <w:tr w:rsidR="000603E4" w14:paraId="2CF10579" w14:textId="77777777">
        <w:tc>
          <w:tcPr>
            <w:tcW w:w="1360" w:type="dxa"/>
          </w:tcPr>
          <w:p w14:paraId="5117790E" w14:textId="77777777" w:rsidR="000603E4" w:rsidRDefault="00000000">
            <w:r>
              <w:t>2008-12-16 00:00:00</w:t>
            </w:r>
          </w:p>
        </w:tc>
        <w:tc>
          <w:tcPr>
            <w:tcW w:w="1360" w:type="dxa"/>
          </w:tcPr>
          <w:p w14:paraId="0C8BFC9C" w14:textId="77777777" w:rsidR="000603E4" w:rsidRDefault="00000000">
            <w:r>
              <w:t>2009-01-19 00:00:00</w:t>
            </w:r>
          </w:p>
        </w:tc>
        <w:tc>
          <w:tcPr>
            <w:tcW w:w="1360" w:type="dxa"/>
          </w:tcPr>
          <w:p w14:paraId="71669D13" w14:textId="77777777" w:rsidR="000603E4" w:rsidRDefault="00000000">
            <w:r>
              <w:t>DEC141</w:t>
            </w:r>
          </w:p>
        </w:tc>
        <w:tc>
          <w:tcPr>
            <w:tcW w:w="1360" w:type="dxa"/>
          </w:tcPr>
          <w:p w14:paraId="08A4C8C8" w14:textId="77777777" w:rsidR="000603E4" w:rsidRDefault="00000000">
            <w:r>
              <w:t>Paul Holden</w:t>
            </w:r>
          </w:p>
        </w:tc>
        <w:tc>
          <w:tcPr>
            <w:tcW w:w="1360" w:type="dxa"/>
          </w:tcPr>
          <w:p w14:paraId="34B76345" w14:textId="77777777" w:rsidR="000603E4" w:rsidRDefault="000603E4"/>
        </w:tc>
        <w:tc>
          <w:tcPr>
            <w:tcW w:w="1360" w:type="dxa"/>
          </w:tcPr>
          <w:p w14:paraId="7A6813E5" w14:textId="77777777" w:rsidR="000603E4" w:rsidRDefault="000603E4"/>
        </w:tc>
        <w:tc>
          <w:tcPr>
            <w:tcW w:w="1360" w:type="dxa"/>
          </w:tcPr>
          <w:p w14:paraId="05D0437D" w14:textId="77777777" w:rsidR="000603E4" w:rsidRDefault="000603E4"/>
        </w:tc>
        <w:tc>
          <w:tcPr>
            <w:tcW w:w="1360" w:type="dxa"/>
          </w:tcPr>
          <w:p w14:paraId="21B9B94D" w14:textId="77777777" w:rsidR="000603E4" w:rsidRDefault="00000000">
            <w:r>
              <w:t>Not exempt</w:t>
            </w:r>
          </w:p>
        </w:tc>
        <w:tc>
          <w:tcPr>
            <w:tcW w:w="1360" w:type="dxa"/>
          </w:tcPr>
          <w:p w14:paraId="6D067CDC" w14:textId="77777777" w:rsidR="000603E4" w:rsidRDefault="00000000">
            <w:r>
              <w:t>for storage area at Deerpark, Mullinavat, Co. Kilkenny</w:t>
            </w:r>
          </w:p>
        </w:tc>
      </w:tr>
      <w:tr w:rsidR="000603E4" w14:paraId="095166FC" w14:textId="77777777">
        <w:tc>
          <w:tcPr>
            <w:tcW w:w="1360" w:type="dxa"/>
          </w:tcPr>
          <w:p w14:paraId="356BCF0B" w14:textId="77777777" w:rsidR="000603E4" w:rsidRDefault="00000000">
            <w:r>
              <w:t>2008-12-17 00:00:</w:t>
            </w:r>
            <w:r>
              <w:lastRenderedPageBreak/>
              <w:t>00</w:t>
            </w:r>
          </w:p>
        </w:tc>
        <w:tc>
          <w:tcPr>
            <w:tcW w:w="1360" w:type="dxa"/>
          </w:tcPr>
          <w:p w14:paraId="03F2BBE8" w14:textId="77777777" w:rsidR="000603E4" w:rsidRDefault="000603E4"/>
        </w:tc>
        <w:tc>
          <w:tcPr>
            <w:tcW w:w="1360" w:type="dxa"/>
          </w:tcPr>
          <w:p w14:paraId="121F5DC5" w14:textId="77777777" w:rsidR="000603E4" w:rsidRDefault="00000000">
            <w:r>
              <w:t>DEC142</w:t>
            </w:r>
          </w:p>
        </w:tc>
        <w:tc>
          <w:tcPr>
            <w:tcW w:w="1360" w:type="dxa"/>
          </w:tcPr>
          <w:p w14:paraId="585D01AB" w14:textId="77777777" w:rsidR="000603E4" w:rsidRDefault="00000000">
            <w:r>
              <w:t>James Byrne</w:t>
            </w:r>
          </w:p>
        </w:tc>
        <w:tc>
          <w:tcPr>
            <w:tcW w:w="1360" w:type="dxa"/>
          </w:tcPr>
          <w:p w14:paraId="0315D252" w14:textId="77777777" w:rsidR="000603E4" w:rsidRDefault="000603E4"/>
        </w:tc>
        <w:tc>
          <w:tcPr>
            <w:tcW w:w="1360" w:type="dxa"/>
          </w:tcPr>
          <w:p w14:paraId="7732350E" w14:textId="77777777" w:rsidR="000603E4" w:rsidRDefault="000603E4"/>
        </w:tc>
        <w:tc>
          <w:tcPr>
            <w:tcW w:w="1360" w:type="dxa"/>
          </w:tcPr>
          <w:p w14:paraId="5C2A4CCD" w14:textId="77777777" w:rsidR="000603E4" w:rsidRDefault="000603E4"/>
        </w:tc>
        <w:tc>
          <w:tcPr>
            <w:tcW w:w="1360" w:type="dxa"/>
          </w:tcPr>
          <w:p w14:paraId="5DD148D6" w14:textId="77777777" w:rsidR="000603E4" w:rsidRDefault="00000000">
            <w:r>
              <w:t>Invalid</w:t>
            </w:r>
          </w:p>
        </w:tc>
        <w:tc>
          <w:tcPr>
            <w:tcW w:w="1360" w:type="dxa"/>
          </w:tcPr>
          <w:p w14:paraId="40E416F4" w14:textId="77777777" w:rsidR="000603E4" w:rsidRDefault="00000000">
            <w:r>
              <w:t xml:space="preserve">to build a sunroom to side of house - sent back as no drawings or documentation </w:t>
            </w:r>
            <w:r>
              <w:lastRenderedPageBreak/>
              <w:t>included 18/12/2008</w:t>
            </w:r>
          </w:p>
        </w:tc>
      </w:tr>
      <w:tr w:rsidR="000603E4" w14:paraId="5B38F229" w14:textId="77777777">
        <w:tc>
          <w:tcPr>
            <w:tcW w:w="1360" w:type="dxa"/>
          </w:tcPr>
          <w:p w14:paraId="12E88AF2" w14:textId="77777777" w:rsidR="000603E4" w:rsidRDefault="00000000">
            <w:r>
              <w:lastRenderedPageBreak/>
              <w:t>2008-12-22 00:00:00</w:t>
            </w:r>
          </w:p>
        </w:tc>
        <w:tc>
          <w:tcPr>
            <w:tcW w:w="1360" w:type="dxa"/>
          </w:tcPr>
          <w:p w14:paraId="7E271EA2" w14:textId="77777777" w:rsidR="000603E4" w:rsidRDefault="00000000">
            <w:r>
              <w:t>2009-01-23 00:00:00</w:t>
            </w:r>
          </w:p>
        </w:tc>
        <w:tc>
          <w:tcPr>
            <w:tcW w:w="1360" w:type="dxa"/>
          </w:tcPr>
          <w:p w14:paraId="3DCF19F3" w14:textId="77777777" w:rsidR="000603E4" w:rsidRDefault="00000000">
            <w:r>
              <w:t>DEC143</w:t>
            </w:r>
          </w:p>
        </w:tc>
        <w:tc>
          <w:tcPr>
            <w:tcW w:w="1360" w:type="dxa"/>
          </w:tcPr>
          <w:p w14:paraId="4D2344BC" w14:textId="77777777" w:rsidR="000603E4" w:rsidRDefault="00000000">
            <w:r>
              <w:t>James Kelly</w:t>
            </w:r>
          </w:p>
        </w:tc>
        <w:tc>
          <w:tcPr>
            <w:tcW w:w="1360" w:type="dxa"/>
          </w:tcPr>
          <w:p w14:paraId="5D10C8BF" w14:textId="77777777" w:rsidR="000603E4" w:rsidRDefault="000603E4"/>
        </w:tc>
        <w:tc>
          <w:tcPr>
            <w:tcW w:w="1360" w:type="dxa"/>
          </w:tcPr>
          <w:p w14:paraId="67F2292B" w14:textId="77777777" w:rsidR="000603E4" w:rsidRDefault="000603E4"/>
        </w:tc>
        <w:tc>
          <w:tcPr>
            <w:tcW w:w="1360" w:type="dxa"/>
          </w:tcPr>
          <w:p w14:paraId="50223208" w14:textId="77777777" w:rsidR="000603E4" w:rsidRDefault="000603E4"/>
        </w:tc>
        <w:tc>
          <w:tcPr>
            <w:tcW w:w="1360" w:type="dxa"/>
          </w:tcPr>
          <w:p w14:paraId="4AE64DD3" w14:textId="77777777" w:rsidR="000603E4" w:rsidRDefault="00000000">
            <w:r>
              <w:t>Not exempt</w:t>
            </w:r>
          </w:p>
        </w:tc>
        <w:tc>
          <w:tcPr>
            <w:tcW w:w="1360" w:type="dxa"/>
          </w:tcPr>
          <w:p w14:paraId="0044673B" w14:textId="77777777" w:rsidR="000603E4" w:rsidRDefault="00000000">
            <w:r>
              <w:t>removal of limestone rock at Bishopshall, Kilmacow</w:t>
            </w:r>
          </w:p>
        </w:tc>
      </w:tr>
      <w:tr w:rsidR="000603E4" w14:paraId="0AD47854" w14:textId="77777777">
        <w:tc>
          <w:tcPr>
            <w:tcW w:w="1360" w:type="dxa"/>
          </w:tcPr>
          <w:p w14:paraId="32AF03C9" w14:textId="77777777" w:rsidR="000603E4" w:rsidRDefault="00000000">
            <w:r>
              <w:t>2009-01-20 00:00:00</w:t>
            </w:r>
          </w:p>
        </w:tc>
        <w:tc>
          <w:tcPr>
            <w:tcW w:w="1360" w:type="dxa"/>
          </w:tcPr>
          <w:p w14:paraId="7F3105AA" w14:textId="77777777" w:rsidR="000603E4" w:rsidRDefault="000603E4"/>
        </w:tc>
        <w:tc>
          <w:tcPr>
            <w:tcW w:w="1360" w:type="dxa"/>
          </w:tcPr>
          <w:p w14:paraId="16B34E2F" w14:textId="77777777" w:rsidR="000603E4" w:rsidRDefault="00000000">
            <w:r>
              <w:t>DEC144</w:t>
            </w:r>
          </w:p>
        </w:tc>
        <w:tc>
          <w:tcPr>
            <w:tcW w:w="1360" w:type="dxa"/>
          </w:tcPr>
          <w:p w14:paraId="77CB2BA0" w14:textId="77777777" w:rsidR="000603E4" w:rsidRDefault="00000000">
            <w:r>
              <w:t>James Joseph Vaughan</w:t>
            </w:r>
          </w:p>
        </w:tc>
        <w:tc>
          <w:tcPr>
            <w:tcW w:w="1360" w:type="dxa"/>
          </w:tcPr>
          <w:p w14:paraId="48558F10" w14:textId="77777777" w:rsidR="000603E4" w:rsidRDefault="00000000">
            <w:r>
              <w:t>2009-02-12 00:00:00</w:t>
            </w:r>
          </w:p>
        </w:tc>
        <w:tc>
          <w:tcPr>
            <w:tcW w:w="1360" w:type="dxa"/>
          </w:tcPr>
          <w:p w14:paraId="155E2F0F" w14:textId="77777777" w:rsidR="000603E4" w:rsidRDefault="000603E4"/>
        </w:tc>
        <w:tc>
          <w:tcPr>
            <w:tcW w:w="1360" w:type="dxa"/>
          </w:tcPr>
          <w:p w14:paraId="5940088C" w14:textId="77777777" w:rsidR="000603E4" w:rsidRDefault="000603E4"/>
        </w:tc>
        <w:tc>
          <w:tcPr>
            <w:tcW w:w="1360" w:type="dxa"/>
          </w:tcPr>
          <w:p w14:paraId="0894C23F" w14:textId="77777777" w:rsidR="000603E4" w:rsidRDefault="00000000">
            <w:r>
              <w:t>FI not submitted</w:t>
            </w:r>
          </w:p>
        </w:tc>
        <w:tc>
          <w:tcPr>
            <w:tcW w:w="1360" w:type="dxa"/>
          </w:tcPr>
          <w:p w14:paraId="4DECA721" w14:textId="77777777" w:rsidR="000603E4" w:rsidRDefault="00000000">
            <w:r>
              <w:t>to construct a shed for storing plant and agricultural machinery at Kilamery, Callan, Co. Kilkenny</w:t>
            </w:r>
          </w:p>
        </w:tc>
      </w:tr>
      <w:tr w:rsidR="000603E4" w14:paraId="247637EA" w14:textId="77777777">
        <w:tc>
          <w:tcPr>
            <w:tcW w:w="1360" w:type="dxa"/>
          </w:tcPr>
          <w:p w14:paraId="1418F21B" w14:textId="77777777" w:rsidR="000603E4" w:rsidRDefault="00000000">
            <w:r>
              <w:t>2009-01-20 00:00:00</w:t>
            </w:r>
          </w:p>
        </w:tc>
        <w:tc>
          <w:tcPr>
            <w:tcW w:w="1360" w:type="dxa"/>
          </w:tcPr>
          <w:p w14:paraId="1C0CA325" w14:textId="77777777" w:rsidR="000603E4" w:rsidRDefault="00000000">
            <w:r>
              <w:t>2009-02-11 00:00:00</w:t>
            </w:r>
          </w:p>
        </w:tc>
        <w:tc>
          <w:tcPr>
            <w:tcW w:w="1360" w:type="dxa"/>
          </w:tcPr>
          <w:p w14:paraId="2BDB71CC" w14:textId="77777777" w:rsidR="000603E4" w:rsidRDefault="00000000">
            <w:r>
              <w:t>DEC145</w:t>
            </w:r>
          </w:p>
        </w:tc>
        <w:tc>
          <w:tcPr>
            <w:tcW w:w="1360" w:type="dxa"/>
          </w:tcPr>
          <w:p w14:paraId="1CA97129" w14:textId="77777777" w:rsidR="000603E4" w:rsidRDefault="00000000">
            <w:r>
              <w:t>TJ O'Neill</w:t>
            </w:r>
          </w:p>
        </w:tc>
        <w:tc>
          <w:tcPr>
            <w:tcW w:w="1360" w:type="dxa"/>
          </w:tcPr>
          <w:p w14:paraId="2B66E167" w14:textId="77777777" w:rsidR="000603E4" w:rsidRDefault="000603E4"/>
        </w:tc>
        <w:tc>
          <w:tcPr>
            <w:tcW w:w="1360" w:type="dxa"/>
          </w:tcPr>
          <w:p w14:paraId="24E1E60A" w14:textId="77777777" w:rsidR="000603E4" w:rsidRDefault="000603E4"/>
        </w:tc>
        <w:tc>
          <w:tcPr>
            <w:tcW w:w="1360" w:type="dxa"/>
          </w:tcPr>
          <w:p w14:paraId="0942DB43" w14:textId="77777777" w:rsidR="000603E4" w:rsidRDefault="000603E4"/>
        </w:tc>
        <w:tc>
          <w:tcPr>
            <w:tcW w:w="1360" w:type="dxa"/>
          </w:tcPr>
          <w:p w14:paraId="64E253B5" w14:textId="77777777" w:rsidR="000603E4" w:rsidRDefault="00000000">
            <w:r>
              <w:t>Exempt</w:t>
            </w:r>
          </w:p>
        </w:tc>
        <w:tc>
          <w:tcPr>
            <w:tcW w:w="1360" w:type="dxa"/>
          </w:tcPr>
          <w:p w14:paraId="59B233B3" w14:textId="77777777" w:rsidR="000603E4" w:rsidRDefault="00000000">
            <w:r>
              <w:t>for variation in the height of structure granted permission (Planning Ref No. 07/430) at Priestvalley, Graiguenmanagh, Co. Kilkenny</w:t>
            </w:r>
          </w:p>
        </w:tc>
      </w:tr>
      <w:tr w:rsidR="000603E4" w14:paraId="46FF1139" w14:textId="77777777">
        <w:tc>
          <w:tcPr>
            <w:tcW w:w="1360" w:type="dxa"/>
          </w:tcPr>
          <w:p w14:paraId="664BD656" w14:textId="77777777" w:rsidR="000603E4" w:rsidRDefault="00000000">
            <w:r>
              <w:t>2009-03-03 00:00:00</w:t>
            </w:r>
          </w:p>
        </w:tc>
        <w:tc>
          <w:tcPr>
            <w:tcW w:w="1360" w:type="dxa"/>
          </w:tcPr>
          <w:p w14:paraId="066A8247" w14:textId="77777777" w:rsidR="000603E4" w:rsidRDefault="00000000">
            <w:r>
              <w:t>2009-03-19 00:00:00</w:t>
            </w:r>
          </w:p>
        </w:tc>
        <w:tc>
          <w:tcPr>
            <w:tcW w:w="1360" w:type="dxa"/>
          </w:tcPr>
          <w:p w14:paraId="3F1499E3" w14:textId="77777777" w:rsidR="000603E4" w:rsidRDefault="00000000">
            <w:r>
              <w:t>DEC146</w:t>
            </w:r>
          </w:p>
        </w:tc>
        <w:tc>
          <w:tcPr>
            <w:tcW w:w="1360" w:type="dxa"/>
          </w:tcPr>
          <w:p w14:paraId="146066DE" w14:textId="77777777" w:rsidR="000603E4" w:rsidRDefault="00000000">
            <w:r>
              <w:t>Denis Kinsella</w:t>
            </w:r>
          </w:p>
        </w:tc>
        <w:tc>
          <w:tcPr>
            <w:tcW w:w="1360" w:type="dxa"/>
          </w:tcPr>
          <w:p w14:paraId="51571E7A" w14:textId="77777777" w:rsidR="000603E4" w:rsidRDefault="000603E4"/>
        </w:tc>
        <w:tc>
          <w:tcPr>
            <w:tcW w:w="1360" w:type="dxa"/>
          </w:tcPr>
          <w:p w14:paraId="16390145" w14:textId="77777777" w:rsidR="000603E4" w:rsidRDefault="000603E4"/>
        </w:tc>
        <w:tc>
          <w:tcPr>
            <w:tcW w:w="1360" w:type="dxa"/>
          </w:tcPr>
          <w:p w14:paraId="23F26A77" w14:textId="77777777" w:rsidR="000603E4" w:rsidRDefault="000603E4"/>
        </w:tc>
        <w:tc>
          <w:tcPr>
            <w:tcW w:w="1360" w:type="dxa"/>
          </w:tcPr>
          <w:p w14:paraId="25EB2C20" w14:textId="77777777" w:rsidR="000603E4" w:rsidRDefault="00000000">
            <w:r>
              <w:t>Exempt</w:t>
            </w:r>
          </w:p>
        </w:tc>
        <w:tc>
          <w:tcPr>
            <w:tcW w:w="1360" w:type="dxa"/>
          </w:tcPr>
          <w:p w14:paraId="4A0899BF" w14:textId="77777777" w:rsidR="000603E4" w:rsidRDefault="00000000">
            <w:r>
              <w:t>to remove concrete post and rail fence and construct block/rendered capped wall at Curraghmore, Slieverue, Co. Kilkenny</w:t>
            </w:r>
          </w:p>
        </w:tc>
      </w:tr>
      <w:tr w:rsidR="000603E4" w14:paraId="669D59C7" w14:textId="77777777">
        <w:tc>
          <w:tcPr>
            <w:tcW w:w="1360" w:type="dxa"/>
          </w:tcPr>
          <w:p w14:paraId="42449392" w14:textId="77777777" w:rsidR="000603E4" w:rsidRDefault="00000000">
            <w:r>
              <w:t>2009-03-12 00:00:00</w:t>
            </w:r>
          </w:p>
        </w:tc>
        <w:tc>
          <w:tcPr>
            <w:tcW w:w="1360" w:type="dxa"/>
          </w:tcPr>
          <w:p w14:paraId="5BDE160A" w14:textId="77777777" w:rsidR="000603E4" w:rsidRDefault="00000000">
            <w:r>
              <w:t>2009-04-07 00:00:00</w:t>
            </w:r>
          </w:p>
        </w:tc>
        <w:tc>
          <w:tcPr>
            <w:tcW w:w="1360" w:type="dxa"/>
          </w:tcPr>
          <w:p w14:paraId="72005AD7" w14:textId="77777777" w:rsidR="000603E4" w:rsidRDefault="00000000">
            <w:r>
              <w:t>DEC147</w:t>
            </w:r>
          </w:p>
        </w:tc>
        <w:tc>
          <w:tcPr>
            <w:tcW w:w="1360" w:type="dxa"/>
          </w:tcPr>
          <w:p w14:paraId="12A9E8D0" w14:textId="77777777" w:rsidR="000603E4" w:rsidRDefault="00000000">
            <w:r>
              <w:t>Mounir Zouaoui</w:t>
            </w:r>
          </w:p>
        </w:tc>
        <w:tc>
          <w:tcPr>
            <w:tcW w:w="1360" w:type="dxa"/>
          </w:tcPr>
          <w:p w14:paraId="1B552D09" w14:textId="77777777" w:rsidR="000603E4" w:rsidRDefault="000603E4"/>
        </w:tc>
        <w:tc>
          <w:tcPr>
            <w:tcW w:w="1360" w:type="dxa"/>
          </w:tcPr>
          <w:p w14:paraId="2DAD71F6" w14:textId="77777777" w:rsidR="000603E4" w:rsidRDefault="000603E4"/>
        </w:tc>
        <w:tc>
          <w:tcPr>
            <w:tcW w:w="1360" w:type="dxa"/>
          </w:tcPr>
          <w:p w14:paraId="71F9ACFA" w14:textId="77777777" w:rsidR="000603E4" w:rsidRDefault="000603E4"/>
        </w:tc>
        <w:tc>
          <w:tcPr>
            <w:tcW w:w="1360" w:type="dxa"/>
          </w:tcPr>
          <w:p w14:paraId="126DDF05" w14:textId="77777777" w:rsidR="000603E4" w:rsidRDefault="00000000">
            <w:r>
              <w:t>Exempt</w:t>
            </w:r>
          </w:p>
        </w:tc>
        <w:tc>
          <w:tcPr>
            <w:tcW w:w="1360" w:type="dxa"/>
          </w:tcPr>
          <w:p w14:paraId="1C118162" w14:textId="77777777" w:rsidR="000603E4" w:rsidRDefault="00000000">
            <w:r>
              <w:t>Changing and adjusting signage to front of business premises at 11 Kilkenny Street, Castlecomer, Co. Kilkenny</w:t>
            </w:r>
          </w:p>
        </w:tc>
      </w:tr>
      <w:tr w:rsidR="000603E4" w14:paraId="20448F3E" w14:textId="77777777">
        <w:tc>
          <w:tcPr>
            <w:tcW w:w="1360" w:type="dxa"/>
          </w:tcPr>
          <w:p w14:paraId="3D8A0494" w14:textId="77777777" w:rsidR="000603E4" w:rsidRDefault="00000000">
            <w:r>
              <w:t>2009-04-06 00:00:00</w:t>
            </w:r>
          </w:p>
        </w:tc>
        <w:tc>
          <w:tcPr>
            <w:tcW w:w="1360" w:type="dxa"/>
          </w:tcPr>
          <w:p w14:paraId="72DE8112" w14:textId="77777777" w:rsidR="000603E4" w:rsidRDefault="00000000">
            <w:r>
              <w:t>2009-04-29 00:00:00</w:t>
            </w:r>
          </w:p>
        </w:tc>
        <w:tc>
          <w:tcPr>
            <w:tcW w:w="1360" w:type="dxa"/>
          </w:tcPr>
          <w:p w14:paraId="5D0A918A" w14:textId="77777777" w:rsidR="000603E4" w:rsidRDefault="00000000">
            <w:r>
              <w:t>DEC148</w:t>
            </w:r>
          </w:p>
        </w:tc>
        <w:tc>
          <w:tcPr>
            <w:tcW w:w="1360" w:type="dxa"/>
          </w:tcPr>
          <w:p w14:paraId="797E3AAA" w14:textId="77777777" w:rsidR="000603E4" w:rsidRDefault="00000000">
            <w:r>
              <w:t>Ann Maria Dinneen</w:t>
            </w:r>
          </w:p>
        </w:tc>
        <w:tc>
          <w:tcPr>
            <w:tcW w:w="1360" w:type="dxa"/>
          </w:tcPr>
          <w:p w14:paraId="7A9D7C4C" w14:textId="77777777" w:rsidR="000603E4" w:rsidRDefault="000603E4"/>
        </w:tc>
        <w:tc>
          <w:tcPr>
            <w:tcW w:w="1360" w:type="dxa"/>
          </w:tcPr>
          <w:p w14:paraId="06B66939" w14:textId="77777777" w:rsidR="000603E4" w:rsidRDefault="000603E4"/>
        </w:tc>
        <w:tc>
          <w:tcPr>
            <w:tcW w:w="1360" w:type="dxa"/>
          </w:tcPr>
          <w:p w14:paraId="1EEF5BB1" w14:textId="77777777" w:rsidR="000603E4" w:rsidRDefault="000603E4"/>
        </w:tc>
        <w:tc>
          <w:tcPr>
            <w:tcW w:w="1360" w:type="dxa"/>
          </w:tcPr>
          <w:p w14:paraId="5F9D60AD" w14:textId="77777777" w:rsidR="000603E4" w:rsidRDefault="00000000">
            <w:r>
              <w:t>Exempt</w:t>
            </w:r>
          </w:p>
        </w:tc>
        <w:tc>
          <w:tcPr>
            <w:tcW w:w="1360" w:type="dxa"/>
          </w:tcPr>
          <w:p w14:paraId="3392C2B6" w14:textId="77777777" w:rsidR="000603E4" w:rsidRDefault="00000000">
            <w:r>
              <w:t>for alterations to house at 37 Meadow Way, Castlecomer, Co. Kilkenny</w:t>
            </w:r>
          </w:p>
        </w:tc>
      </w:tr>
      <w:tr w:rsidR="000603E4" w14:paraId="49A9D2BB" w14:textId="77777777">
        <w:tc>
          <w:tcPr>
            <w:tcW w:w="1360" w:type="dxa"/>
          </w:tcPr>
          <w:p w14:paraId="0138102C" w14:textId="77777777" w:rsidR="000603E4" w:rsidRDefault="00000000">
            <w:r>
              <w:t>2009-05-14 00:00:00</w:t>
            </w:r>
          </w:p>
        </w:tc>
        <w:tc>
          <w:tcPr>
            <w:tcW w:w="1360" w:type="dxa"/>
          </w:tcPr>
          <w:p w14:paraId="5ED128DF" w14:textId="77777777" w:rsidR="000603E4" w:rsidRDefault="00000000">
            <w:r>
              <w:t>2009-06-08 00:00:00</w:t>
            </w:r>
          </w:p>
        </w:tc>
        <w:tc>
          <w:tcPr>
            <w:tcW w:w="1360" w:type="dxa"/>
          </w:tcPr>
          <w:p w14:paraId="1919D865" w14:textId="77777777" w:rsidR="000603E4" w:rsidRDefault="00000000">
            <w:r>
              <w:t>DEC149</w:t>
            </w:r>
          </w:p>
        </w:tc>
        <w:tc>
          <w:tcPr>
            <w:tcW w:w="1360" w:type="dxa"/>
          </w:tcPr>
          <w:p w14:paraId="0F8F506B" w14:textId="77777777" w:rsidR="000603E4" w:rsidRDefault="00000000">
            <w:r>
              <w:t>John Heron</w:t>
            </w:r>
          </w:p>
        </w:tc>
        <w:tc>
          <w:tcPr>
            <w:tcW w:w="1360" w:type="dxa"/>
          </w:tcPr>
          <w:p w14:paraId="080CD56B" w14:textId="77777777" w:rsidR="000603E4" w:rsidRDefault="000603E4"/>
        </w:tc>
        <w:tc>
          <w:tcPr>
            <w:tcW w:w="1360" w:type="dxa"/>
          </w:tcPr>
          <w:p w14:paraId="6F64145A" w14:textId="77777777" w:rsidR="000603E4" w:rsidRDefault="000603E4"/>
        </w:tc>
        <w:tc>
          <w:tcPr>
            <w:tcW w:w="1360" w:type="dxa"/>
          </w:tcPr>
          <w:p w14:paraId="6D6DC085" w14:textId="77777777" w:rsidR="000603E4" w:rsidRDefault="000603E4"/>
        </w:tc>
        <w:tc>
          <w:tcPr>
            <w:tcW w:w="1360" w:type="dxa"/>
          </w:tcPr>
          <w:p w14:paraId="267FAA06" w14:textId="77777777" w:rsidR="000603E4" w:rsidRDefault="00000000">
            <w:r>
              <w:t>Exempt</w:t>
            </w:r>
          </w:p>
        </w:tc>
        <w:tc>
          <w:tcPr>
            <w:tcW w:w="1360" w:type="dxa"/>
          </w:tcPr>
          <w:p w14:paraId="0AAA7DD4" w14:textId="77777777" w:rsidR="000603E4" w:rsidRDefault="00000000">
            <w:r>
              <w:t>opening a private entrance onto Local Secondary Road No. LS5139 at Blackstaff, Callan, Co. Kilkenny</w:t>
            </w:r>
          </w:p>
        </w:tc>
      </w:tr>
      <w:tr w:rsidR="000603E4" w14:paraId="19BF8356" w14:textId="77777777">
        <w:tc>
          <w:tcPr>
            <w:tcW w:w="1360" w:type="dxa"/>
          </w:tcPr>
          <w:p w14:paraId="130629ED" w14:textId="77777777" w:rsidR="000603E4" w:rsidRDefault="00000000">
            <w:r>
              <w:t>2009-</w:t>
            </w:r>
            <w:r>
              <w:lastRenderedPageBreak/>
              <w:t>05-18 00:00:00</w:t>
            </w:r>
          </w:p>
        </w:tc>
        <w:tc>
          <w:tcPr>
            <w:tcW w:w="1360" w:type="dxa"/>
          </w:tcPr>
          <w:p w14:paraId="6E832257" w14:textId="77777777" w:rsidR="000603E4" w:rsidRDefault="00000000">
            <w:r>
              <w:lastRenderedPageBreak/>
              <w:t>2009-</w:t>
            </w:r>
            <w:r>
              <w:lastRenderedPageBreak/>
              <w:t>06-08 00:00:00</w:t>
            </w:r>
          </w:p>
        </w:tc>
        <w:tc>
          <w:tcPr>
            <w:tcW w:w="1360" w:type="dxa"/>
          </w:tcPr>
          <w:p w14:paraId="37C95B1E" w14:textId="77777777" w:rsidR="000603E4" w:rsidRDefault="00000000">
            <w:r>
              <w:lastRenderedPageBreak/>
              <w:t>DEC150</w:t>
            </w:r>
          </w:p>
        </w:tc>
        <w:tc>
          <w:tcPr>
            <w:tcW w:w="1360" w:type="dxa"/>
          </w:tcPr>
          <w:p w14:paraId="42B95CF3" w14:textId="77777777" w:rsidR="000603E4" w:rsidRDefault="00000000">
            <w:r>
              <w:t>Maria Byrne</w:t>
            </w:r>
          </w:p>
        </w:tc>
        <w:tc>
          <w:tcPr>
            <w:tcW w:w="1360" w:type="dxa"/>
          </w:tcPr>
          <w:p w14:paraId="5C2FA1F4" w14:textId="77777777" w:rsidR="000603E4" w:rsidRDefault="000603E4"/>
        </w:tc>
        <w:tc>
          <w:tcPr>
            <w:tcW w:w="1360" w:type="dxa"/>
          </w:tcPr>
          <w:p w14:paraId="2A64F904" w14:textId="77777777" w:rsidR="000603E4" w:rsidRDefault="000603E4"/>
        </w:tc>
        <w:tc>
          <w:tcPr>
            <w:tcW w:w="1360" w:type="dxa"/>
          </w:tcPr>
          <w:p w14:paraId="7EB1CD17" w14:textId="77777777" w:rsidR="000603E4" w:rsidRDefault="000603E4"/>
        </w:tc>
        <w:tc>
          <w:tcPr>
            <w:tcW w:w="1360" w:type="dxa"/>
          </w:tcPr>
          <w:p w14:paraId="0615E5DE" w14:textId="77777777" w:rsidR="000603E4" w:rsidRDefault="00000000">
            <w:r>
              <w:t>Not exempt</w:t>
            </w:r>
          </w:p>
        </w:tc>
        <w:tc>
          <w:tcPr>
            <w:tcW w:w="1360" w:type="dxa"/>
          </w:tcPr>
          <w:p w14:paraId="11202887" w14:textId="77777777" w:rsidR="000603E4" w:rsidRDefault="00000000">
            <w:r>
              <w:t xml:space="preserve">Change of use of part of </w:t>
            </w:r>
            <w:r>
              <w:lastRenderedPageBreak/>
              <w:t>agricultural store to workshop at Grove, Dunbell, Co. Kilkenny</w:t>
            </w:r>
          </w:p>
        </w:tc>
      </w:tr>
      <w:tr w:rsidR="000603E4" w14:paraId="4AEF9A70" w14:textId="77777777">
        <w:tc>
          <w:tcPr>
            <w:tcW w:w="1360" w:type="dxa"/>
          </w:tcPr>
          <w:p w14:paraId="631E27DF" w14:textId="77777777" w:rsidR="000603E4" w:rsidRDefault="00000000">
            <w:r>
              <w:lastRenderedPageBreak/>
              <w:t>2009-05-20 00:00:00</w:t>
            </w:r>
          </w:p>
        </w:tc>
        <w:tc>
          <w:tcPr>
            <w:tcW w:w="1360" w:type="dxa"/>
          </w:tcPr>
          <w:p w14:paraId="16EC879B" w14:textId="77777777" w:rsidR="000603E4" w:rsidRDefault="00000000">
            <w:r>
              <w:t>2009-06-15 00:00:00</w:t>
            </w:r>
          </w:p>
        </w:tc>
        <w:tc>
          <w:tcPr>
            <w:tcW w:w="1360" w:type="dxa"/>
          </w:tcPr>
          <w:p w14:paraId="0B1B06E0" w14:textId="77777777" w:rsidR="000603E4" w:rsidRDefault="00000000">
            <w:r>
              <w:t>DEC151</w:t>
            </w:r>
          </w:p>
        </w:tc>
        <w:tc>
          <w:tcPr>
            <w:tcW w:w="1360" w:type="dxa"/>
          </w:tcPr>
          <w:p w14:paraId="26E37061" w14:textId="77777777" w:rsidR="000603E4" w:rsidRDefault="00000000">
            <w:r>
              <w:t>David &amp; Noreen Murphy</w:t>
            </w:r>
          </w:p>
        </w:tc>
        <w:tc>
          <w:tcPr>
            <w:tcW w:w="1360" w:type="dxa"/>
          </w:tcPr>
          <w:p w14:paraId="7E5B0B22" w14:textId="77777777" w:rsidR="000603E4" w:rsidRDefault="000603E4"/>
        </w:tc>
        <w:tc>
          <w:tcPr>
            <w:tcW w:w="1360" w:type="dxa"/>
          </w:tcPr>
          <w:p w14:paraId="05C705A6" w14:textId="77777777" w:rsidR="000603E4" w:rsidRDefault="000603E4"/>
        </w:tc>
        <w:tc>
          <w:tcPr>
            <w:tcW w:w="1360" w:type="dxa"/>
          </w:tcPr>
          <w:p w14:paraId="3F30732B" w14:textId="77777777" w:rsidR="000603E4" w:rsidRDefault="000603E4"/>
        </w:tc>
        <w:tc>
          <w:tcPr>
            <w:tcW w:w="1360" w:type="dxa"/>
          </w:tcPr>
          <w:p w14:paraId="40BF057F" w14:textId="77777777" w:rsidR="000603E4" w:rsidRDefault="00000000">
            <w:r>
              <w:t>Exempt</w:t>
            </w:r>
          </w:p>
        </w:tc>
        <w:tc>
          <w:tcPr>
            <w:tcW w:w="1360" w:type="dxa"/>
          </w:tcPr>
          <w:p w14:paraId="7B42C0E9" w14:textId="77777777" w:rsidR="000603E4" w:rsidRDefault="00000000">
            <w:r>
              <w:t>to install a farm entrance gate to field, on existing road with an average width of 3.8-3.9m at Ballyhale, Co. Kilkenny</w:t>
            </w:r>
          </w:p>
        </w:tc>
      </w:tr>
      <w:tr w:rsidR="000603E4" w14:paraId="1A1ED486" w14:textId="77777777">
        <w:tc>
          <w:tcPr>
            <w:tcW w:w="1360" w:type="dxa"/>
          </w:tcPr>
          <w:p w14:paraId="650494D3" w14:textId="77777777" w:rsidR="000603E4" w:rsidRDefault="00000000">
            <w:r>
              <w:t>2009-05-28 00:00:00</w:t>
            </w:r>
          </w:p>
        </w:tc>
        <w:tc>
          <w:tcPr>
            <w:tcW w:w="1360" w:type="dxa"/>
          </w:tcPr>
          <w:p w14:paraId="7BCE5032" w14:textId="77777777" w:rsidR="000603E4" w:rsidRDefault="00000000">
            <w:r>
              <w:t>2009-06-24 00:00:00</w:t>
            </w:r>
          </w:p>
        </w:tc>
        <w:tc>
          <w:tcPr>
            <w:tcW w:w="1360" w:type="dxa"/>
          </w:tcPr>
          <w:p w14:paraId="34E77D6F" w14:textId="77777777" w:rsidR="000603E4" w:rsidRDefault="00000000">
            <w:r>
              <w:t>DEC152</w:t>
            </w:r>
          </w:p>
        </w:tc>
        <w:tc>
          <w:tcPr>
            <w:tcW w:w="1360" w:type="dxa"/>
          </w:tcPr>
          <w:p w14:paraId="2FC3DB20" w14:textId="77777777" w:rsidR="000603E4" w:rsidRDefault="00000000">
            <w:r>
              <w:t>Deerland Construction Ltd</w:t>
            </w:r>
          </w:p>
        </w:tc>
        <w:tc>
          <w:tcPr>
            <w:tcW w:w="1360" w:type="dxa"/>
          </w:tcPr>
          <w:p w14:paraId="07BA1F43" w14:textId="77777777" w:rsidR="000603E4" w:rsidRDefault="000603E4"/>
        </w:tc>
        <w:tc>
          <w:tcPr>
            <w:tcW w:w="1360" w:type="dxa"/>
          </w:tcPr>
          <w:p w14:paraId="0A4E0F81" w14:textId="77777777" w:rsidR="000603E4" w:rsidRDefault="000603E4"/>
        </w:tc>
        <w:tc>
          <w:tcPr>
            <w:tcW w:w="1360" w:type="dxa"/>
          </w:tcPr>
          <w:p w14:paraId="6FB58A3F" w14:textId="77777777" w:rsidR="000603E4" w:rsidRDefault="000603E4"/>
        </w:tc>
        <w:tc>
          <w:tcPr>
            <w:tcW w:w="1360" w:type="dxa"/>
          </w:tcPr>
          <w:p w14:paraId="2285908B" w14:textId="77777777" w:rsidR="000603E4" w:rsidRDefault="00000000">
            <w:r>
              <w:t>Part exempt, part not</w:t>
            </w:r>
          </w:p>
        </w:tc>
        <w:tc>
          <w:tcPr>
            <w:tcW w:w="1360" w:type="dxa"/>
          </w:tcPr>
          <w:p w14:paraId="7906EF7F" w14:textId="77777777" w:rsidR="000603E4" w:rsidRDefault="00000000">
            <w:r>
              <w:t>to determine whether the relocation of retail (convenience and comparison), retail warehouse and non-retail services to the Ground Floor within Ferrybank Shopping Centre constitutes exempted development</w:t>
            </w:r>
          </w:p>
        </w:tc>
      </w:tr>
      <w:tr w:rsidR="000603E4" w14:paraId="5AE632F6" w14:textId="77777777">
        <w:tc>
          <w:tcPr>
            <w:tcW w:w="1360" w:type="dxa"/>
          </w:tcPr>
          <w:p w14:paraId="2BCBD60C" w14:textId="77777777" w:rsidR="000603E4" w:rsidRDefault="00000000">
            <w:r>
              <w:t>2009-06-11 00:00:00</w:t>
            </w:r>
          </w:p>
        </w:tc>
        <w:tc>
          <w:tcPr>
            <w:tcW w:w="1360" w:type="dxa"/>
          </w:tcPr>
          <w:p w14:paraId="45DF5B22" w14:textId="77777777" w:rsidR="000603E4" w:rsidRDefault="00000000">
            <w:r>
              <w:t>2009-07-02 00:00:00</w:t>
            </w:r>
          </w:p>
        </w:tc>
        <w:tc>
          <w:tcPr>
            <w:tcW w:w="1360" w:type="dxa"/>
          </w:tcPr>
          <w:p w14:paraId="24B7F9D9" w14:textId="77777777" w:rsidR="000603E4" w:rsidRDefault="00000000">
            <w:r>
              <w:t>DEC153</w:t>
            </w:r>
          </w:p>
        </w:tc>
        <w:tc>
          <w:tcPr>
            <w:tcW w:w="1360" w:type="dxa"/>
          </w:tcPr>
          <w:p w14:paraId="40F8D326" w14:textId="77777777" w:rsidR="000603E4" w:rsidRDefault="00000000">
            <w:r>
              <w:t>Patrick Walsh</w:t>
            </w:r>
          </w:p>
        </w:tc>
        <w:tc>
          <w:tcPr>
            <w:tcW w:w="1360" w:type="dxa"/>
          </w:tcPr>
          <w:p w14:paraId="24C92010" w14:textId="77777777" w:rsidR="000603E4" w:rsidRDefault="000603E4"/>
        </w:tc>
        <w:tc>
          <w:tcPr>
            <w:tcW w:w="1360" w:type="dxa"/>
          </w:tcPr>
          <w:p w14:paraId="52DFD5AF" w14:textId="77777777" w:rsidR="000603E4" w:rsidRDefault="000603E4"/>
        </w:tc>
        <w:tc>
          <w:tcPr>
            <w:tcW w:w="1360" w:type="dxa"/>
          </w:tcPr>
          <w:p w14:paraId="70158C8A" w14:textId="77777777" w:rsidR="000603E4" w:rsidRDefault="000603E4"/>
        </w:tc>
        <w:tc>
          <w:tcPr>
            <w:tcW w:w="1360" w:type="dxa"/>
          </w:tcPr>
          <w:p w14:paraId="05BD6E8A" w14:textId="77777777" w:rsidR="000603E4" w:rsidRDefault="00000000">
            <w:r>
              <w:t>Not exempt</w:t>
            </w:r>
          </w:p>
        </w:tc>
        <w:tc>
          <w:tcPr>
            <w:tcW w:w="1360" w:type="dxa"/>
          </w:tcPr>
          <w:p w14:paraId="4F4666E5" w14:textId="77777777" w:rsidR="000603E4" w:rsidRDefault="00000000">
            <w:r>
              <w:t>to install 25 metre wooden board walk / jetty on land beside the Pill river, Piltown</w:t>
            </w:r>
          </w:p>
        </w:tc>
      </w:tr>
      <w:tr w:rsidR="000603E4" w14:paraId="59152E0D" w14:textId="77777777">
        <w:tc>
          <w:tcPr>
            <w:tcW w:w="1360" w:type="dxa"/>
          </w:tcPr>
          <w:p w14:paraId="4C3DE40E" w14:textId="77777777" w:rsidR="000603E4" w:rsidRDefault="00000000">
            <w:r>
              <w:t>2009-06-11 00:00:00</w:t>
            </w:r>
          </w:p>
        </w:tc>
        <w:tc>
          <w:tcPr>
            <w:tcW w:w="1360" w:type="dxa"/>
          </w:tcPr>
          <w:p w14:paraId="7D62BB02" w14:textId="77777777" w:rsidR="000603E4" w:rsidRDefault="00000000">
            <w:r>
              <w:t>2009-07-07 00:00:00</w:t>
            </w:r>
          </w:p>
        </w:tc>
        <w:tc>
          <w:tcPr>
            <w:tcW w:w="1360" w:type="dxa"/>
          </w:tcPr>
          <w:p w14:paraId="4FAD3855" w14:textId="77777777" w:rsidR="000603E4" w:rsidRDefault="00000000">
            <w:r>
              <w:t>DEC154</w:t>
            </w:r>
          </w:p>
        </w:tc>
        <w:tc>
          <w:tcPr>
            <w:tcW w:w="1360" w:type="dxa"/>
          </w:tcPr>
          <w:p w14:paraId="4356F16A" w14:textId="77777777" w:rsidR="000603E4" w:rsidRDefault="00000000">
            <w:r>
              <w:t>Michael Gabbet</w:t>
            </w:r>
          </w:p>
        </w:tc>
        <w:tc>
          <w:tcPr>
            <w:tcW w:w="1360" w:type="dxa"/>
          </w:tcPr>
          <w:p w14:paraId="797855DB" w14:textId="77777777" w:rsidR="000603E4" w:rsidRDefault="000603E4"/>
        </w:tc>
        <w:tc>
          <w:tcPr>
            <w:tcW w:w="1360" w:type="dxa"/>
          </w:tcPr>
          <w:p w14:paraId="1882B769" w14:textId="77777777" w:rsidR="000603E4" w:rsidRDefault="000603E4"/>
        </w:tc>
        <w:tc>
          <w:tcPr>
            <w:tcW w:w="1360" w:type="dxa"/>
          </w:tcPr>
          <w:p w14:paraId="69C2EC91" w14:textId="77777777" w:rsidR="000603E4" w:rsidRDefault="000603E4"/>
        </w:tc>
        <w:tc>
          <w:tcPr>
            <w:tcW w:w="1360" w:type="dxa"/>
          </w:tcPr>
          <w:p w14:paraId="75FA6411" w14:textId="77777777" w:rsidR="000603E4" w:rsidRDefault="00000000">
            <w:r>
              <w:t>Planning not required</w:t>
            </w:r>
          </w:p>
        </w:tc>
        <w:tc>
          <w:tcPr>
            <w:tcW w:w="1360" w:type="dxa"/>
          </w:tcPr>
          <w:p w14:paraId="21DDE7E0" w14:textId="77777777" w:rsidR="000603E4" w:rsidRDefault="00000000">
            <w:r>
              <w:t>for activities associated with waste permit at Ballytobin, Callan, Co. Kilkenny</w:t>
            </w:r>
          </w:p>
        </w:tc>
      </w:tr>
      <w:tr w:rsidR="000603E4" w14:paraId="64642428" w14:textId="77777777">
        <w:tc>
          <w:tcPr>
            <w:tcW w:w="1360" w:type="dxa"/>
          </w:tcPr>
          <w:p w14:paraId="1C9492F9" w14:textId="77777777" w:rsidR="000603E4" w:rsidRDefault="00000000">
            <w:r>
              <w:t>2009-06-11 00:00:00</w:t>
            </w:r>
          </w:p>
        </w:tc>
        <w:tc>
          <w:tcPr>
            <w:tcW w:w="1360" w:type="dxa"/>
          </w:tcPr>
          <w:p w14:paraId="0AD723AA" w14:textId="77777777" w:rsidR="000603E4" w:rsidRDefault="00000000">
            <w:r>
              <w:t>2009-07-06 00:00:00</w:t>
            </w:r>
          </w:p>
        </w:tc>
        <w:tc>
          <w:tcPr>
            <w:tcW w:w="1360" w:type="dxa"/>
          </w:tcPr>
          <w:p w14:paraId="7A7FF5FD" w14:textId="77777777" w:rsidR="000603E4" w:rsidRDefault="00000000">
            <w:r>
              <w:t>DEC155</w:t>
            </w:r>
          </w:p>
        </w:tc>
        <w:tc>
          <w:tcPr>
            <w:tcW w:w="1360" w:type="dxa"/>
          </w:tcPr>
          <w:p w14:paraId="1A0CE4D2" w14:textId="77777777" w:rsidR="000603E4" w:rsidRDefault="00000000">
            <w:r>
              <w:t>Very Rev. Martin Tobin</w:t>
            </w:r>
          </w:p>
        </w:tc>
        <w:tc>
          <w:tcPr>
            <w:tcW w:w="1360" w:type="dxa"/>
          </w:tcPr>
          <w:p w14:paraId="7BB31424" w14:textId="77777777" w:rsidR="000603E4" w:rsidRDefault="000603E4"/>
        </w:tc>
        <w:tc>
          <w:tcPr>
            <w:tcW w:w="1360" w:type="dxa"/>
          </w:tcPr>
          <w:p w14:paraId="2018B0B3" w14:textId="77777777" w:rsidR="000603E4" w:rsidRDefault="000603E4"/>
        </w:tc>
        <w:tc>
          <w:tcPr>
            <w:tcW w:w="1360" w:type="dxa"/>
          </w:tcPr>
          <w:p w14:paraId="6E3F942C" w14:textId="77777777" w:rsidR="000603E4" w:rsidRDefault="000603E4"/>
        </w:tc>
        <w:tc>
          <w:tcPr>
            <w:tcW w:w="1360" w:type="dxa"/>
          </w:tcPr>
          <w:p w14:paraId="18245153" w14:textId="77777777" w:rsidR="000603E4" w:rsidRDefault="00000000">
            <w:r>
              <w:t>Section 57 Exempt</w:t>
            </w:r>
          </w:p>
        </w:tc>
        <w:tc>
          <w:tcPr>
            <w:tcW w:w="1360" w:type="dxa"/>
          </w:tcPr>
          <w:p w14:paraId="4450A203" w14:textId="77777777" w:rsidR="000603E4" w:rsidRDefault="00000000">
            <w:r>
              <w:t>for works to St. Patricks Church, Clogh, Castlecomer, Co. Kilkenny - Dealt with under Section 57</w:t>
            </w:r>
          </w:p>
        </w:tc>
      </w:tr>
      <w:tr w:rsidR="000603E4" w14:paraId="1DD5B91F" w14:textId="77777777">
        <w:tc>
          <w:tcPr>
            <w:tcW w:w="1360" w:type="dxa"/>
          </w:tcPr>
          <w:p w14:paraId="70CBEEEA" w14:textId="77777777" w:rsidR="000603E4" w:rsidRDefault="00000000">
            <w:r>
              <w:t>2009-06-12 00:00:00</w:t>
            </w:r>
          </w:p>
        </w:tc>
        <w:tc>
          <w:tcPr>
            <w:tcW w:w="1360" w:type="dxa"/>
          </w:tcPr>
          <w:p w14:paraId="5A9985C9" w14:textId="77777777" w:rsidR="000603E4" w:rsidRDefault="00000000">
            <w:r>
              <w:t>2009-07-07 00:00:00</w:t>
            </w:r>
          </w:p>
        </w:tc>
        <w:tc>
          <w:tcPr>
            <w:tcW w:w="1360" w:type="dxa"/>
          </w:tcPr>
          <w:p w14:paraId="4EAE56BF" w14:textId="77777777" w:rsidR="000603E4" w:rsidRDefault="00000000">
            <w:r>
              <w:t>DEC156</w:t>
            </w:r>
          </w:p>
        </w:tc>
        <w:tc>
          <w:tcPr>
            <w:tcW w:w="1360" w:type="dxa"/>
          </w:tcPr>
          <w:p w14:paraId="1142B85A" w14:textId="77777777" w:rsidR="000603E4" w:rsidRDefault="00000000">
            <w:r>
              <w:t>Shared Access</w:t>
            </w:r>
          </w:p>
        </w:tc>
        <w:tc>
          <w:tcPr>
            <w:tcW w:w="1360" w:type="dxa"/>
          </w:tcPr>
          <w:p w14:paraId="47A71BCD" w14:textId="77777777" w:rsidR="000603E4" w:rsidRDefault="000603E4"/>
        </w:tc>
        <w:tc>
          <w:tcPr>
            <w:tcW w:w="1360" w:type="dxa"/>
          </w:tcPr>
          <w:p w14:paraId="70E26FC5" w14:textId="77777777" w:rsidR="000603E4" w:rsidRDefault="000603E4"/>
        </w:tc>
        <w:tc>
          <w:tcPr>
            <w:tcW w:w="1360" w:type="dxa"/>
          </w:tcPr>
          <w:p w14:paraId="39E6D2C6" w14:textId="77777777" w:rsidR="000603E4" w:rsidRDefault="000603E4"/>
        </w:tc>
        <w:tc>
          <w:tcPr>
            <w:tcW w:w="1360" w:type="dxa"/>
          </w:tcPr>
          <w:p w14:paraId="6730D9A8" w14:textId="77777777" w:rsidR="000603E4" w:rsidRDefault="00000000">
            <w:r>
              <w:t>Not exempt</w:t>
            </w:r>
          </w:p>
        </w:tc>
        <w:tc>
          <w:tcPr>
            <w:tcW w:w="1360" w:type="dxa"/>
          </w:tcPr>
          <w:p w14:paraId="581AF92B" w14:textId="77777777" w:rsidR="000603E4" w:rsidRDefault="00000000">
            <w:r>
              <w:t xml:space="preserve">whether or not the construction of a replacement antennae support structure (telecommunications mast), antennae and associated </w:t>
            </w:r>
            <w:r>
              <w:lastRenderedPageBreak/>
              <w:t>equipment cabins at Callan Garda Station, Callan, Co. Kilkenny constitutes exempt development</w:t>
            </w:r>
          </w:p>
        </w:tc>
      </w:tr>
      <w:tr w:rsidR="000603E4" w14:paraId="1D672AA3" w14:textId="77777777">
        <w:tc>
          <w:tcPr>
            <w:tcW w:w="1360" w:type="dxa"/>
          </w:tcPr>
          <w:p w14:paraId="2B2B8D37" w14:textId="77777777" w:rsidR="000603E4" w:rsidRDefault="00000000">
            <w:r>
              <w:lastRenderedPageBreak/>
              <w:t>2009-06-18 00:00:00</w:t>
            </w:r>
          </w:p>
        </w:tc>
        <w:tc>
          <w:tcPr>
            <w:tcW w:w="1360" w:type="dxa"/>
          </w:tcPr>
          <w:p w14:paraId="40D53E3D" w14:textId="77777777" w:rsidR="000603E4" w:rsidRDefault="000603E4"/>
        </w:tc>
        <w:tc>
          <w:tcPr>
            <w:tcW w:w="1360" w:type="dxa"/>
          </w:tcPr>
          <w:p w14:paraId="4FC17A08" w14:textId="77777777" w:rsidR="000603E4" w:rsidRDefault="00000000">
            <w:r>
              <w:t>DEC157</w:t>
            </w:r>
          </w:p>
        </w:tc>
        <w:tc>
          <w:tcPr>
            <w:tcW w:w="1360" w:type="dxa"/>
          </w:tcPr>
          <w:p w14:paraId="4C7376DF" w14:textId="77777777" w:rsidR="000603E4" w:rsidRDefault="00000000">
            <w:r>
              <w:t>John Gilsenan</w:t>
            </w:r>
          </w:p>
        </w:tc>
        <w:tc>
          <w:tcPr>
            <w:tcW w:w="1360" w:type="dxa"/>
          </w:tcPr>
          <w:p w14:paraId="04A42D6B" w14:textId="77777777" w:rsidR="000603E4" w:rsidRDefault="00000000">
            <w:r>
              <w:t>2009-07-13 00:00:00</w:t>
            </w:r>
          </w:p>
        </w:tc>
        <w:tc>
          <w:tcPr>
            <w:tcW w:w="1360" w:type="dxa"/>
          </w:tcPr>
          <w:p w14:paraId="296F24A2" w14:textId="77777777" w:rsidR="000603E4" w:rsidRDefault="000603E4"/>
        </w:tc>
        <w:tc>
          <w:tcPr>
            <w:tcW w:w="1360" w:type="dxa"/>
          </w:tcPr>
          <w:p w14:paraId="27DD2EA0" w14:textId="77777777" w:rsidR="000603E4" w:rsidRDefault="000603E4"/>
        </w:tc>
        <w:tc>
          <w:tcPr>
            <w:tcW w:w="1360" w:type="dxa"/>
          </w:tcPr>
          <w:p w14:paraId="6B526672" w14:textId="77777777" w:rsidR="000603E4" w:rsidRDefault="00000000">
            <w:r>
              <w:t>FI not submitted</w:t>
            </w:r>
          </w:p>
        </w:tc>
        <w:tc>
          <w:tcPr>
            <w:tcW w:w="1360" w:type="dxa"/>
          </w:tcPr>
          <w:p w14:paraId="533117B4" w14:textId="77777777" w:rsidR="000603E4" w:rsidRDefault="00000000">
            <w:r>
              <w:t>To remove the existing render on the front and eastern gable wall of Bridge View, High Street, Inistioge and replace with a lime render</w:t>
            </w:r>
          </w:p>
        </w:tc>
      </w:tr>
      <w:tr w:rsidR="000603E4" w14:paraId="233E91BE" w14:textId="77777777">
        <w:tc>
          <w:tcPr>
            <w:tcW w:w="1360" w:type="dxa"/>
          </w:tcPr>
          <w:p w14:paraId="19DB6551" w14:textId="77777777" w:rsidR="000603E4" w:rsidRDefault="00000000">
            <w:r>
              <w:t>2009-07-15 00:00:00</w:t>
            </w:r>
          </w:p>
        </w:tc>
        <w:tc>
          <w:tcPr>
            <w:tcW w:w="1360" w:type="dxa"/>
          </w:tcPr>
          <w:p w14:paraId="10CA8D73" w14:textId="77777777" w:rsidR="000603E4" w:rsidRDefault="00000000">
            <w:r>
              <w:t>2009-08-07 00:00:00</w:t>
            </w:r>
          </w:p>
        </w:tc>
        <w:tc>
          <w:tcPr>
            <w:tcW w:w="1360" w:type="dxa"/>
          </w:tcPr>
          <w:p w14:paraId="45A13105" w14:textId="77777777" w:rsidR="000603E4" w:rsidRDefault="00000000">
            <w:r>
              <w:t>DEC158</w:t>
            </w:r>
          </w:p>
        </w:tc>
        <w:tc>
          <w:tcPr>
            <w:tcW w:w="1360" w:type="dxa"/>
          </w:tcPr>
          <w:p w14:paraId="53E26827" w14:textId="77777777" w:rsidR="000603E4" w:rsidRDefault="00000000">
            <w:r>
              <w:t>Edward Doody</w:t>
            </w:r>
          </w:p>
        </w:tc>
        <w:tc>
          <w:tcPr>
            <w:tcW w:w="1360" w:type="dxa"/>
          </w:tcPr>
          <w:p w14:paraId="2FC28A1E" w14:textId="77777777" w:rsidR="000603E4" w:rsidRDefault="00000000">
            <w:r>
              <w:t>2009-08-10 00:00:00</w:t>
            </w:r>
          </w:p>
        </w:tc>
        <w:tc>
          <w:tcPr>
            <w:tcW w:w="1360" w:type="dxa"/>
          </w:tcPr>
          <w:p w14:paraId="55397498" w14:textId="77777777" w:rsidR="000603E4" w:rsidRDefault="000603E4"/>
        </w:tc>
        <w:tc>
          <w:tcPr>
            <w:tcW w:w="1360" w:type="dxa"/>
          </w:tcPr>
          <w:p w14:paraId="183AC0F1" w14:textId="77777777" w:rsidR="000603E4" w:rsidRDefault="000603E4"/>
        </w:tc>
        <w:tc>
          <w:tcPr>
            <w:tcW w:w="1360" w:type="dxa"/>
          </w:tcPr>
          <w:p w14:paraId="2108893C" w14:textId="77777777" w:rsidR="000603E4" w:rsidRDefault="00000000">
            <w:r>
              <w:t>Exempt</w:t>
            </w:r>
          </w:p>
        </w:tc>
        <w:tc>
          <w:tcPr>
            <w:tcW w:w="1360" w:type="dxa"/>
          </w:tcPr>
          <w:p w14:paraId="5F8598AA" w14:textId="77777777" w:rsidR="000603E4" w:rsidRDefault="00000000">
            <w:r>
              <w:t>to erect a wind turbine at Columcille, Thomastown, Co. Kilkenny</w:t>
            </w:r>
          </w:p>
        </w:tc>
      </w:tr>
      <w:tr w:rsidR="000603E4" w14:paraId="00174A19" w14:textId="77777777">
        <w:tc>
          <w:tcPr>
            <w:tcW w:w="1360" w:type="dxa"/>
          </w:tcPr>
          <w:p w14:paraId="3269F3A6" w14:textId="77777777" w:rsidR="000603E4" w:rsidRDefault="00000000">
            <w:r>
              <w:t>2009-08-17 00:00:00</w:t>
            </w:r>
          </w:p>
        </w:tc>
        <w:tc>
          <w:tcPr>
            <w:tcW w:w="1360" w:type="dxa"/>
          </w:tcPr>
          <w:p w14:paraId="25B5080A" w14:textId="77777777" w:rsidR="000603E4" w:rsidRDefault="00000000">
            <w:r>
              <w:t>2009-09-10 00:00:00</w:t>
            </w:r>
          </w:p>
        </w:tc>
        <w:tc>
          <w:tcPr>
            <w:tcW w:w="1360" w:type="dxa"/>
          </w:tcPr>
          <w:p w14:paraId="2D022E37" w14:textId="77777777" w:rsidR="000603E4" w:rsidRDefault="00000000">
            <w:r>
              <w:t>DEC159</w:t>
            </w:r>
          </w:p>
        </w:tc>
        <w:tc>
          <w:tcPr>
            <w:tcW w:w="1360" w:type="dxa"/>
          </w:tcPr>
          <w:p w14:paraId="47B3D1DE" w14:textId="77777777" w:rsidR="000603E4" w:rsidRDefault="00000000">
            <w:r>
              <w:t>V. Rev. Fr. William Dalton P.P.</w:t>
            </w:r>
          </w:p>
        </w:tc>
        <w:tc>
          <w:tcPr>
            <w:tcW w:w="1360" w:type="dxa"/>
          </w:tcPr>
          <w:p w14:paraId="5886FBFA" w14:textId="77777777" w:rsidR="000603E4" w:rsidRDefault="000603E4"/>
        </w:tc>
        <w:tc>
          <w:tcPr>
            <w:tcW w:w="1360" w:type="dxa"/>
          </w:tcPr>
          <w:p w14:paraId="4D7D86DA" w14:textId="77777777" w:rsidR="000603E4" w:rsidRDefault="000603E4"/>
        </w:tc>
        <w:tc>
          <w:tcPr>
            <w:tcW w:w="1360" w:type="dxa"/>
          </w:tcPr>
          <w:p w14:paraId="63AB3BA6" w14:textId="77777777" w:rsidR="000603E4" w:rsidRDefault="000603E4"/>
        </w:tc>
        <w:tc>
          <w:tcPr>
            <w:tcW w:w="1360" w:type="dxa"/>
          </w:tcPr>
          <w:p w14:paraId="3B1C4312" w14:textId="77777777" w:rsidR="000603E4" w:rsidRDefault="00000000">
            <w:r>
              <w:t>Exempt</w:t>
            </w:r>
          </w:p>
        </w:tc>
        <w:tc>
          <w:tcPr>
            <w:tcW w:w="1360" w:type="dxa"/>
          </w:tcPr>
          <w:p w14:paraId="4645D55E" w14:textId="77777777" w:rsidR="000603E4" w:rsidRDefault="00000000">
            <w:r>
              <w:t>improvement works to Church of Our Lady, Coolagh Crossroads, Coolaghflags, Callan, Co. Kilkenny</w:t>
            </w:r>
          </w:p>
        </w:tc>
      </w:tr>
      <w:tr w:rsidR="000603E4" w14:paraId="0244A201" w14:textId="77777777">
        <w:tc>
          <w:tcPr>
            <w:tcW w:w="1360" w:type="dxa"/>
          </w:tcPr>
          <w:p w14:paraId="1882577C" w14:textId="77777777" w:rsidR="000603E4" w:rsidRDefault="00000000">
            <w:r>
              <w:t>2009-08-17 00:00:00</w:t>
            </w:r>
          </w:p>
        </w:tc>
        <w:tc>
          <w:tcPr>
            <w:tcW w:w="1360" w:type="dxa"/>
          </w:tcPr>
          <w:p w14:paraId="5B62DE94" w14:textId="77777777" w:rsidR="000603E4" w:rsidRDefault="00000000">
            <w:r>
              <w:t>2009-09-10 00:00:00</w:t>
            </w:r>
          </w:p>
        </w:tc>
        <w:tc>
          <w:tcPr>
            <w:tcW w:w="1360" w:type="dxa"/>
          </w:tcPr>
          <w:p w14:paraId="7B01B38A" w14:textId="77777777" w:rsidR="000603E4" w:rsidRDefault="00000000">
            <w:r>
              <w:t>DEC160</w:t>
            </w:r>
          </w:p>
        </w:tc>
        <w:tc>
          <w:tcPr>
            <w:tcW w:w="1360" w:type="dxa"/>
          </w:tcPr>
          <w:p w14:paraId="0B51B2B7" w14:textId="77777777" w:rsidR="000603E4" w:rsidRDefault="00000000">
            <w:r>
              <w:t>V. Rev. Fr. Dan Bollard P.P.</w:t>
            </w:r>
          </w:p>
        </w:tc>
        <w:tc>
          <w:tcPr>
            <w:tcW w:w="1360" w:type="dxa"/>
          </w:tcPr>
          <w:p w14:paraId="5841DA70" w14:textId="77777777" w:rsidR="000603E4" w:rsidRDefault="000603E4"/>
        </w:tc>
        <w:tc>
          <w:tcPr>
            <w:tcW w:w="1360" w:type="dxa"/>
          </w:tcPr>
          <w:p w14:paraId="7165F139" w14:textId="77777777" w:rsidR="000603E4" w:rsidRDefault="000603E4"/>
        </w:tc>
        <w:tc>
          <w:tcPr>
            <w:tcW w:w="1360" w:type="dxa"/>
          </w:tcPr>
          <w:p w14:paraId="6EE3FF2E" w14:textId="77777777" w:rsidR="000603E4" w:rsidRDefault="000603E4"/>
        </w:tc>
        <w:tc>
          <w:tcPr>
            <w:tcW w:w="1360" w:type="dxa"/>
          </w:tcPr>
          <w:p w14:paraId="3BC18212" w14:textId="77777777" w:rsidR="000603E4" w:rsidRDefault="00000000">
            <w:r>
              <w:t>Exempt</w:t>
            </w:r>
          </w:p>
        </w:tc>
        <w:tc>
          <w:tcPr>
            <w:tcW w:w="1360" w:type="dxa"/>
          </w:tcPr>
          <w:p w14:paraId="09A7B7D8" w14:textId="77777777" w:rsidR="000603E4" w:rsidRDefault="00000000">
            <w:r>
              <w:t>works at Church of the Assumption, Chapel Lane, Thomastown, Co. Kilkenny</w:t>
            </w:r>
          </w:p>
        </w:tc>
      </w:tr>
      <w:tr w:rsidR="000603E4" w14:paraId="1563E237" w14:textId="77777777">
        <w:tc>
          <w:tcPr>
            <w:tcW w:w="1360" w:type="dxa"/>
          </w:tcPr>
          <w:p w14:paraId="1E07AD3F" w14:textId="77777777" w:rsidR="000603E4" w:rsidRDefault="00000000">
            <w:r>
              <w:t>2009-08-17 00:00:00</w:t>
            </w:r>
          </w:p>
        </w:tc>
        <w:tc>
          <w:tcPr>
            <w:tcW w:w="1360" w:type="dxa"/>
          </w:tcPr>
          <w:p w14:paraId="278E1C2A" w14:textId="77777777" w:rsidR="000603E4" w:rsidRDefault="00000000">
            <w:r>
              <w:t>2009-09-10 00:00:00</w:t>
            </w:r>
          </w:p>
        </w:tc>
        <w:tc>
          <w:tcPr>
            <w:tcW w:w="1360" w:type="dxa"/>
          </w:tcPr>
          <w:p w14:paraId="11DB2C4F" w14:textId="77777777" w:rsidR="000603E4" w:rsidRDefault="00000000">
            <w:r>
              <w:t>DEC161</w:t>
            </w:r>
          </w:p>
        </w:tc>
        <w:tc>
          <w:tcPr>
            <w:tcW w:w="1360" w:type="dxa"/>
          </w:tcPr>
          <w:p w14:paraId="203F9D41" w14:textId="77777777" w:rsidR="000603E4" w:rsidRDefault="00000000">
            <w:r>
              <w:t>V. Rev. Fr. Dan Bollard P.P.</w:t>
            </w:r>
          </w:p>
        </w:tc>
        <w:tc>
          <w:tcPr>
            <w:tcW w:w="1360" w:type="dxa"/>
          </w:tcPr>
          <w:p w14:paraId="43809630" w14:textId="77777777" w:rsidR="000603E4" w:rsidRDefault="000603E4"/>
        </w:tc>
        <w:tc>
          <w:tcPr>
            <w:tcW w:w="1360" w:type="dxa"/>
          </w:tcPr>
          <w:p w14:paraId="370E8588" w14:textId="77777777" w:rsidR="000603E4" w:rsidRDefault="000603E4"/>
        </w:tc>
        <w:tc>
          <w:tcPr>
            <w:tcW w:w="1360" w:type="dxa"/>
          </w:tcPr>
          <w:p w14:paraId="432580EE" w14:textId="77777777" w:rsidR="000603E4" w:rsidRDefault="000603E4"/>
        </w:tc>
        <w:tc>
          <w:tcPr>
            <w:tcW w:w="1360" w:type="dxa"/>
          </w:tcPr>
          <w:p w14:paraId="10D01217" w14:textId="77777777" w:rsidR="000603E4" w:rsidRDefault="00000000">
            <w:r>
              <w:t>Exempt</w:t>
            </w:r>
          </w:p>
        </w:tc>
        <w:tc>
          <w:tcPr>
            <w:tcW w:w="1360" w:type="dxa"/>
          </w:tcPr>
          <w:p w14:paraId="1952B7DA" w14:textId="77777777" w:rsidR="000603E4" w:rsidRDefault="00000000">
            <w:r>
              <w:t>works at Church of the Assumption, Chapel Lane, Thomastown, Co. Kilkenny</w:t>
            </w:r>
          </w:p>
        </w:tc>
      </w:tr>
      <w:tr w:rsidR="000603E4" w14:paraId="11337916" w14:textId="77777777">
        <w:tc>
          <w:tcPr>
            <w:tcW w:w="1360" w:type="dxa"/>
          </w:tcPr>
          <w:p w14:paraId="33EA1E6A" w14:textId="77777777" w:rsidR="000603E4" w:rsidRDefault="00000000">
            <w:r>
              <w:t>2009-08-21 00:00:00</w:t>
            </w:r>
          </w:p>
        </w:tc>
        <w:tc>
          <w:tcPr>
            <w:tcW w:w="1360" w:type="dxa"/>
          </w:tcPr>
          <w:p w14:paraId="379D9875" w14:textId="77777777" w:rsidR="000603E4" w:rsidRDefault="000603E4"/>
        </w:tc>
        <w:tc>
          <w:tcPr>
            <w:tcW w:w="1360" w:type="dxa"/>
          </w:tcPr>
          <w:p w14:paraId="33EE9313" w14:textId="77777777" w:rsidR="000603E4" w:rsidRDefault="00000000">
            <w:r>
              <w:t>DEC162</w:t>
            </w:r>
          </w:p>
        </w:tc>
        <w:tc>
          <w:tcPr>
            <w:tcW w:w="1360" w:type="dxa"/>
          </w:tcPr>
          <w:p w14:paraId="628D202F" w14:textId="77777777" w:rsidR="000603E4" w:rsidRDefault="00000000">
            <w:r>
              <w:t>James Carroll</w:t>
            </w:r>
          </w:p>
        </w:tc>
        <w:tc>
          <w:tcPr>
            <w:tcW w:w="1360" w:type="dxa"/>
          </w:tcPr>
          <w:p w14:paraId="5B189492" w14:textId="77777777" w:rsidR="000603E4" w:rsidRDefault="00000000">
            <w:r>
              <w:t>2009-09-16 00:00:00</w:t>
            </w:r>
          </w:p>
        </w:tc>
        <w:tc>
          <w:tcPr>
            <w:tcW w:w="1360" w:type="dxa"/>
          </w:tcPr>
          <w:p w14:paraId="59089BA6" w14:textId="77777777" w:rsidR="000603E4" w:rsidRDefault="000603E4"/>
        </w:tc>
        <w:tc>
          <w:tcPr>
            <w:tcW w:w="1360" w:type="dxa"/>
          </w:tcPr>
          <w:p w14:paraId="3A481DC0" w14:textId="77777777" w:rsidR="000603E4" w:rsidRDefault="000603E4"/>
        </w:tc>
        <w:tc>
          <w:tcPr>
            <w:tcW w:w="1360" w:type="dxa"/>
          </w:tcPr>
          <w:p w14:paraId="7BAA1E8C" w14:textId="77777777" w:rsidR="000603E4" w:rsidRDefault="00000000">
            <w:r>
              <w:t>FI not submitted</w:t>
            </w:r>
          </w:p>
        </w:tc>
        <w:tc>
          <w:tcPr>
            <w:tcW w:w="1360" w:type="dxa"/>
          </w:tcPr>
          <w:p w14:paraId="4862CBDB" w14:textId="77777777" w:rsidR="000603E4" w:rsidRDefault="00000000">
            <w:r>
              <w:t>for the upgrading and strengthening of existing lane way of existing forestry at Smithstown, Castlecomer, Co. Kilkenny</w:t>
            </w:r>
          </w:p>
        </w:tc>
      </w:tr>
      <w:tr w:rsidR="000603E4" w14:paraId="00D63DF4" w14:textId="77777777">
        <w:tc>
          <w:tcPr>
            <w:tcW w:w="1360" w:type="dxa"/>
          </w:tcPr>
          <w:p w14:paraId="7EB90360" w14:textId="77777777" w:rsidR="000603E4" w:rsidRDefault="00000000">
            <w:r>
              <w:t>2009-09-03 00:00:00</w:t>
            </w:r>
          </w:p>
        </w:tc>
        <w:tc>
          <w:tcPr>
            <w:tcW w:w="1360" w:type="dxa"/>
          </w:tcPr>
          <w:p w14:paraId="1AC37788" w14:textId="77777777" w:rsidR="000603E4" w:rsidRDefault="00000000">
            <w:r>
              <w:t>2009-09-25 00:00:00</w:t>
            </w:r>
          </w:p>
        </w:tc>
        <w:tc>
          <w:tcPr>
            <w:tcW w:w="1360" w:type="dxa"/>
          </w:tcPr>
          <w:p w14:paraId="57CD6769" w14:textId="77777777" w:rsidR="000603E4" w:rsidRDefault="00000000">
            <w:r>
              <w:t>DEC163</w:t>
            </w:r>
          </w:p>
        </w:tc>
        <w:tc>
          <w:tcPr>
            <w:tcW w:w="1360" w:type="dxa"/>
          </w:tcPr>
          <w:p w14:paraId="7E04FA29" w14:textId="77777777" w:rsidR="000603E4" w:rsidRDefault="00000000">
            <w:r>
              <w:t>Tony Whelan</w:t>
            </w:r>
          </w:p>
        </w:tc>
        <w:tc>
          <w:tcPr>
            <w:tcW w:w="1360" w:type="dxa"/>
          </w:tcPr>
          <w:p w14:paraId="1FFE00FD" w14:textId="77777777" w:rsidR="000603E4" w:rsidRDefault="000603E4"/>
        </w:tc>
        <w:tc>
          <w:tcPr>
            <w:tcW w:w="1360" w:type="dxa"/>
          </w:tcPr>
          <w:p w14:paraId="6E78BAC1" w14:textId="77777777" w:rsidR="000603E4" w:rsidRDefault="000603E4"/>
        </w:tc>
        <w:tc>
          <w:tcPr>
            <w:tcW w:w="1360" w:type="dxa"/>
          </w:tcPr>
          <w:p w14:paraId="28A17DF1" w14:textId="77777777" w:rsidR="000603E4" w:rsidRDefault="000603E4"/>
        </w:tc>
        <w:tc>
          <w:tcPr>
            <w:tcW w:w="1360" w:type="dxa"/>
          </w:tcPr>
          <w:p w14:paraId="56695BE5" w14:textId="77777777" w:rsidR="000603E4" w:rsidRDefault="00000000">
            <w:r>
              <w:t>Exempt</w:t>
            </w:r>
          </w:p>
        </w:tc>
        <w:tc>
          <w:tcPr>
            <w:tcW w:w="1360" w:type="dxa"/>
          </w:tcPr>
          <w:p w14:paraId="22F735C3" w14:textId="77777777" w:rsidR="000603E4" w:rsidRDefault="00000000">
            <w:r>
              <w:t>to increase the parking area to the front of No. 23 Beechpark, Castle Road, Kilkenny</w:t>
            </w:r>
          </w:p>
        </w:tc>
      </w:tr>
      <w:tr w:rsidR="000603E4" w14:paraId="2B7D4CA9" w14:textId="77777777">
        <w:tc>
          <w:tcPr>
            <w:tcW w:w="1360" w:type="dxa"/>
          </w:tcPr>
          <w:p w14:paraId="36137163" w14:textId="77777777" w:rsidR="000603E4" w:rsidRDefault="00000000">
            <w:r>
              <w:lastRenderedPageBreak/>
              <w:t>2009-09-11 00:00:00</w:t>
            </w:r>
          </w:p>
        </w:tc>
        <w:tc>
          <w:tcPr>
            <w:tcW w:w="1360" w:type="dxa"/>
          </w:tcPr>
          <w:p w14:paraId="22F1C234" w14:textId="77777777" w:rsidR="000603E4" w:rsidRDefault="00000000">
            <w:r>
              <w:t>2009-10-07 00:00:00</w:t>
            </w:r>
          </w:p>
        </w:tc>
        <w:tc>
          <w:tcPr>
            <w:tcW w:w="1360" w:type="dxa"/>
          </w:tcPr>
          <w:p w14:paraId="2FB3FEA9" w14:textId="77777777" w:rsidR="000603E4" w:rsidRDefault="00000000">
            <w:r>
              <w:t>DEC164</w:t>
            </w:r>
          </w:p>
        </w:tc>
        <w:tc>
          <w:tcPr>
            <w:tcW w:w="1360" w:type="dxa"/>
          </w:tcPr>
          <w:p w14:paraId="273D74F5" w14:textId="77777777" w:rsidR="000603E4" w:rsidRDefault="00000000">
            <w:r>
              <w:t>Michael &amp; Mairead Cormack</w:t>
            </w:r>
          </w:p>
        </w:tc>
        <w:tc>
          <w:tcPr>
            <w:tcW w:w="1360" w:type="dxa"/>
          </w:tcPr>
          <w:p w14:paraId="7BBCB37E" w14:textId="77777777" w:rsidR="000603E4" w:rsidRDefault="000603E4"/>
        </w:tc>
        <w:tc>
          <w:tcPr>
            <w:tcW w:w="1360" w:type="dxa"/>
          </w:tcPr>
          <w:p w14:paraId="113ED679" w14:textId="77777777" w:rsidR="000603E4" w:rsidRDefault="000603E4"/>
        </w:tc>
        <w:tc>
          <w:tcPr>
            <w:tcW w:w="1360" w:type="dxa"/>
          </w:tcPr>
          <w:p w14:paraId="32B69070" w14:textId="77777777" w:rsidR="000603E4" w:rsidRDefault="000603E4"/>
        </w:tc>
        <w:tc>
          <w:tcPr>
            <w:tcW w:w="1360" w:type="dxa"/>
          </w:tcPr>
          <w:p w14:paraId="20CFE02C" w14:textId="77777777" w:rsidR="000603E4" w:rsidRDefault="00000000">
            <w:r>
              <w:t>Exempt</w:t>
            </w:r>
          </w:p>
        </w:tc>
        <w:tc>
          <w:tcPr>
            <w:tcW w:w="1360" w:type="dxa"/>
          </w:tcPr>
          <w:p w14:paraId="61D7B666" w14:textId="77777777" w:rsidR="000603E4" w:rsidRDefault="00000000">
            <w:r>
              <w:t>erection of a mast with aerials off same and support structures at Freshford Garda Station, Freshford, Co. Kilkenny - Bord Pleanala decision RL 2670 - exempt development</w:t>
            </w:r>
          </w:p>
        </w:tc>
      </w:tr>
      <w:tr w:rsidR="000603E4" w14:paraId="62A235AA" w14:textId="77777777">
        <w:tc>
          <w:tcPr>
            <w:tcW w:w="1360" w:type="dxa"/>
          </w:tcPr>
          <w:p w14:paraId="00F2AE90" w14:textId="77777777" w:rsidR="000603E4" w:rsidRDefault="00000000">
            <w:r>
              <w:t>2009-09-30 00:00:00</w:t>
            </w:r>
          </w:p>
        </w:tc>
        <w:tc>
          <w:tcPr>
            <w:tcW w:w="1360" w:type="dxa"/>
          </w:tcPr>
          <w:p w14:paraId="791F8281" w14:textId="77777777" w:rsidR="000603E4" w:rsidRDefault="00000000">
            <w:r>
              <w:t>2009-10-22 00:00:00</w:t>
            </w:r>
          </w:p>
        </w:tc>
        <w:tc>
          <w:tcPr>
            <w:tcW w:w="1360" w:type="dxa"/>
          </w:tcPr>
          <w:p w14:paraId="48DE97E8" w14:textId="77777777" w:rsidR="000603E4" w:rsidRDefault="00000000">
            <w:r>
              <w:t>DEC165</w:t>
            </w:r>
          </w:p>
        </w:tc>
        <w:tc>
          <w:tcPr>
            <w:tcW w:w="1360" w:type="dxa"/>
          </w:tcPr>
          <w:p w14:paraId="1E768D34" w14:textId="77777777" w:rsidR="000603E4" w:rsidRDefault="00000000">
            <w:r>
              <w:t>Shared Access</w:t>
            </w:r>
          </w:p>
        </w:tc>
        <w:tc>
          <w:tcPr>
            <w:tcW w:w="1360" w:type="dxa"/>
          </w:tcPr>
          <w:p w14:paraId="4513C946" w14:textId="77777777" w:rsidR="000603E4" w:rsidRDefault="000603E4"/>
        </w:tc>
        <w:tc>
          <w:tcPr>
            <w:tcW w:w="1360" w:type="dxa"/>
          </w:tcPr>
          <w:p w14:paraId="231D63EA" w14:textId="77777777" w:rsidR="000603E4" w:rsidRDefault="000603E4"/>
        </w:tc>
        <w:tc>
          <w:tcPr>
            <w:tcW w:w="1360" w:type="dxa"/>
          </w:tcPr>
          <w:p w14:paraId="398EC78C" w14:textId="77777777" w:rsidR="000603E4" w:rsidRDefault="000603E4"/>
        </w:tc>
        <w:tc>
          <w:tcPr>
            <w:tcW w:w="1360" w:type="dxa"/>
          </w:tcPr>
          <w:p w14:paraId="358A20E6" w14:textId="77777777" w:rsidR="000603E4" w:rsidRDefault="00000000">
            <w:r>
              <w:t>Exempt</w:t>
            </w:r>
          </w:p>
        </w:tc>
        <w:tc>
          <w:tcPr>
            <w:tcW w:w="1360" w:type="dxa"/>
          </w:tcPr>
          <w:p w14:paraId="0F1CE5A2" w14:textId="77777777" w:rsidR="000603E4" w:rsidRDefault="00000000">
            <w:r>
              <w:t>whether or not the construction of a replacement antennae support structure (telecommunications mast), antennae and associated equipment cabins at Callan Garda Station, Callan, Co. Kilkenny  constitutes exempt development.</w:t>
            </w:r>
          </w:p>
        </w:tc>
      </w:tr>
      <w:tr w:rsidR="000603E4" w14:paraId="2B40F630" w14:textId="77777777">
        <w:tc>
          <w:tcPr>
            <w:tcW w:w="1360" w:type="dxa"/>
          </w:tcPr>
          <w:p w14:paraId="03F1B558" w14:textId="77777777" w:rsidR="000603E4" w:rsidRDefault="00000000">
            <w:r>
              <w:t>2009-10-09 00:00:00</w:t>
            </w:r>
          </w:p>
        </w:tc>
        <w:tc>
          <w:tcPr>
            <w:tcW w:w="1360" w:type="dxa"/>
          </w:tcPr>
          <w:p w14:paraId="6AC6AABC" w14:textId="77777777" w:rsidR="000603E4" w:rsidRDefault="00000000">
            <w:r>
              <w:t>2009-11-04 00:00:00</w:t>
            </w:r>
          </w:p>
        </w:tc>
        <w:tc>
          <w:tcPr>
            <w:tcW w:w="1360" w:type="dxa"/>
          </w:tcPr>
          <w:p w14:paraId="6290F039" w14:textId="77777777" w:rsidR="000603E4" w:rsidRDefault="00000000">
            <w:r>
              <w:t>DEC166</w:t>
            </w:r>
          </w:p>
        </w:tc>
        <w:tc>
          <w:tcPr>
            <w:tcW w:w="1360" w:type="dxa"/>
          </w:tcPr>
          <w:p w14:paraId="6D5C9358" w14:textId="77777777" w:rsidR="000603E4" w:rsidRDefault="00000000">
            <w:r>
              <w:t>Glenmore GAA Club</w:t>
            </w:r>
          </w:p>
        </w:tc>
        <w:tc>
          <w:tcPr>
            <w:tcW w:w="1360" w:type="dxa"/>
          </w:tcPr>
          <w:p w14:paraId="138D929A" w14:textId="77777777" w:rsidR="000603E4" w:rsidRDefault="000603E4"/>
        </w:tc>
        <w:tc>
          <w:tcPr>
            <w:tcW w:w="1360" w:type="dxa"/>
          </w:tcPr>
          <w:p w14:paraId="393DECB2" w14:textId="77777777" w:rsidR="000603E4" w:rsidRDefault="000603E4"/>
        </w:tc>
        <w:tc>
          <w:tcPr>
            <w:tcW w:w="1360" w:type="dxa"/>
          </w:tcPr>
          <w:p w14:paraId="17AE3ED6" w14:textId="77777777" w:rsidR="000603E4" w:rsidRDefault="000603E4"/>
        </w:tc>
        <w:tc>
          <w:tcPr>
            <w:tcW w:w="1360" w:type="dxa"/>
          </w:tcPr>
          <w:p w14:paraId="12AD46E0" w14:textId="77777777" w:rsidR="000603E4" w:rsidRDefault="00000000">
            <w:r>
              <w:t>Not exempt</w:t>
            </w:r>
          </w:p>
        </w:tc>
        <w:tc>
          <w:tcPr>
            <w:tcW w:w="1360" w:type="dxa"/>
          </w:tcPr>
          <w:p w14:paraId="1C84BC85" w14:textId="77777777" w:rsidR="000603E4" w:rsidRDefault="00000000">
            <w:r>
              <w:t>construction of 2 new GAA pitches with specialist surface drainage system at Ballynaraha, Glenmore, Co. Kilkenny</w:t>
            </w:r>
          </w:p>
        </w:tc>
      </w:tr>
      <w:tr w:rsidR="000603E4" w14:paraId="7B0B21B5" w14:textId="77777777">
        <w:tc>
          <w:tcPr>
            <w:tcW w:w="1360" w:type="dxa"/>
          </w:tcPr>
          <w:p w14:paraId="763147EE" w14:textId="77777777" w:rsidR="000603E4" w:rsidRDefault="00000000">
            <w:r>
              <w:t>2009-10-22 00:00:00</w:t>
            </w:r>
          </w:p>
        </w:tc>
        <w:tc>
          <w:tcPr>
            <w:tcW w:w="1360" w:type="dxa"/>
          </w:tcPr>
          <w:p w14:paraId="5BA17403" w14:textId="77777777" w:rsidR="000603E4" w:rsidRDefault="00000000">
            <w:r>
              <w:t>2009-11-16 00:00:00</w:t>
            </w:r>
          </w:p>
        </w:tc>
        <w:tc>
          <w:tcPr>
            <w:tcW w:w="1360" w:type="dxa"/>
          </w:tcPr>
          <w:p w14:paraId="5BEC8F59" w14:textId="77777777" w:rsidR="000603E4" w:rsidRDefault="00000000">
            <w:r>
              <w:t>DEC167</w:t>
            </w:r>
          </w:p>
        </w:tc>
        <w:tc>
          <w:tcPr>
            <w:tcW w:w="1360" w:type="dxa"/>
          </w:tcPr>
          <w:p w14:paraId="1D4437A1" w14:textId="77777777" w:rsidR="000603E4" w:rsidRDefault="00000000">
            <w:r>
              <w:t>Shared Access</w:t>
            </w:r>
          </w:p>
        </w:tc>
        <w:tc>
          <w:tcPr>
            <w:tcW w:w="1360" w:type="dxa"/>
          </w:tcPr>
          <w:p w14:paraId="5D16DD59" w14:textId="77777777" w:rsidR="000603E4" w:rsidRDefault="000603E4"/>
        </w:tc>
        <w:tc>
          <w:tcPr>
            <w:tcW w:w="1360" w:type="dxa"/>
          </w:tcPr>
          <w:p w14:paraId="51369292" w14:textId="77777777" w:rsidR="000603E4" w:rsidRDefault="000603E4"/>
        </w:tc>
        <w:tc>
          <w:tcPr>
            <w:tcW w:w="1360" w:type="dxa"/>
          </w:tcPr>
          <w:p w14:paraId="35A1D2D1" w14:textId="77777777" w:rsidR="000603E4" w:rsidRDefault="000603E4"/>
        </w:tc>
        <w:tc>
          <w:tcPr>
            <w:tcW w:w="1360" w:type="dxa"/>
          </w:tcPr>
          <w:p w14:paraId="1C21655C" w14:textId="77777777" w:rsidR="000603E4" w:rsidRDefault="00000000">
            <w:r>
              <w:t>Not exempt</w:t>
            </w:r>
          </w:p>
        </w:tc>
        <w:tc>
          <w:tcPr>
            <w:tcW w:w="1360" w:type="dxa"/>
          </w:tcPr>
          <w:p w14:paraId="483A2E32" w14:textId="77777777" w:rsidR="000603E4" w:rsidRDefault="00000000">
            <w:r>
              <w:t>whether or not the construction of a replacement antennae support structure (telecommunications mast) and antennae at Goresbridge Garda Station, Barrack Street, Goresbridge, Co. Kilkenny constitutes exempt development</w:t>
            </w:r>
          </w:p>
        </w:tc>
      </w:tr>
      <w:tr w:rsidR="000603E4" w14:paraId="09DA5FCF" w14:textId="77777777">
        <w:tc>
          <w:tcPr>
            <w:tcW w:w="1360" w:type="dxa"/>
          </w:tcPr>
          <w:p w14:paraId="75190C05" w14:textId="77777777" w:rsidR="000603E4" w:rsidRDefault="00000000">
            <w:r>
              <w:t>2009-10-21 00:00:00</w:t>
            </w:r>
          </w:p>
        </w:tc>
        <w:tc>
          <w:tcPr>
            <w:tcW w:w="1360" w:type="dxa"/>
          </w:tcPr>
          <w:p w14:paraId="5CEF11FA" w14:textId="77777777" w:rsidR="000603E4" w:rsidRDefault="00000000">
            <w:r>
              <w:t>2009-11-17 00:00:00</w:t>
            </w:r>
          </w:p>
        </w:tc>
        <w:tc>
          <w:tcPr>
            <w:tcW w:w="1360" w:type="dxa"/>
          </w:tcPr>
          <w:p w14:paraId="5A918EE4" w14:textId="77777777" w:rsidR="000603E4" w:rsidRDefault="00000000">
            <w:r>
              <w:t>DEC168</w:t>
            </w:r>
          </w:p>
        </w:tc>
        <w:tc>
          <w:tcPr>
            <w:tcW w:w="1360" w:type="dxa"/>
          </w:tcPr>
          <w:p w14:paraId="1D23B053" w14:textId="77777777" w:rsidR="000603E4" w:rsidRDefault="00000000">
            <w:r>
              <w:t>Bernie Brophy</w:t>
            </w:r>
          </w:p>
        </w:tc>
        <w:tc>
          <w:tcPr>
            <w:tcW w:w="1360" w:type="dxa"/>
          </w:tcPr>
          <w:p w14:paraId="7D301E6A" w14:textId="77777777" w:rsidR="000603E4" w:rsidRDefault="000603E4"/>
        </w:tc>
        <w:tc>
          <w:tcPr>
            <w:tcW w:w="1360" w:type="dxa"/>
          </w:tcPr>
          <w:p w14:paraId="3A0BC68A" w14:textId="77777777" w:rsidR="000603E4" w:rsidRDefault="000603E4"/>
        </w:tc>
        <w:tc>
          <w:tcPr>
            <w:tcW w:w="1360" w:type="dxa"/>
          </w:tcPr>
          <w:p w14:paraId="70CC63B0" w14:textId="77777777" w:rsidR="000603E4" w:rsidRDefault="000603E4"/>
        </w:tc>
        <w:tc>
          <w:tcPr>
            <w:tcW w:w="1360" w:type="dxa"/>
          </w:tcPr>
          <w:p w14:paraId="6C1942AF" w14:textId="77777777" w:rsidR="000603E4" w:rsidRDefault="00000000">
            <w:r>
              <w:t>Exempt</w:t>
            </w:r>
          </w:p>
        </w:tc>
        <w:tc>
          <w:tcPr>
            <w:tcW w:w="1360" w:type="dxa"/>
          </w:tcPr>
          <w:p w14:paraId="20201535" w14:textId="77777777" w:rsidR="000603E4" w:rsidRDefault="00000000">
            <w:r>
              <w:t xml:space="preserve">to raise the existing rear wall to 6ft 1'' in all areas and to cap same at No. 41 Pococke Lower, Johnswell Road, </w:t>
            </w:r>
            <w:r>
              <w:lastRenderedPageBreak/>
              <w:t>Kilkenny</w:t>
            </w:r>
          </w:p>
        </w:tc>
      </w:tr>
      <w:tr w:rsidR="000603E4" w14:paraId="752F63AC" w14:textId="77777777">
        <w:tc>
          <w:tcPr>
            <w:tcW w:w="1360" w:type="dxa"/>
          </w:tcPr>
          <w:p w14:paraId="199A3B9A" w14:textId="77777777" w:rsidR="000603E4" w:rsidRDefault="00000000">
            <w:r>
              <w:lastRenderedPageBreak/>
              <w:t>2009-11-18 00:00:00</w:t>
            </w:r>
          </w:p>
        </w:tc>
        <w:tc>
          <w:tcPr>
            <w:tcW w:w="1360" w:type="dxa"/>
          </w:tcPr>
          <w:p w14:paraId="4CED4DA6" w14:textId="77777777" w:rsidR="000603E4" w:rsidRDefault="00000000">
            <w:r>
              <w:t>2009-12-11 00:00:00</w:t>
            </w:r>
          </w:p>
        </w:tc>
        <w:tc>
          <w:tcPr>
            <w:tcW w:w="1360" w:type="dxa"/>
          </w:tcPr>
          <w:p w14:paraId="46C8B6D1" w14:textId="77777777" w:rsidR="000603E4" w:rsidRDefault="00000000">
            <w:r>
              <w:t>DEC169</w:t>
            </w:r>
          </w:p>
        </w:tc>
        <w:tc>
          <w:tcPr>
            <w:tcW w:w="1360" w:type="dxa"/>
          </w:tcPr>
          <w:p w14:paraId="1D1A3DC7" w14:textId="77777777" w:rsidR="000603E4" w:rsidRDefault="00000000">
            <w:r>
              <w:t>Keith Bohanna</w:t>
            </w:r>
          </w:p>
        </w:tc>
        <w:tc>
          <w:tcPr>
            <w:tcW w:w="1360" w:type="dxa"/>
          </w:tcPr>
          <w:p w14:paraId="12C0CA92" w14:textId="77777777" w:rsidR="000603E4" w:rsidRDefault="000603E4"/>
        </w:tc>
        <w:tc>
          <w:tcPr>
            <w:tcW w:w="1360" w:type="dxa"/>
          </w:tcPr>
          <w:p w14:paraId="0927FD43" w14:textId="77777777" w:rsidR="000603E4" w:rsidRDefault="000603E4"/>
        </w:tc>
        <w:tc>
          <w:tcPr>
            <w:tcW w:w="1360" w:type="dxa"/>
          </w:tcPr>
          <w:p w14:paraId="5E2BABFC" w14:textId="77777777" w:rsidR="000603E4" w:rsidRDefault="000603E4"/>
        </w:tc>
        <w:tc>
          <w:tcPr>
            <w:tcW w:w="1360" w:type="dxa"/>
          </w:tcPr>
          <w:p w14:paraId="4C71C8AC" w14:textId="77777777" w:rsidR="000603E4" w:rsidRDefault="00000000">
            <w:r>
              <w:t>Exempt</w:t>
            </w:r>
          </w:p>
        </w:tc>
        <w:tc>
          <w:tcPr>
            <w:tcW w:w="1360" w:type="dxa"/>
          </w:tcPr>
          <w:p w14:paraId="442C5E6D" w14:textId="77777777" w:rsidR="000603E4" w:rsidRDefault="00000000">
            <w:r>
              <w:t>whether running his business from converted garge on his own property at 14 Oak Road, Dukesmeadows, Kilkenny is exempt. He is applying for Capital Grant from Kilkenny CEB,</w:t>
            </w:r>
          </w:p>
        </w:tc>
      </w:tr>
      <w:tr w:rsidR="000603E4" w14:paraId="3DC594D0" w14:textId="77777777">
        <w:tc>
          <w:tcPr>
            <w:tcW w:w="1360" w:type="dxa"/>
          </w:tcPr>
          <w:p w14:paraId="360FA2CA" w14:textId="77777777" w:rsidR="000603E4" w:rsidRDefault="00000000">
            <w:r>
              <w:t>2010-01-08 00:00:00</w:t>
            </w:r>
          </w:p>
        </w:tc>
        <w:tc>
          <w:tcPr>
            <w:tcW w:w="1360" w:type="dxa"/>
          </w:tcPr>
          <w:p w14:paraId="10E4E90A" w14:textId="77777777" w:rsidR="000603E4" w:rsidRDefault="00000000">
            <w:r>
              <w:t>2010-01-28 00:00:00</w:t>
            </w:r>
          </w:p>
        </w:tc>
        <w:tc>
          <w:tcPr>
            <w:tcW w:w="1360" w:type="dxa"/>
          </w:tcPr>
          <w:p w14:paraId="38CCED50" w14:textId="77777777" w:rsidR="000603E4" w:rsidRDefault="00000000">
            <w:r>
              <w:t>DEC170</w:t>
            </w:r>
          </w:p>
        </w:tc>
        <w:tc>
          <w:tcPr>
            <w:tcW w:w="1360" w:type="dxa"/>
          </w:tcPr>
          <w:p w14:paraId="28B8F73F" w14:textId="77777777" w:rsidR="000603E4" w:rsidRDefault="00000000">
            <w:r>
              <w:t>Milo Maher</w:t>
            </w:r>
          </w:p>
        </w:tc>
        <w:tc>
          <w:tcPr>
            <w:tcW w:w="1360" w:type="dxa"/>
          </w:tcPr>
          <w:p w14:paraId="5AF1F5EA" w14:textId="77777777" w:rsidR="000603E4" w:rsidRDefault="000603E4"/>
        </w:tc>
        <w:tc>
          <w:tcPr>
            <w:tcW w:w="1360" w:type="dxa"/>
          </w:tcPr>
          <w:p w14:paraId="0F73FD88" w14:textId="77777777" w:rsidR="000603E4" w:rsidRDefault="000603E4"/>
        </w:tc>
        <w:tc>
          <w:tcPr>
            <w:tcW w:w="1360" w:type="dxa"/>
          </w:tcPr>
          <w:p w14:paraId="6FD216FB" w14:textId="77777777" w:rsidR="000603E4" w:rsidRDefault="000603E4"/>
        </w:tc>
        <w:tc>
          <w:tcPr>
            <w:tcW w:w="1360" w:type="dxa"/>
          </w:tcPr>
          <w:p w14:paraId="69C88D72" w14:textId="77777777" w:rsidR="000603E4" w:rsidRDefault="00000000">
            <w:r>
              <w:t>Not exempt</w:t>
            </w:r>
          </w:p>
        </w:tc>
        <w:tc>
          <w:tcPr>
            <w:tcW w:w="1360" w:type="dxa"/>
          </w:tcPr>
          <w:p w14:paraId="4DE74EC4" w14:textId="77777777" w:rsidR="000603E4" w:rsidRDefault="00000000">
            <w:r>
              <w:t>to determine if the erection of a micro generation wind turbine at Clinstown, Jenkinstown, Co. Kilkenny is or is not exempt development.</w:t>
            </w:r>
          </w:p>
        </w:tc>
      </w:tr>
      <w:tr w:rsidR="000603E4" w14:paraId="59595464" w14:textId="77777777">
        <w:tc>
          <w:tcPr>
            <w:tcW w:w="1360" w:type="dxa"/>
          </w:tcPr>
          <w:p w14:paraId="5FEAC0B5" w14:textId="77777777" w:rsidR="000603E4" w:rsidRDefault="00000000">
            <w:r>
              <w:t>2010-02-12 00:00:00</w:t>
            </w:r>
          </w:p>
        </w:tc>
        <w:tc>
          <w:tcPr>
            <w:tcW w:w="1360" w:type="dxa"/>
          </w:tcPr>
          <w:p w14:paraId="4BEFD517" w14:textId="77777777" w:rsidR="000603E4" w:rsidRDefault="00000000">
            <w:r>
              <w:t>2010-02-23 00:00:00</w:t>
            </w:r>
          </w:p>
        </w:tc>
        <w:tc>
          <w:tcPr>
            <w:tcW w:w="1360" w:type="dxa"/>
          </w:tcPr>
          <w:p w14:paraId="4ACEBE6D" w14:textId="77777777" w:rsidR="000603E4" w:rsidRDefault="00000000">
            <w:r>
              <w:t>DEC171</w:t>
            </w:r>
          </w:p>
        </w:tc>
        <w:tc>
          <w:tcPr>
            <w:tcW w:w="1360" w:type="dxa"/>
          </w:tcPr>
          <w:p w14:paraId="786C4B16" w14:textId="77777777" w:rsidR="000603E4" w:rsidRDefault="00000000">
            <w:r>
              <w:t>Graignamanagh Development Company Ltd.</w:t>
            </w:r>
          </w:p>
        </w:tc>
        <w:tc>
          <w:tcPr>
            <w:tcW w:w="1360" w:type="dxa"/>
          </w:tcPr>
          <w:p w14:paraId="6D8995FB" w14:textId="77777777" w:rsidR="000603E4" w:rsidRDefault="000603E4"/>
        </w:tc>
        <w:tc>
          <w:tcPr>
            <w:tcW w:w="1360" w:type="dxa"/>
          </w:tcPr>
          <w:p w14:paraId="524BBC4A" w14:textId="77777777" w:rsidR="000603E4" w:rsidRDefault="000603E4"/>
        </w:tc>
        <w:tc>
          <w:tcPr>
            <w:tcW w:w="1360" w:type="dxa"/>
          </w:tcPr>
          <w:p w14:paraId="3E833155" w14:textId="77777777" w:rsidR="000603E4" w:rsidRDefault="000603E4"/>
        </w:tc>
        <w:tc>
          <w:tcPr>
            <w:tcW w:w="1360" w:type="dxa"/>
          </w:tcPr>
          <w:p w14:paraId="4A086A89" w14:textId="77777777" w:rsidR="000603E4" w:rsidRDefault="00000000">
            <w:r>
              <w:t>Not exempt</w:t>
            </w:r>
          </w:p>
        </w:tc>
        <w:tc>
          <w:tcPr>
            <w:tcW w:w="1360" w:type="dxa"/>
          </w:tcPr>
          <w:p w14:paraId="3FEBEFBF" w14:textId="77777777" w:rsidR="000603E4" w:rsidRDefault="00000000">
            <w:r>
              <w:t>to develop silaire woodland area as a recreational and educational resource for the community and region at Wood Road, Graignamanagh, Co. Kilkenny</w:t>
            </w:r>
          </w:p>
        </w:tc>
      </w:tr>
      <w:tr w:rsidR="000603E4" w14:paraId="2EEB824C" w14:textId="77777777">
        <w:tc>
          <w:tcPr>
            <w:tcW w:w="1360" w:type="dxa"/>
          </w:tcPr>
          <w:p w14:paraId="530770A5" w14:textId="77777777" w:rsidR="000603E4" w:rsidRDefault="00000000">
            <w:r>
              <w:t>2010-02-15 00:00:00</w:t>
            </w:r>
          </w:p>
        </w:tc>
        <w:tc>
          <w:tcPr>
            <w:tcW w:w="1360" w:type="dxa"/>
          </w:tcPr>
          <w:p w14:paraId="5F794E7E" w14:textId="77777777" w:rsidR="000603E4" w:rsidRDefault="00000000">
            <w:r>
              <w:t>2010-03-11 00:00:00</w:t>
            </w:r>
          </w:p>
        </w:tc>
        <w:tc>
          <w:tcPr>
            <w:tcW w:w="1360" w:type="dxa"/>
          </w:tcPr>
          <w:p w14:paraId="4BC52ED6" w14:textId="77777777" w:rsidR="000603E4" w:rsidRDefault="00000000">
            <w:r>
              <w:t>DEC172</w:t>
            </w:r>
          </w:p>
        </w:tc>
        <w:tc>
          <w:tcPr>
            <w:tcW w:w="1360" w:type="dxa"/>
          </w:tcPr>
          <w:p w14:paraId="66A29345" w14:textId="77777777" w:rsidR="000603E4" w:rsidRDefault="00000000">
            <w:r>
              <w:t>Glanbia</w:t>
            </w:r>
          </w:p>
        </w:tc>
        <w:tc>
          <w:tcPr>
            <w:tcW w:w="1360" w:type="dxa"/>
          </w:tcPr>
          <w:p w14:paraId="05F89B81" w14:textId="77777777" w:rsidR="000603E4" w:rsidRDefault="000603E4"/>
        </w:tc>
        <w:tc>
          <w:tcPr>
            <w:tcW w:w="1360" w:type="dxa"/>
          </w:tcPr>
          <w:p w14:paraId="2D726ABF" w14:textId="77777777" w:rsidR="000603E4" w:rsidRDefault="000603E4"/>
        </w:tc>
        <w:tc>
          <w:tcPr>
            <w:tcW w:w="1360" w:type="dxa"/>
          </w:tcPr>
          <w:p w14:paraId="1975F4C9" w14:textId="77777777" w:rsidR="000603E4" w:rsidRDefault="000603E4"/>
        </w:tc>
        <w:tc>
          <w:tcPr>
            <w:tcW w:w="1360" w:type="dxa"/>
          </w:tcPr>
          <w:p w14:paraId="5D3C7CDD" w14:textId="77777777" w:rsidR="000603E4" w:rsidRDefault="00000000">
            <w:r>
              <w:t>Exempt</w:t>
            </w:r>
          </w:p>
        </w:tc>
        <w:tc>
          <w:tcPr>
            <w:tcW w:w="1360" w:type="dxa"/>
          </w:tcPr>
          <w:p w14:paraId="748F0CD0" w14:textId="77777777" w:rsidR="000603E4" w:rsidRDefault="00000000">
            <w:r>
              <w:t>to erect a temporary meteorological mast for the purpose of assessing the potential wind resourse for energy production from turbines at Ballyconra, Ballyragget, Co. Kilkenny</w:t>
            </w:r>
          </w:p>
        </w:tc>
      </w:tr>
      <w:tr w:rsidR="000603E4" w14:paraId="7F903DBA" w14:textId="77777777">
        <w:tc>
          <w:tcPr>
            <w:tcW w:w="1360" w:type="dxa"/>
          </w:tcPr>
          <w:p w14:paraId="1BF26578" w14:textId="77777777" w:rsidR="000603E4" w:rsidRDefault="00000000">
            <w:r>
              <w:t>2010-02-25 00:00:00</w:t>
            </w:r>
          </w:p>
        </w:tc>
        <w:tc>
          <w:tcPr>
            <w:tcW w:w="1360" w:type="dxa"/>
          </w:tcPr>
          <w:p w14:paraId="3D2B677D" w14:textId="77777777" w:rsidR="000603E4" w:rsidRDefault="00000000">
            <w:r>
              <w:t>2010-03-22 00:00:00</w:t>
            </w:r>
          </w:p>
        </w:tc>
        <w:tc>
          <w:tcPr>
            <w:tcW w:w="1360" w:type="dxa"/>
          </w:tcPr>
          <w:p w14:paraId="452DF768" w14:textId="77777777" w:rsidR="000603E4" w:rsidRDefault="00000000">
            <w:r>
              <w:t>DEC173</w:t>
            </w:r>
          </w:p>
        </w:tc>
        <w:tc>
          <w:tcPr>
            <w:tcW w:w="1360" w:type="dxa"/>
          </w:tcPr>
          <w:p w14:paraId="0F793830" w14:textId="77777777" w:rsidR="000603E4" w:rsidRDefault="00000000">
            <w:r>
              <w:t>Joseph &amp; Maeve O'Connell</w:t>
            </w:r>
          </w:p>
        </w:tc>
        <w:tc>
          <w:tcPr>
            <w:tcW w:w="1360" w:type="dxa"/>
          </w:tcPr>
          <w:p w14:paraId="386D3007" w14:textId="77777777" w:rsidR="000603E4" w:rsidRDefault="000603E4"/>
        </w:tc>
        <w:tc>
          <w:tcPr>
            <w:tcW w:w="1360" w:type="dxa"/>
          </w:tcPr>
          <w:p w14:paraId="4FD844EC" w14:textId="77777777" w:rsidR="000603E4" w:rsidRDefault="000603E4"/>
        </w:tc>
        <w:tc>
          <w:tcPr>
            <w:tcW w:w="1360" w:type="dxa"/>
          </w:tcPr>
          <w:p w14:paraId="36D8FD68" w14:textId="77777777" w:rsidR="000603E4" w:rsidRDefault="000603E4"/>
        </w:tc>
        <w:tc>
          <w:tcPr>
            <w:tcW w:w="1360" w:type="dxa"/>
          </w:tcPr>
          <w:p w14:paraId="3D7E594C" w14:textId="77777777" w:rsidR="000603E4" w:rsidRDefault="00000000">
            <w:r>
              <w:t>Not exempt</w:t>
            </w:r>
          </w:p>
        </w:tc>
        <w:tc>
          <w:tcPr>
            <w:tcW w:w="1360" w:type="dxa"/>
          </w:tcPr>
          <w:p w14:paraId="33347C45" w14:textId="77777777" w:rsidR="000603E4" w:rsidRDefault="00000000">
            <w:r>
              <w:t>to open the Belmore Estate to the public for the summer of 2010 at Newtown, Jerpoint, Co. Kilkenny</w:t>
            </w:r>
          </w:p>
        </w:tc>
      </w:tr>
      <w:tr w:rsidR="000603E4" w14:paraId="61F116BA" w14:textId="77777777">
        <w:tc>
          <w:tcPr>
            <w:tcW w:w="1360" w:type="dxa"/>
          </w:tcPr>
          <w:p w14:paraId="5B9D0087" w14:textId="77777777" w:rsidR="000603E4" w:rsidRDefault="00000000">
            <w:r>
              <w:t>2010-03-03 00:00:</w:t>
            </w:r>
            <w:r>
              <w:lastRenderedPageBreak/>
              <w:t>00</w:t>
            </w:r>
          </w:p>
        </w:tc>
        <w:tc>
          <w:tcPr>
            <w:tcW w:w="1360" w:type="dxa"/>
          </w:tcPr>
          <w:p w14:paraId="312A33E7" w14:textId="77777777" w:rsidR="000603E4" w:rsidRDefault="00000000">
            <w:r>
              <w:lastRenderedPageBreak/>
              <w:t>2010-03-26 00:00:</w:t>
            </w:r>
            <w:r>
              <w:lastRenderedPageBreak/>
              <w:t>00</w:t>
            </w:r>
          </w:p>
        </w:tc>
        <w:tc>
          <w:tcPr>
            <w:tcW w:w="1360" w:type="dxa"/>
          </w:tcPr>
          <w:p w14:paraId="3B15FE3C" w14:textId="77777777" w:rsidR="000603E4" w:rsidRDefault="00000000">
            <w:r>
              <w:lastRenderedPageBreak/>
              <w:t>DEC174</w:t>
            </w:r>
          </w:p>
        </w:tc>
        <w:tc>
          <w:tcPr>
            <w:tcW w:w="1360" w:type="dxa"/>
          </w:tcPr>
          <w:p w14:paraId="55C70B0D" w14:textId="77777777" w:rsidR="000603E4" w:rsidRDefault="00000000">
            <w:r>
              <w:t>Greenstar Ltd.</w:t>
            </w:r>
          </w:p>
        </w:tc>
        <w:tc>
          <w:tcPr>
            <w:tcW w:w="1360" w:type="dxa"/>
          </w:tcPr>
          <w:p w14:paraId="4FFFE7F5" w14:textId="77777777" w:rsidR="000603E4" w:rsidRDefault="000603E4"/>
        </w:tc>
        <w:tc>
          <w:tcPr>
            <w:tcW w:w="1360" w:type="dxa"/>
          </w:tcPr>
          <w:p w14:paraId="277293F9" w14:textId="77777777" w:rsidR="000603E4" w:rsidRDefault="000603E4"/>
        </w:tc>
        <w:tc>
          <w:tcPr>
            <w:tcW w:w="1360" w:type="dxa"/>
          </w:tcPr>
          <w:p w14:paraId="71A3757F" w14:textId="77777777" w:rsidR="000603E4" w:rsidRDefault="000603E4"/>
        </w:tc>
        <w:tc>
          <w:tcPr>
            <w:tcW w:w="1360" w:type="dxa"/>
          </w:tcPr>
          <w:p w14:paraId="26DF7243" w14:textId="77777777" w:rsidR="000603E4" w:rsidRDefault="00000000">
            <w:r>
              <w:t>Exempt</w:t>
            </w:r>
          </w:p>
        </w:tc>
        <w:tc>
          <w:tcPr>
            <w:tcW w:w="1360" w:type="dxa"/>
          </w:tcPr>
          <w:p w14:paraId="652F482F" w14:textId="77777777" w:rsidR="000603E4" w:rsidRDefault="00000000">
            <w:r>
              <w:t xml:space="preserve">to determine if the relocation of glass storage to an area outside the building at Unit </w:t>
            </w:r>
            <w:r>
              <w:lastRenderedPageBreak/>
              <w:t>15/16 Hebron Industrial Estate, Hebron Road, Kilkenny</w:t>
            </w:r>
          </w:p>
        </w:tc>
      </w:tr>
      <w:tr w:rsidR="000603E4" w14:paraId="5E9B17FC" w14:textId="77777777">
        <w:tc>
          <w:tcPr>
            <w:tcW w:w="1360" w:type="dxa"/>
          </w:tcPr>
          <w:p w14:paraId="7901CDBC" w14:textId="77777777" w:rsidR="000603E4" w:rsidRDefault="00000000">
            <w:r>
              <w:lastRenderedPageBreak/>
              <w:t>2010-03-11 00:00:00</w:t>
            </w:r>
          </w:p>
        </w:tc>
        <w:tc>
          <w:tcPr>
            <w:tcW w:w="1360" w:type="dxa"/>
          </w:tcPr>
          <w:p w14:paraId="553EA247" w14:textId="77777777" w:rsidR="000603E4" w:rsidRDefault="00000000">
            <w:r>
              <w:t>2010-05-17 00:00:00</w:t>
            </w:r>
          </w:p>
        </w:tc>
        <w:tc>
          <w:tcPr>
            <w:tcW w:w="1360" w:type="dxa"/>
          </w:tcPr>
          <w:p w14:paraId="5EE456BB" w14:textId="77777777" w:rsidR="000603E4" w:rsidRDefault="00000000">
            <w:r>
              <w:t>DEC175</w:t>
            </w:r>
          </w:p>
        </w:tc>
        <w:tc>
          <w:tcPr>
            <w:tcW w:w="1360" w:type="dxa"/>
          </w:tcPr>
          <w:p w14:paraId="78E03512" w14:textId="77777777" w:rsidR="000603E4" w:rsidRDefault="00000000">
            <w:r>
              <w:t>John Buggy</w:t>
            </w:r>
          </w:p>
        </w:tc>
        <w:tc>
          <w:tcPr>
            <w:tcW w:w="1360" w:type="dxa"/>
          </w:tcPr>
          <w:p w14:paraId="4C60FE61" w14:textId="77777777" w:rsidR="000603E4" w:rsidRDefault="00000000">
            <w:r>
              <w:t>2010-04-06 00:00:00</w:t>
            </w:r>
          </w:p>
        </w:tc>
        <w:tc>
          <w:tcPr>
            <w:tcW w:w="1360" w:type="dxa"/>
          </w:tcPr>
          <w:p w14:paraId="400BBF68" w14:textId="77777777" w:rsidR="000603E4" w:rsidRDefault="000603E4"/>
        </w:tc>
        <w:tc>
          <w:tcPr>
            <w:tcW w:w="1360" w:type="dxa"/>
          </w:tcPr>
          <w:p w14:paraId="1DBACF67" w14:textId="77777777" w:rsidR="000603E4" w:rsidRDefault="000603E4"/>
        </w:tc>
        <w:tc>
          <w:tcPr>
            <w:tcW w:w="1360" w:type="dxa"/>
          </w:tcPr>
          <w:p w14:paraId="22B354FF" w14:textId="77777777" w:rsidR="000603E4" w:rsidRDefault="00000000">
            <w:r>
              <w:t>Exempt</w:t>
            </w:r>
          </w:p>
        </w:tc>
        <w:tc>
          <w:tcPr>
            <w:tcW w:w="1360" w:type="dxa"/>
          </w:tcPr>
          <w:p w14:paraId="54D0856A" w14:textId="77777777" w:rsidR="000603E4" w:rsidRDefault="00000000">
            <w:r>
              <w:t>to re establish and extend the previous use of the pemises to povide a retail premises selling petrol, diesel (tanks and pumps are still in place) solid fuel for home heating, hardware, day to day grocery products, and a newsagents at Courtstown, Tullaroa</w:t>
            </w:r>
          </w:p>
        </w:tc>
      </w:tr>
      <w:tr w:rsidR="000603E4" w14:paraId="685F0B70" w14:textId="77777777">
        <w:tc>
          <w:tcPr>
            <w:tcW w:w="1360" w:type="dxa"/>
          </w:tcPr>
          <w:p w14:paraId="7EF40EA3" w14:textId="77777777" w:rsidR="000603E4" w:rsidRDefault="00000000">
            <w:r>
              <w:t>2010-03-11 00:00:00</w:t>
            </w:r>
          </w:p>
        </w:tc>
        <w:tc>
          <w:tcPr>
            <w:tcW w:w="1360" w:type="dxa"/>
          </w:tcPr>
          <w:p w14:paraId="73E27939" w14:textId="77777777" w:rsidR="000603E4" w:rsidRDefault="00000000">
            <w:r>
              <w:t>2010-03-31 00:00:00</w:t>
            </w:r>
          </w:p>
        </w:tc>
        <w:tc>
          <w:tcPr>
            <w:tcW w:w="1360" w:type="dxa"/>
          </w:tcPr>
          <w:p w14:paraId="52518335" w14:textId="77777777" w:rsidR="000603E4" w:rsidRDefault="00000000">
            <w:r>
              <w:t>DEC176</w:t>
            </w:r>
          </w:p>
        </w:tc>
        <w:tc>
          <w:tcPr>
            <w:tcW w:w="1360" w:type="dxa"/>
          </w:tcPr>
          <w:p w14:paraId="1C2359B4" w14:textId="77777777" w:rsidR="000603E4" w:rsidRDefault="00000000">
            <w:r>
              <w:t>Sheila Welland</w:t>
            </w:r>
          </w:p>
        </w:tc>
        <w:tc>
          <w:tcPr>
            <w:tcW w:w="1360" w:type="dxa"/>
          </w:tcPr>
          <w:p w14:paraId="133512E1" w14:textId="77777777" w:rsidR="000603E4" w:rsidRDefault="000603E4"/>
        </w:tc>
        <w:tc>
          <w:tcPr>
            <w:tcW w:w="1360" w:type="dxa"/>
          </w:tcPr>
          <w:p w14:paraId="7621F5F6" w14:textId="77777777" w:rsidR="000603E4" w:rsidRDefault="000603E4"/>
        </w:tc>
        <w:tc>
          <w:tcPr>
            <w:tcW w:w="1360" w:type="dxa"/>
          </w:tcPr>
          <w:p w14:paraId="0FE5CF5D" w14:textId="77777777" w:rsidR="000603E4" w:rsidRDefault="000603E4"/>
        </w:tc>
        <w:tc>
          <w:tcPr>
            <w:tcW w:w="1360" w:type="dxa"/>
          </w:tcPr>
          <w:p w14:paraId="7E50D2F6" w14:textId="77777777" w:rsidR="000603E4" w:rsidRDefault="00000000">
            <w:r>
              <w:t>Exempt</w:t>
            </w:r>
          </w:p>
        </w:tc>
        <w:tc>
          <w:tcPr>
            <w:tcW w:w="1360" w:type="dxa"/>
          </w:tcPr>
          <w:p w14:paraId="7DBA1FB3" w14:textId="77777777" w:rsidR="000603E4" w:rsidRDefault="00000000">
            <w:r>
              <w:t>to use existing shop as take away (coffee and sandwiches) and to provide tourist information at Green Street, Callan, Co. Kilkenny</w:t>
            </w:r>
          </w:p>
        </w:tc>
      </w:tr>
      <w:tr w:rsidR="000603E4" w14:paraId="64BF25A0" w14:textId="77777777">
        <w:tc>
          <w:tcPr>
            <w:tcW w:w="1360" w:type="dxa"/>
          </w:tcPr>
          <w:p w14:paraId="2146B9CE" w14:textId="77777777" w:rsidR="000603E4" w:rsidRDefault="00000000">
            <w:r>
              <w:t>2010-03-24 00:00:00</w:t>
            </w:r>
          </w:p>
        </w:tc>
        <w:tc>
          <w:tcPr>
            <w:tcW w:w="1360" w:type="dxa"/>
          </w:tcPr>
          <w:p w14:paraId="3152DFD0" w14:textId="77777777" w:rsidR="000603E4" w:rsidRDefault="00000000">
            <w:r>
              <w:t>2010-04-13 00:00:00</w:t>
            </w:r>
          </w:p>
        </w:tc>
        <w:tc>
          <w:tcPr>
            <w:tcW w:w="1360" w:type="dxa"/>
          </w:tcPr>
          <w:p w14:paraId="53610F72" w14:textId="77777777" w:rsidR="000603E4" w:rsidRDefault="00000000">
            <w:r>
              <w:t>DEC177</w:t>
            </w:r>
          </w:p>
        </w:tc>
        <w:tc>
          <w:tcPr>
            <w:tcW w:w="1360" w:type="dxa"/>
          </w:tcPr>
          <w:p w14:paraId="4D9A5CEF" w14:textId="77777777" w:rsidR="000603E4" w:rsidRDefault="00000000">
            <w:r>
              <w:t>V. Rev. Fr. William Dalton P.P.</w:t>
            </w:r>
          </w:p>
        </w:tc>
        <w:tc>
          <w:tcPr>
            <w:tcW w:w="1360" w:type="dxa"/>
          </w:tcPr>
          <w:p w14:paraId="35EC1278" w14:textId="77777777" w:rsidR="000603E4" w:rsidRDefault="000603E4"/>
        </w:tc>
        <w:tc>
          <w:tcPr>
            <w:tcW w:w="1360" w:type="dxa"/>
          </w:tcPr>
          <w:p w14:paraId="3C8D50AC" w14:textId="77777777" w:rsidR="000603E4" w:rsidRDefault="000603E4"/>
        </w:tc>
        <w:tc>
          <w:tcPr>
            <w:tcW w:w="1360" w:type="dxa"/>
          </w:tcPr>
          <w:p w14:paraId="145CB07A" w14:textId="77777777" w:rsidR="000603E4" w:rsidRDefault="000603E4"/>
        </w:tc>
        <w:tc>
          <w:tcPr>
            <w:tcW w:w="1360" w:type="dxa"/>
          </w:tcPr>
          <w:p w14:paraId="42EAF191" w14:textId="77777777" w:rsidR="000603E4" w:rsidRDefault="00000000">
            <w:r>
              <w:t>Exempt</w:t>
            </w:r>
          </w:p>
        </w:tc>
        <w:tc>
          <w:tcPr>
            <w:tcW w:w="1360" w:type="dxa"/>
          </w:tcPr>
          <w:p w14:paraId="4A4218D3" w14:textId="77777777" w:rsidR="000603E4" w:rsidRDefault="00000000">
            <w:r>
              <w:t>carry out proposed alterations to Church of the Assumption, Callan, Co. Kilkenny</w:t>
            </w:r>
          </w:p>
        </w:tc>
      </w:tr>
      <w:tr w:rsidR="000603E4" w14:paraId="52D05EB3" w14:textId="77777777">
        <w:tc>
          <w:tcPr>
            <w:tcW w:w="1360" w:type="dxa"/>
          </w:tcPr>
          <w:p w14:paraId="14135633" w14:textId="77777777" w:rsidR="000603E4" w:rsidRDefault="00000000">
            <w:r>
              <w:t>2010-03-25 00:00:00</w:t>
            </w:r>
          </w:p>
        </w:tc>
        <w:tc>
          <w:tcPr>
            <w:tcW w:w="1360" w:type="dxa"/>
          </w:tcPr>
          <w:p w14:paraId="44DEABA8" w14:textId="77777777" w:rsidR="000603E4" w:rsidRDefault="00000000">
            <w:r>
              <w:t>2010-04-13 00:00:00</w:t>
            </w:r>
          </w:p>
        </w:tc>
        <w:tc>
          <w:tcPr>
            <w:tcW w:w="1360" w:type="dxa"/>
          </w:tcPr>
          <w:p w14:paraId="2D6C30A9" w14:textId="77777777" w:rsidR="000603E4" w:rsidRDefault="00000000">
            <w:r>
              <w:t>DEC178</w:t>
            </w:r>
          </w:p>
        </w:tc>
        <w:tc>
          <w:tcPr>
            <w:tcW w:w="1360" w:type="dxa"/>
          </w:tcPr>
          <w:p w14:paraId="2A939B10" w14:textId="77777777" w:rsidR="000603E4" w:rsidRDefault="00000000">
            <w:r>
              <w:t>V. Rev. Fr. Dan Bollard P.P.</w:t>
            </w:r>
          </w:p>
        </w:tc>
        <w:tc>
          <w:tcPr>
            <w:tcW w:w="1360" w:type="dxa"/>
          </w:tcPr>
          <w:p w14:paraId="7BB07C37" w14:textId="77777777" w:rsidR="000603E4" w:rsidRDefault="000603E4"/>
        </w:tc>
        <w:tc>
          <w:tcPr>
            <w:tcW w:w="1360" w:type="dxa"/>
          </w:tcPr>
          <w:p w14:paraId="3C9A4E28" w14:textId="77777777" w:rsidR="000603E4" w:rsidRDefault="000603E4"/>
        </w:tc>
        <w:tc>
          <w:tcPr>
            <w:tcW w:w="1360" w:type="dxa"/>
          </w:tcPr>
          <w:p w14:paraId="06B517E5" w14:textId="77777777" w:rsidR="000603E4" w:rsidRDefault="000603E4"/>
        </w:tc>
        <w:tc>
          <w:tcPr>
            <w:tcW w:w="1360" w:type="dxa"/>
          </w:tcPr>
          <w:p w14:paraId="6C626AFB" w14:textId="77777777" w:rsidR="000603E4" w:rsidRDefault="00000000">
            <w:r>
              <w:t>Exempt</w:t>
            </w:r>
          </w:p>
        </w:tc>
        <w:tc>
          <w:tcPr>
            <w:tcW w:w="1360" w:type="dxa"/>
          </w:tcPr>
          <w:p w14:paraId="16AF0145" w14:textId="77777777" w:rsidR="000603E4" w:rsidRDefault="00000000">
            <w:r>
              <w:t>proposed works at the Church of the Assumption, Thomastown, Co. Kilkenny</w:t>
            </w:r>
          </w:p>
        </w:tc>
      </w:tr>
      <w:tr w:rsidR="000603E4" w14:paraId="6C43AD1F" w14:textId="77777777">
        <w:tc>
          <w:tcPr>
            <w:tcW w:w="1360" w:type="dxa"/>
          </w:tcPr>
          <w:p w14:paraId="1ECDE06E" w14:textId="77777777" w:rsidR="000603E4" w:rsidRDefault="00000000">
            <w:r>
              <w:t>2010-04-14 00:00:00</w:t>
            </w:r>
          </w:p>
        </w:tc>
        <w:tc>
          <w:tcPr>
            <w:tcW w:w="1360" w:type="dxa"/>
          </w:tcPr>
          <w:p w14:paraId="5B27A8E9" w14:textId="77777777" w:rsidR="000603E4" w:rsidRDefault="00000000">
            <w:r>
              <w:t>2010-05-04 00:00:00</w:t>
            </w:r>
          </w:p>
        </w:tc>
        <w:tc>
          <w:tcPr>
            <w:tcW w:w="1360" w:type="dxa"/>
          </w:tcPr>
          <w:p w14:paraId="1B87E164" w14:textId="77777777" w:rsidR="000603E4" w:rsidRDefault="00000000">
            <w:r>
              <w:t>DEC179</w:t>
            </w:r>
          </w:p>
        </w:tc>
        <w:tc>
          <w:tcPr>
            <w:tcW w:w="1360" w:type="dxa"/>
          </w:tcPr>
          <w:p w14:paraId="46DE7EA3" w14:textId="77777777" w:rsidR="000603E4" w:rsidRDefault="00000000">
            <w:r>
              <w:t>Goatsbridge Trout Farm</w:t>
            </w:r>
          </w:p>
        </w:tc>
        <w:tc>
          <w:tcPr>
            <w:tcW w:w="1360" w:type="dxa"/>
          </w:tcPr>
          <w:p w14:paraId="60AD0DBA" w14:textId="77777777" w:rsidR="000603E4" w:rsidRDefault="000603E4"/>
        </w:tc>
        <w:tc>
          <w:tcPr>
            <w:tcW w:w="1360" w:type="dxa"/>
          </w:tcPr>
          <w:p w14:paraId="69F48297" w14:textId="77777777" w:rsidR="000603E4" w:rsidRDefault="000603E4"/>
        </w:tc>
        <w:tc>
          <w:tcPr>
            <w:tcW w:w="1360" w:type="dxa"/>
          </w:tcPr>
          <w:p w14:paraId="6442DBE1" w14:textId="77777777" w:rsidR="000603E4" w:rsidRDefault="000603E4"/>
        </w:tc>
        <w:tc>
          <w:tcPr>
            <w:tcW w:w="1360" w:type="dxa"/>
          </w:tcPr>
          <w:p w14:paraId="73FA3EB2" w14:textId="77777777" w:rsidR="000603E4" w:rsidRDefault="00000000">
            <w:r>
              <w:t>Exempt</w:t>
            </w:r>
          </w:p>
        </w:tc>
        <w:tc>
          <w:tcPr>
            <w:tcW w:w="1360" w:type="dxa"/>
          </w:tcPr>
          <w:p w14:paraId="62442B72" w14:textId="77777777" w:rsidR="000603E4" w:rsidRDefault="00000000">
            <w:r>
              <w:t>relocation of the fish packing and food grade facility from the current small shed near the front of the trout farm to a larger shed at the rear of the trout farm at Goatsbridge Trout Farm, Goatsbridge, Thomastown, Co. Kilkenny</w:t>
            </w:r>
          </w:p>
        </w:tc>
      </w:tr>
      <w:tr w:rsidR="000603E4" w14:paraId="52AB8E70" w14:textId="77777777">
        <w:tc>
          <w:tcPr>
            <w:tcW w:w="1360" w:type="dxa"/>
          </w:tcPr>
          <w:p w14:paraId="7B557000" w14:textId="77777777" w:rsidR="000603E4" w:rsidRDefault="00000000">
            <w:r>
              <w:t>2010-</w:t>
            </w:r>
            <w:r>
              <w:lastRenderedPageBreak/>
              <w:t>04-21 00:00:00</w:t>
            </w:r>
          </w:p>
        </w:tc>
        <w:tc>
          <w:tcPr>
            <w:tcW w:w="1360" w:type="dxa"/>
          </w:tcPr>
          <w:p w14:paraId="17B6A604" w14:textId="77777777" w:rsidR="000603E4" w:rsidRDefault="00000000">
            <w:r>
              <w:lastRenderedPageBreak/>
              <w:t>2010-</w:t>
            </w:r>
            <w:r>
              <w:lastRenderedPageBreak/>
              <w:t>05-17 00:00:00</w:t>
            </w:r>
          </w:p>
        </w:tc>
        <w:tc>
          <w:tcPr>
            <w:tcW w:w="1360" w:type="dxa"/>
          </w:tcPr>
          <w:p w14:paraId="550B9E3A" w14:textId="77777777" w:rsidR="000603E4" w:rsidRDefault="00000000">
            <w:r>
              <w:lastRenderedPageBreak/>
              <w:t>DEC180</w:t>
            </w:r>
          </w:p>
        </w:tc>
        <w:tc>
          <w:tcPr>
            <w:tcW w:w="1360" w:type="dxa"/>
          </w:tcPr>
          <w:p w14:paraId="39C1E871" w14:textId="77777777" w:rsidR="000603E4" w:rsidRDefault="00000000">
            <w:r>
              <w:t>Michael Kehoe</w:t>
            </w:r>
          </w:p>
        </w:tc>
        <w:tc>
          <w:tcPr>
            <w:tcW w:w="1360" w:type="dxa"/>
          </w:tcPr>
          <w:p w14:paraId="5EFF1AEE" w14:textId="77777777" w:rsidR="000603E4" w:rsidRDefault="000603E4"/>
        </w:tc>
        <w:tc>
          <w:tcPr>
            <w:tcW w:w="1360" w:type="dxa"/>
          </w:tcPr>
          <w:p w14:paraId="7BB8FB2B" w14:textId="77777777" w:rsidR="000603E4" w:rsidRDefault="000603E4"/>
        </w:tc>
        <w:tc>
          <w:tcPr>
            <w:tcW w:w="1360" w:type="dxa"/>
          </w:tcPr>
          <w:p w14:paraId="0288913E" w14:textId="77777777" w:rsidR="000603E4" w:rsidRDefault="000603E4"/>
        </w:tc>
        <w:tc>
          <w:tcPr>
            <w:tcW w:w="1360" w:type="dxa"/>
          </w:tcPr>
          <w:p w14:paraId="4C38AB4C" w14:textId="77777777" w:rsidR="000603E4" w:rsidRDefault="00000000">
            <w:r>
              <w:t>Not exempt</w:t>
            </w:r>
          </w:p>
        </w:tc>
        <w:tc>
          <w:tcPr>
            <w:tcW w:w="1360" w:type="dxa"/>
          </w:tcPr>
          <w:p w14:paraId="35107028" w14:textId="77777777" w:rsidR="000603E4" w:rsidRDefault="00000000">
            <w:r>
              <w:t xml:space="preserve">to determine if the </w:t>
            </w:r>
            <w:r>
              <w:lastRenderedPageBreak/>
              <w:t>decommissing and scrapping of old trawlers in the dry dock, which will be stored temporarily on site in bins before being transported to Belview Port is or is not exempted development</w:t>
            </w:r>
          </w:p>
        </w:tc>
      </w:tr>
      <w:tr w:rsidR="000603E4" w14:paraId="6017904C" w14:textId="77777777">
        <w:tc>
          <w:tcPr>
            <w:tcW w:w="1360" w:type="dxa"/>
          </w:tcPr>
          <w:p w14:paraId="1A844BB6" w14:textId="77777777" w:rsidR="000603E4" w:rsidRDefault="00000000">
            <w:r>
              <w:lastRenderedPageBreak/>
              <w:t>2010-04-26 00:00:00</w:t>
            </w:r>
          </w:p>
        </w:tc>
        <w:tc>
          <w:tcPr>
            <w:tcW w:w="1360" w:type="dxa"/>
          </w:tcPr>
          <w:p w14:paraId="6059439B" w14:textId="77777777" w:rsidR="000603E4" w:rsidRDefault="00000000">
            <w:r>
              <w:t>2010-05-20 00:00:00</w:t>
            </w:r>
          </w:p>
        </w:tc>
        <w:tc>
          <w:tcPr>
            <w:tcW w:w="1360" w:type="dxa"/>
          </w:tcPr>
          <w:p w14:paraId="5B837DE1" w14:textId="77777777" w:rsidR="000603E4" w:rsidRDefault="00000000">
            <w:r>
              <w:t>DEC181</w:t>
            </w:r>
          </w:p>
        </w:tc>
        <w:tc>
          <w:tcPr>
            <w:tcW w:w="1360" w:type="dxa"/>
          </w:tcPr>
          <w:p w14:paraId="5E810225" w14:textId="77777777" w:rsidR="000603E4" w:rsidRDefault="00000000">
            <w:r>
              <w:t>Bam Civil Ltd.</w:t>
            </w:r>
          </w:p>
        </w:tc>
        <w:tc>
          <w:tcPr>
            <w:tcW w:w="1360" w:type="dxa"/>
          </w:tcPr>
          <w:p w14:paraId="163C2461" w14:textId="77777777" w:rsidR="000603E4" w:rsidRDefault="000603E4"/>
        </w:tc>
        <w:tc>
          <w:tcPr>
            <w:tcW w:w="1360" w:type="dxa"/>
          </w:tcPr>
          <w:p w14:paraId="1C4C5609" w14:textId="77777777" w:rsidR="000603E4" w:rsidRDefault="000603E4"/>
        </w:tc>
        <w:tc>
          <w:tcPr>
            <w:tcW w:w="1360" w:type="dxa"/>
          </w:tcPr>
          <w:p w14:paraId="378D64F9" w14:textId="77777777" w:rsidR="000603E4" w:rsidRDefault="000603E4"/>
        </w:tc>
        <w:tc>
          <w:tcPr>
            <w:tcW w:w="1360" w:type="dxa"/>
          </w:tcPr>
          <w:p w14:paraId="466765CB" w14:textId="77777777" w:rsidR="000603E4" w:rsidRDefault="00000000">
            <w:r>
              <w:t>Not exempt</w:t>
            </w:r>
          </w:p>
        </w:tc>
        <w:tc>
          <w:tcPr>
            <w:tcW w:w="1360" w:type="dxa"/>
          </w:tcPr>
          <w:p w14:paraId="07B90593" w14:textId="77777777" w:rsidR="000603E4" w:rsidRDefault="00000000">
            <w:r>
              <w:t>whether the recovery and deposition of excess excavated material arising from the construction of the N9/N10 Waterford to Knocktopher Road Scheme, on adjoining agricultural lands, constitutes exempted development</w:t>
            </w:r>
          </w:p>
        </w:tc>
      </w:tr>
      <w:tr w:rsidR="000603E4" w14:paraId="27622FE7" w14:textId="77777777">
        <w:tc>
          <w:tcPr>
            <w:tcW w:w="1360" w:type="dxa"/>
          </w:tcPr>
          <w:p w14:paraId="0307A0C9" w14:textId="77777777" w:rsidR="000603E4" w:rsidRDefault="00000000">
            <w:r>
              <w:t>2010-05-19 00:00:00</w:t>
            </w:r>
          </w:p>
        </w:tc>
        <w:tc>
          <w:tcPr>
            <w:tcW w:w="1360" w:type="dxa"/>
          </w:tcPr>
          <w:p w14:paraId="56AFE515" w14:textId="77777777" w:rsidR="000603E4" w:rsidRDefault="00000000">
            <w:r>
              <w:t>2010-05-31 00:00:00</w:t>
            </w:r>
          </w:p>
        </w:tc>
        <w:tc>
          <w:tcPr>
            <w:tcW w:w="1360" w:type="dxa"/>
          </w:tcPr>
          <w:p w14:paraId="34F43AF6" w14:textId="77777777" w:rsidR="000603E4" w:rsidRDefault="00000000">
            <w:r>
              <w:t>DEC182</w:t>
            </w:r>
          </w:p>
        </w:tc>
        <w:tc>
          <w:tcPr>
            <w:tcW w:w="1360" w:type="dxa"/>
          </w:tcPr>
          <w:p w14:paraId="1886C22A" w14:textId="77777777" w:rsidR="000603E4" w:rsidRDefault="00000000">
            <w:r>
              <w:t>Jude Kiely</w:t>
            </w:r>
          </w:p>
        </w:tc>
        <w:tc>
          <w:tcPr>
            <w:tcW w:w="1360" w:type="dxa"/>
          </w:tcPr>
          <w:p w14:paraId="04D39416" w14:textId="77777777" w:rsidR="000603E4" w:rsidRDefault="000603E4"/>
        </w:tc>
        <w:tc>
          <w:tcPr>
            <w:tcW w:w="1360" w:type="dxa"/>
          </w:tcPr>
          <w:p w14:paraId="43E4C6C4" w14:textId="77777777" w:rsidR="000603E4" w:rsidRDefault="000603E4"/>
        </w:tc>
        <w:tc>
          <w:tcPr>
            <w:tcW w:w="1360" w:type="dxa"/>
          </w:tcPr>
          <w:p w14:paraId="3AAA1E93" w14:textId="77777777" w:rsidR="000603E4" w:rsidRDefault="000603E4"/>
        </w:tc>
        <w:tc>
          <w:tcPr>
            <w:tcW w:w="1360" w:type="dxa"/>
          </w:tcPr>
          <w:p w14:paraId="2B63D149" w14:textId="77777777" w:rsidR="000603E4" w:rsidRDefault="00000000">
            <w:r>
              <w:t>Exempt</w:t>
            </w:r>
          </w:p>
        </w:tc>
        <w:tc>
          <w:tcPr>
            <w:tcW w:w="1360" w:type="dxa"/>
          </w:tcPr>
          <w:p w14:paraId="2F6095DE" w14:textId="77777777" w:rsidR="000603E4" w:rsidRDefault="00000000">
            <w:r>
              <w:t>to operate a children's home to meet the needs of young people in the care of the HSE at Garranstown, Kells, Co. Kilkenny</w:t>
            </w:r>
          </w:p>
        </w:tc>
      </w:tr>
      <w:tr w:rsidR="000603E4" w14:paraId="7B730E87" w14:textId="77777777">
        <w:tc>
          <w:tcPr>
            <w:tcW w:w="1360" w:type="dxa"/>
          </w:tcPr>
          <w:p w14:paraId="7CD48AFA" w14:textId="77777777" w:rsidR="000603E4" w:rsidRDefault="00000000">
            <w:r>
              <w:t>2010-05-20 00:00:00</w:t>
            </w:r>
          </w:p>
        </w:tc>
        <w:tc>
          <w:tcPr>
            <w:tcW w:w="1360" w:type="dxa"/>
          </w:tcPr>
          <w:p w14:paraId="00E4A5C4" w14:textId="77777777" w:rsidR="000603E4" w:rsidRDefault="00000000">
            <w:r>
              <w:t>2010-06-09 00:00:00</w:t>
            </w:r>
          </w:p>
        </w:tc>
        <w:tc>
          <w:tcPr>
            <w:tcW w:w="1360" w:type="dxa"/>
          </w:tcPr>
          <w:p w14:paraId="5EB7F6F1" w14:textId="77777777" w:rsidR="000603E4" w:rsidRDefault="00000000">
            <w:r>
              <w:t>DEC183</w:t>
            </w:r>
          </w:p>
        </w:tc>
        <w:tc>
          <w:tcPr>
            <w:tcW w:w="1360" w:type="dxa"/>
          </w:tcPr>
          <w:p w14:paraId="528951DE" w14:textId="77777777" w:rsidR="000603E4" w:rsidRDefault="00000000">
            <w:r>
              <w:t>Alan Boyle</w:t>
            </w:r>
          </w:p>
        </w:tc>
        <w:tc>
          <w:tcPr>
            <w:tcW w:w="1360" w:type="dxa"/>
          </w:tcPr>
          <w:p w14:paraId="7916A08A" w14:textId="77777777" w:rsidR="000603E4" w:rsidRDefault="000603E4"/>
        </w:tc>
        <w:tc>
          <w:tcPr>
            <w:tcW w:w="1360" w:type="dxa"/>
          </w:tcPr>
          <w:p w14:paraId="7419C7BD" w14:textId="77777777" w:rsidR="000603E4" w:rsidRDefault="000603E4"/>
        </w:tc>
        <w:tc>
          <w:tcPr>
            <w:tcW w:w="1360" w:type="dxa"/>
          </w:tcPr>
          <w:p w14:paraId="1C10965F" w14:textId="77777777" w:rsidR="000603E4" w:rsidRDefault="000603E4"/>
        </w:tc>
        <w:tc>
          <w:tcPr>
            <w:tcW w:w="1360" w:type="dxa"/>
          </w:tcPr>
          <w:p w14:paraId="436585F7" w14:textId="77777777" w:rsidR="000603E4" w:rsidRDefault="00000000">
            <w:r>
              <w:t>Not exempt</w:t>
            </w:r>
          </w:p>
        </w:tc>
        <w:tc>
          <w:tcPr>
            <w:tcW w:w="1360" w:type="dxa"/>
          </w:tcPr>
          <w:p w14:paraId="28D12B33" w14:textId="77777777" w:rsidR="000603E4" w:rsidRDefault="00000000">
            <w:r>
              <w:t>whether the works carried out at Blanchvilles Park, Clara, Co. Kilkenny - construction of retaining wall, modification to a stream and associated works which include the construction of a berm. Appealed to Bord Pleanala who upheld Local Authority decision</w:t>
            </w:r>
          </w:p>
        </w:tc>
      </w:tr>
      <w:tr w:rsidR="000603E4" w14:paraId="13D3B92E" w14:textId="77777777">
        <w:tc>
          <w:tcPr>
            <w:tcW w:w="1360" w:type="dxa"/>
          </w:tcPr>
          <w:p w14:paraId="08014A6E" w14:textId="77777777" w:rsidR="000603E4" w:rsidRDefault="00000000">
            <w:r>
              <w:t>2010-05-24 00:00:00</w:t>
            </w:r>
          </w:p>
        </w:tc>
        <w:tc>
          <w:tcPr>
            <w:tcW w:w="1360" w:type="dxa"/>
          </w:tcPr>
          <w:p w14:paraId="34911B54" w14:textId="77777777" w:rsidR="000603E4" w:rsidRDefault="00000000">
            <w:r>
              <w:t>2010-06-04 00:00:00</w:t>
            </w:r>
          </w:p>
        </w:tc>
        <w:tc>
          <w:tcPr>
            <w:tcW w:w="1360" w:type="dxa"/>
          </w:tcPr>
          <w:p w14:paraId="3DD2364A" w14:textId="77777777" w:rsidR="000603E4" w:rsidRDefault="00000000">
            <w:r>
              <w:t>DEC184</w:t>
            </w:r>
          </w:p>
        </w:tc>
        <w:tc>
          <w:tcPr>
            <w:tcW w:w="1360" w:type="dxa"/>
          </w:tcPr>
          <w:p w14:paraId="44798761" w14:textId="77777777" w:rsidR="000603E4" w:rsidRDefault="00000000">
            <w:r>
              <w:t>V Plant Const. acting for Kilmacow Sports Complex</w:t>
            </w:r>
          </w:p>
        </w:tc>
        <w:tc>
          <w:tcPr>
            <w:tcW w:w="1360" w:type="dxa"/>
          </w:tcPr>
          <w:p w14:paraId="054B6D8F" w14:textId="77777777" w:rsidR="000603E4" w:rsidRDefault="000603E4"/>
        </w:tc>
        <w:tc>
          <w:tcPr>
            <w:tcW w:w="1360" w:type="dxa"/>
          </w:tcPr>
          <w:p w14:paraId="39B6A7D8" w14:textId="77777777" w:rsidR="000603E4" w:rsidRDefault="000603E4"/>
        </w:tc>
        <w:tc>
          <w:tcPr>
            <w:tcW w:w="1360" w:type="dxa"/>
          </w:tcPr>
          <w:p w14:paraId="2F51D958" w14:textId="77777777" w:rsidR="000603E4" w:rsidRDefault="000603E4"/>
        </w:tc>
        <w:tc>
          <w:tcPr>
            <w:tcW w:w="1360" w:type="dxa"/>
          </w:tcPr>
          <w:p w14:paraId="720BD092" w14:textId="77777777" w:rsidR="000603E4" w:rsidRDefault="00000000">
            <w:r>
              <w:t>Not exempt</w:t>
            </w:r>
          </w:p>
        </w:tc>
        <w:tc>
          <w:tcPr>
            <w:tcW w:w="1360" w:type="dxa"/>
          </w:tcPr>
          <w:p w14:paraId="4A4D5571" w14:textId="77777777" w:rsidR="000603E4" w:rsidRDefault="00000000">
            <w:r>
              <w:t xml:space="preserve">Replacement of a steel and timber bridge deck condemned as unsafe by Kilkenny County Council and </w:t>
            </w:r>
            <w:r>
              <w:lastRenderedPageBreak/>
              <w:t>replaced with reinforced concrete bridge beams and concrete deck</w:t>
            </w:r>
          </w:p>
        </w:tc>
      </w:tr>
      <w:tr w:rsidR="000603E4" w14:paraId="4968A103" w14:textId="77777777">
        <w:tc>
          <w:tcPr>
            <w:tcW w:w="1360" w:type="dxa"/>
          </w:tcPr>
          <w:p w14:paraId="3C73C71E" w14:textId="77777777" w:rsidR="000603E4" w:rsidRDefault="00000000">
            <w:r>
              <w:lastRenderedPageBreak/>
              <w:t>2010-05-27 00:00:00</w:t>
            </w:r>
          </w:p>
        </w:tc>
        <w:tc>
          <w:tcPr>
            <w:tcW w:w="1360" w:type="dxa"/>
          </w:tcPr>
          <w:p w14:paraId="40AAA696" w14:textId="77777777" w:rsidR="000603E4" w:rsidRDefault="00000000">
            <w:r>
              <w:t>2010-06-22 00:00:00</w:t>
            </w:r>
          </w:p>
        </w:tc>
        <w:tc>
          <w:tcPr>
            <w:tcW w:w="1360" w:type="dxa"/>
          </w:tcPr>
          <w:p w14:paraId="6DC5966A" w14:textId="77777777" w:rsidR="000603E4" w:rsidRDefault="00000000">
            <w:r>
              <w:t>DEC185</w:t>
            </w:r>
          </w:p>
        </w:tc>
        <w:tc>
          <w:tcPr>
            <w:tcW w:w="1360" w:type="dxa"/>
          </w:tcPr>
          <w:p w14:paraId="50285D1D" w14:textId="77777777" w:rsidR="000603E4" w:rsidRDefault="00000000">
            <w:r>
              <w:t>Ger Mooney</w:t>
            </w:r>
          </w:p>
        </w:tc>
        <w:tc>
          <w:tcPr>
            <w:tcW w:w="1360" w:type="dxa"/>
          </w:tcPr>
          <w:p w14:paraId="3788FE13" w14:textId="77777777" w:rsidR="000603E4" w:rsidRDefault="000603E4"/>
        </w:tc>
        <w:tc>
          <w:tcPr>
            <w:tcW w:w="1360" w:type="dxa"/>
          </w:tcPr>
          <w:p w14:paraId="1D87DEE5" w14:textId="77777777" w:rsidR="000603E4" w:rsidRDefault="000603E4"/>
        </w:tc>
        <w:tc>
          <w:tcPr>
            <w:tcW w:w="1360" w:type="dxa"/>
          </w:tcPr>
          <w:p w14:paraId="007EAF51" w14:textId="77777777" w:rsidR="000603E4" w:rsidRDefault="000603E4"/>
        </w:tc>
        <w:tc>
          <w:tcPr>
            <w:tcW w:w="1360" w:type="dxa"/>
          </w:tcPr>
          <w:p w14:paraId="17186BC7" w14:textId="77777777" w:rsidR="000603E4" w:rsidRDefault="00000000">
            <w:r>
              <w:t>Not exempt</w:t>
            </w:r>
          </w:p>
        </w:tc>
        <w:tc>
          <w:tcPr>
            <w:tcW w:w="1360" w:type="dxa"/>
          </w:tcPr>
          <w:p w14:paraId="1EEB715C" w14:textId="77777777" w:rsidR="000603E4" w:rsidRDefault="000603E4"/>
        </w:tc>
      </w:tr>
      <w:tr w:rsidR="000603E4" w14:paraId="1F29F567" w14:textId="77777777">
        <w:tc>
          <w:tcPr>
            <w:tcW w:w="1360" w:type="dxa"/>
          </w:tcPr>
          <w:p w14:paraId="4DF5D654" w14:textId="77777777" w:rsidR="000603E4" w:rsidRDefault="00000000">
            <w:r>
              <w:t>2010-05-27 00:00:00</w:t>
            </w:r>
          </w:p>
        </w:tc>
        <w:tc>
          <w:tcPr>
            <w:tcW w:w="1360" w:type="dxa"/>
          </w:tcPr>
          <w:p w14:paraId="6B2C3BC4" w14:textId="77777777" w:rsidR="000603E4" w:rsidRDefault="00000000">
            <w:r>
              <w:t>2010-06-15 00:00:00</w:t>
            </w:r>
          </w:p>
        </w:tc>
        <w:tc>
          <w:tcPr>
            <w:tcW w:w="1360" w:type="dxa"/>
          </w:tcPr>
          <w:p w14:paraId="1AFDB395" w14:textId="77777777" w:rsidR="000603E4" w:rsidRDefault="00000000">
            <w:r>
              <w:t>DEC186</w:t>
            </w:r>
          </w:p>
        </w:tc>
        <w:tc>
          <w:tcPr>
            <w:tcW w:w="1360" w:type="dxa"/>
          </w:tcPr>
          <w:p w14:paraId="11DF2BD4" w14:textId="77777777" w:rsidR="000603E4" w:rsidRDefault="00000000">
            <w:r>
              <w:t>Richard O'Neill, Principal Gowran N.S.</w:t>
            </w:r>
          </w:p>
        </w:tc>
        <w:tc>
          <w:tcPr>
            <w:tcW w:w="1360" w:type="dxa"/>
          </w:tcPr>
          <w:p w14:paraId="39A12F8B" w14:textId="77777777" w:rsidR="000603E4" w:rsidRDefault="000603E4"/>
        </w:tc>
        <w:tc>
          <w:tcPr>
            <w:tcW w:w="1360" w:type="dxa"/>
          </w:tcPr>
          <w:p w14:paraId="77A9C4EE" w14:textId="77777777" w:rsidR="000603E4" w:rsidRDefault="000603E4"/>
        </w:tc>
        <w:tc>
          <w:tcPr>
            <w:tcW w:w="1360" w:type="dxa"/>
          </w:tcPr>
          <w:p w14:paraId="46F4CBB5" w14:textId="77777777" w:rsidR="000603E4" w:rsidRDefault="000603E4"/>
        </w:tc>
        <w:tc>
          <w:tcPr>
            <w:tcW w:w="1360" w:type="dxa"/>
          </w:tcPr>
          <w:p w14:paraId="3837B24D" w14:textId="77777777" w:rsidR="000603E4" w:rsidRDefault="00000000">
            <w:r>
              <w:t>Exempt</w:t>
            </w:r>
          </w:p>
        </w:tc>
        <w:tc>
          <w:tcPr>
            <w:tcW w:w="1360" w:type="dxa"/>
          </w:tcPr>
          <w:p w14:paraId="4BBFFBC1" w14:textId="77777777" w:rsidR="000603E4" w:rsidRDefault="000603E4"/>
        </w:tc>
      </w:tr>
      <w:tr w:rsidR="000603E4" w14:paraId="407074F4" w14:textId="77777777">
        <w:tc>
          <w:tcPr>
            <w:tcW w:w="1360" w:type="dxa"/>
          </w:tcPr>
          <w:p w14:paraId="27B8458A" w14:textId="77777777" w:rsidR="000603E4" w:rsidRDefault="00000000">
            <w:r>
              <w:t>2010-06-16 00:00:00</w:t>
            </w:r>
          </w:p>
        </w:tc>
        <w:tc>
          <w:tcPr>
            <w:tcW w:w="1360" w:type="dxa"/>
          </w:tcPr>
          <w:p w14:paraId="63507FCB" w14:textId="77777777" w:rsidR="000603E4" w:rsidRDefault="00000000">
            <w:r>
              <w:t>2010-07-07 00:00:00</w:t>
            </w:r>
          </w:p>
        </w:tc>
        <w:tc>
          <w:tcPr>
            <w:tcW w:w="1360" w:type="dxa"/>
          </w:tcPr>
          <w:p w14:paraId="22438596" w14:textId="77777777" w:rsidR="000603E4" w:rsidRDefault="00000000">
            <w:r>
              <w:t>DEC187</w:t>
            </w:r>
          </w:p>
        </w:tc>
        <w:tc>
          <w:tcPr>
            <w:tcW w:w="1360" w:type="dxa"/>
          </w:tcPr>
          <w:p w14:paraId="1368821E" w14:textId="77777777" w:rsidR="000603E4" w:rsidRDefault="00000000">
            <w:r>
              <w:t>Richard &amp; Vera Lanigan</w:t>
            </w:r>
          </w:p>
        </w:tc>
        <w:tc>
          <w:tcPr>
            <w:tcW w:w="1360" w:type="dxa"/>
          </w:tcPr>
          <w:p w14:paraId="2B547C56" w14:textId="77777777" w:rsidR="000603E4" w:rsidRDefault="000603E4"/>
        </w:tc>
        <w:tc>
          <w:tcPr>
            <w:tcW w:w="1360" w:type="dxa"/>
          </w:tcPr>
          <w:p w14:paraId="6332B500" w14:textId="77777777" w:rsidR="000603E4" w:rsidRDefault="000603E4"/>
        </w:tc>
        <w:tc>
          <w:tcPr>
            <w:tcW w:w="1360" w:type="dxa"/>
          </w:tcPr>
          <w:p w14:paraId="2B569EF6" w14:textId="77777777" w:rsidR="000603E4" w:rsidRDefault="000603E4"/>
        </w:tc>
        <w:tc>
          <w:tcPr>
            <w:tcW w:w="1360" w:type="dxa"/>
          </w:tcPr>
          <w:p w14:paraId="351D14AA" w14:textId="77777777" w:rsidR="000603E4" w:rsidRDefault="00000000">
            <w:r>
              <w:t>Exempt/Not Exempt</w:t>
            </w:r>
          </w:p>
        </w:tc>
        <w:tc>
          <w:tcPr>
            <w:tcW w:w="1360" w:type="dxa"/>
          </w:tcPr>
          <w:p w14:paraId="37AE9AAB" w14:textId="77777777" w:rsidR="000603E4" w:rsidRDefault="00000000">
            <w:r>
              <w:t>whether converted building to a cattle (slatted) shed is or is not exempt development at Jerpoint Church, Thomastown, Co. Kilkenny - Bord Pleanala decision RL.2767 - exempt/not exempt</w:t>
            </w:r>
          </w:p>
        </w:tc>
      </w:tr>
      <w:tr w:rsidR="000603E4" w14:paraId="1DC21061" w14:textId="77777777">
        <w:tc>
          <w:tcPr>
            <w:tcW w:w="1360" w:type="dxa"/>
          </w:tcPr>
          <w:p w14:paraId="35437E85" w14:textId="77777777" w:rsidR="000603E4" w:rsidRDefault="00000000">
            <w:r>
              <w:t>2010-06-17 00:00:00</w:t>
            </w:r>
          </w:p>
        </w:tc>
        <w:tc>
          <w:tcPr>
            <w:tcW w:w="1360" w:type="dxa"/>
          </w:tcPr>
          <w:p w14:paraId="795991E6" w14:textId="77777777" w:rsidR="000603E4" w:rsidRDefault="00000000">
            <w:r>
              <w:t>2010-07-13 00:00:00</w:t>
            </w:r>
          </w:p>
        </w:tc>
        <w:tc>
          <w:tcPr>
            <w:tcW w:w="1360" w:type="dxa"/>
          </w:tcPr>
          <w:p w14:paraId="7C3F1FBC" w14:textId="77777777" w:rsidR="000603E4" w:rsidRDefault="00000000">
            <w:r>
              <w:t>DEC188</w:t>
            </w:r>
          </w:p>
        </w:tc>
        <w:tc>
          <w:tcPr>
            <w:tcW w:w="1360" w:type="dxa"/>
          </w:tcPr>
          <w:p w14:paraId="1CB160D1" w14:textId="77777777" w:rsidR="000603E4" w:rsidRDefault="00000000">
            <w:r>
              <w:t>Fr. O'Connor, St. James National School</w:t>
            </w:r>
          </w:p>
        </w:tc>
        <w:tc>
          <w:tcPr>
            <w:tcW w:w="1360" w:type="dxa"/>
          </w:tcPr>
          <w:p w14:paraId="5BDBEC98" w14:textId="77777777" w:rsidR="000603E4" w:rsidRDefault="000603E4"/>
        </w:tc>
        <w:tc>
          <w:tcPr>
            <w:tcW w:w="1360" w:type="dxa"/>
          </w:tcPr>
          <w:p w14:paraId="1F1065AD" w14:textId="77777777" w:rsidR="000603E4" w:rsidRDefault="000603E4"/>
        </w:tc>
        <w:tc>
          <w:tcPr>
            <w:tcW w:w="1360" w:type="dxa"/>
          </w:tcPr>
          <w:p w14:paraId="53196B3F" w14:textId="77777777" w:rsidR="000603E4" w:rsidRDefault="000603E4"/>
        </w:tc>
        <w:tc>
          <w:tcPr>
            <w:tcW w:w="1360" w:type="dxa"/>
          </w:tcPr>
          <w:p w14:paraId="11344215" w14:textId="77777777" w:rsidR="000603E4" w:rsidRDefault="00000000">
            <w:r>
              <w:t>Exempt</w:t>
            </w:r>
          </w:p>
        </w:tc>
        <w:tc>
          <w:tcPr>
            <w:tcW w:w="1360" w:type="dxa"/>
          </w:tcPr>
          <w:p w14:paraId="1CD7CC37" w14:textId="77777777" w:rsidR="000603E4" w:rsidRDefault="00000000">
            <w:r>
              <w:t>whether the replacement of existing slate roof to original pitched roof building at St. James National School, Glenmore, via Waterford, Co. Kilkenny</w:t>
            </w:r>
          </w:p>
        </w:tc>
      </w:tr>
      <w:tr w:rsidR="000603E4" w14:paraId="5D4B6E23" w14:textId="77777777">
        <w:tc>
          <w:tcPr>
            <w:tcW w:w="1360" w:type="dxa"/>
          </w:tcPr>
          <w:p w14:paraId="38FB2E22" w14:textId="77777777" w:rsidR="000603E4" w:rsidRDefault="00000000">
            <w:r>
              <w:t>2010-06-17 00:00:00</w:t>
            </w:r>
          </w:p>
        </w:tc>
        <w:tc>
          <w:tcPr>
            <w:tcW w:w="1360" w:type="dxa"/>
          </w:tcPr>
          <w:p w14:paraId="1725A07A" w14:textId="77777777" w:rsidR="000603E4" w:rsidRDefault="00000000">
            <w:r>
              <w:t>2010-07-13 00:00:00</w:t>
            </w:r>
          </w:p>
        </w:tc>
        <w:tc>
          <w:tcPr>
            <w:tcW w:w="1360" w:type="dxa"/>
          </w:tcPr>
          <w:p w14:paraId="198A1ECC" w14:textId="77777777" w:rsidR="000603E4" w:rsidRDefault="00000000">
            <w:r>
              <w:t>DEC189</w:t>
            </w:r>
          </w:p>
        </w:tc>
        <w:tc>
          <w:tcPr>
            <w:tcW w:w="1360" w:type="dxa"/>
          </w:tcPr>
          <w:p w14:paraId="62CC2D9B" w14:textId="77777777" w:rsidR="000603E4" w:rsidRDefault="00000000">
            <w:r>
              <w:t>Helen O'Regan</w:t>
            </w:r>
          </w:p>
        </w:tc>
        <w:tc>
          <w:tcPr>
            <w:tcW w:w="1360" w:type="dxa"/>
          </w:tcPr>
          <w:p w14:paraId="4DFE87AC" w14:textId="77777777" w:rsidR="000603E4" w:rsidRDefault="000603E4"/>
        </w:tc>
        <w:tc>
          <w:tcPr>
            <w:tcW w:w="1360" w:type="dxa"/>
          </w:tcPr>
          <w:p w14:paraId="38A7AEB2" w14:textId="77777777" w:rsidR="000603E4" w:rsidRDefault="000603E4"/>
        </w:tc>
        <w:tc>
          <w:tcPr>
            <w:tcW w:w="1360" w:type="dxa"/>
          </w:tcPr>
          <w:p w14:paraId="13E5BB02" w14:textId="77777777" w:rsidR="000603E4" w:rsidRDefault="000603E4"/>
        </w:tc>
        <w:tc>
          <w:tcPr>
            <w:tcW w:w="1360" w:type="dxa"/>
          </w:tcPr>
          <w:p w14:paraId="6F43F51E" w14:textId="77777777" w:rsidR="000603E4" w:rsidRDefault="00000000">
            <w:r>
              <w:t>Not exempt</w:t>
            </w:r>
          </w:p>
        </w:tc>
        <w:tc>
          <w:tcPr>
            <w:tcW w:w="1360" w:type="dxa"/>
          </w:tcPr>
          <w:p w14:paraId="1D1F8559" w14:textId="77777777" w:rsidR="000603E4" w:rsidRDefault="00000000">
            <w:r>
              <w:t>whether the construction of stables, shavings store, solarium, hay store, central passage, feed store, tack room, wash box, gallops, sand arena, horse exerciser, lunging arena and therapy pool is or is not exempt development at Lismaine, Ballyragget, Co.</w:t>
            </w:r>
          </w:p>
        </w:tc>
      </w:tr>
      <w:tr w:rsidR="000603E4" w14:paraId="0D689A33" w14:textId="77777777">
        <w:tc>
          <w:tcPr>
            <w:tcW w:w="1360" w:type="dxa"/>
          </w:tcPr>
          <w:p w14:paraId="31CD2782" w14:textId="77777777" w:rsidR="000603E4" w:rsidRDefault="00000000">
            <w:r>
              <w:lastRenderedPageBreak/>
              <w:t>2010-06-17 00:00:00</w:t>
            </w:r>
          </w:p>
        </w:tc>
        <w:tc>
          <w:tcPr>
            <w:tcW w:w="1360" w:type="dxa"/>
          </w:tcPr>
          <w:p w14:paraId="26716432" w14:textId="77777777" w:rsidR="000603E4" w:rsidRDefault="00000000">
            <w:r>
              <w:t>2010-07-09 00:00:00</w:t>
            </w:r>
          </w:p>
        </w:tc>
        <w:tc>
          <w:tcPr>
            <w:tcW w:w="1360" w:type="dxa"/>
          </w:tcPr>
          <w:p w14:paraId="671D8DF4" w14:textId="77777777" w:rsidR="000603E4" w:rsidRDefault="00000000">
            <w:r>
              <w:t>DEC190</w:t>
            </w:r>
          </w:p>
        </w:tc>
        <w:tc>
          <w:tcPr>
            <w:tcW w:w="1360" w:type="dxa"/>
          </w:tcPr>
          <w:p w14:paraId="73DBC7E4" w14:textId="77777777" w:rsidR="000603E4" w:rsidRDefault="00000000">
            <w:r>
              <w:t>Des Doyle</w:t>
            </w:r>
          </w:p>
        </w:tc>
        <w:tc>
          <w:tcPr>
            <w:tcW w:w="1360" w:type="dxa"/>
          </w:tcPr>
          <w:p w14:paraId="51907881" w14:textId="77777777" w:rsidR="000603E4" w:rsidRDefault="000603E4"/>
        </w:tc>
        <w:tc>
          <w:tcPr>
            <w:tcW w:w="1360" w:type="dxa"/>
          </w:tcPr>
          <w:p w14:paraId="2E6BBE50" w14:textId="77777777" w:rsidR="000603E4" w:rsidRDefault="000603E4"/>
        </w:tc>
        <w:tc>
          <w:tcPr>
            <w:tcW w:w="1360" w:type="dxa"/>
          </w:tcPr>
          <w:p w14:paraId="7670C78B" w14:textId="77777777" w:rsidR="000603E4" w:rsidRDefault="000603E4"/>
        </w:tc>
        <w:tc>
          <w:tcPr>
            <w:tcW w:w="1360" w:type="dxa"/>
          </w:tcPr>
          <w:p w14:paraId="5FA42072" w14:textId="77777777" w:rsidR="000603E4" w:rsidRDefault="00000000">
            <w:r>
              <w:t>Exempt</w:t>
            </w:r>
          </w:p>
        </w:tc>
        <w:tc>
          <w:tcPr>
            <w:tcW w:w="1360" w:type="dxa"/>
          </w:tcPr>
          <w:p w14:paraId="367DA67B" w14:textId="77777777" w:rsidR="000603E4" w:rsidRDefault="00000000">
            <w:r>
              <w:t>whether the use of part of dwelling house as jewellery studio at Lavistown House, Co. Kilkenny is or is not development or is or is not exempt development</w:t>
            </w:r>
          </w:p>
        </w:tc>
      </w:tr>
      <w:tr w:rsidR="000603E4" w14:paraId="768C595A" w14:textId="77777777">
        <w:tc>
          <w:tcPr>
            <w:tcW w:w="1360" w:type="dxa"/>
          </w:tcPr>
          <w:p w14:paraId="00F03E05" w14:textId="77777777" w:rsidR="000603E4" w:rsidRDefault="00000000">
            <w:r>
              <w:t>2010-07-01 00:00:00</w:t>
            </w:r>
          </w:p>
        </w:tc>
        <w:tc>
          <w:tcPr>
            <w:tcW w:w="1360" w:type="dxa"/>
          </w:tcPr>
          <w:p w14:paraId="1B87EEBB" w14:textId="77777777" w:rsidR="000603E4" w:rsidRDefault="00000000">
            <w:r>
              <w:t>2010-07-22 00:00:00</w:t>
            </w:r>
          </w:p>
        </w:tc>
        <w:tc>
          <w:tcPr>
            <w:tcW w:w="1360" w:type="dxa"/>
          </w:tcPr>
          <w:p w14:paraId="48DE3627" w14:textId="77777777" w:rsidR="000603E4" w:rsidRDefault="00000000">
            <w:r>
              <w:t>DEC191</w:t>
            </w:r>
          </w:p>
        </w:tc>
        <w:tc>
          <w:tcPr>
            <w:tcW w:w="1360" w:type="dxa"/>
          </w:tcPr>
          <w:p w14:paraId="0FD060AF" w14:textId="77777777" w:rsidR="000603E4" w:rsidRDefault="00000000">
            <w:r>
              <w:t>Patrick Dillon</w:t>
            </w:r>
          </w:p>
        </w:tc>
        <w:tc>
          <w:tcPr>
            <w:tcW w:w="1360" w:type="dxa"/>
          </w:tcPr>
          <w:p w14:paraId="4819C196" w14:textId="77777777" w:rsidR="000603E4" w:rsidRDefault="000603E4"/>
        </w:tc>
        <w:tc>
          <w:tcPr>
            <w:tcW w:w="1360" w:type="dxa"/>
          </w:tcPr>
          <w:p w14:paraId="1F24712F" w14:textId="77777777" w:rsidR="000603E4" w:rsidRDefault="000603E4"/>
        </w:tc>
        <w:tc>
          <w:tcPr>
            <w:tcW w:w="1360" w:type="dxa"/>
          </w:tcPr>
          <w:p w14:paraId="5416DBCF" w14:textId="77777777" w:rsidR="000603E4" w:rsidRDefault="000603E4"/>
        </w:tc>
        <w:tc>
          <w:tcPr>
            <w:tcW w:w="1360" w:type="dxa"/>
          </w:tcPr>
          <w:p w14:paraId="0BFB75D6" w14:textId="77777777" w:rsidR="000603E4" w:rsidRDefault="00000000">
            <w:r>
              <w:t>Not exempt</w:t>
            </w:r>
          </w:p>
        </w:tc>
        <w:tc>
          <w:tcPr>
            <w:tcW w:w="1360" w:type="dxa"/>
          </w:tcPr>
          <w:p w14:paraId="48E439DB" w14:textId="77777777" w:rsidR="000603E4" w:rsidRDefault="00000000">
            <w:r>
              <w:t>whether the demolition of an uninhabited dwelling house at Grangecuffe, Kilkenny is or is not development or is or is not exempt development</w:t>
            </w:r>
          </w:p>
        </w:tc>
      </w:tr>
      <w:tr w:rsidR="000603E4" w14:paraId="07E88FE3" w14:textId="77777777">
        <w:tc>
          <w:tcPr>
            <w:tcW w:w="1360" w:type="dxa"/>
          </w:tcPr>
          <w:p w14:paraId="014CC6E3" w14:textId="77777777" w:rsidR="000603E4" w:rsidRDefault="00000000">
            <w:r>
              <w:t>2010-07-01 00:00:00</w:t>
            </w:r>
          </w:p>
        </w:tc>
        <w:tc>
          <w:tcPr>
            <w:tcW w:w="1360" w:type="dxa"/>
          </w:tcPr>
          <w:p w14:paraId="7976A93C" w14:textId="77777777" w:rsidR="000603E4" w:rsidRDefault="00000000">
            <w:r>
              <w:t>2011-01-11 00:00:00</w:t>
            </w:r>
          </w:p>
        </w:tc>
        <w:tc>
          <w:tcPr>
            <w:tcW w:w="1360" w:type="dxa"/>
          </w:tcPr>
          <w:p w14:paraId="58475A88" w14:textId="77777777" w:rsidR="000603E4" w:rsidRDefault="00000000">
            <w:r>
              <w:t>DEC192</w:t>
            </w:r>
          </w:p>
        </w:tc>
        <w:tc>
          <w:tcPr>
            <w:tcW w:w="1360" w:type="dxa"/>
          </w:tcPr>
          <w:p w14:paraId="446902D3" w14:textId="77777777" w:rsidR="000603E4" w:rsidRDefault="00000000">
            <w:r>
              <w:t>John &amp; Margaret Curran</w:t>
            </w:r>
          </w:p>
        </w:tc>
        <w:tc>
          <w:tcPr>
            <w:tcW w:w="1360" w:type="dxa"/>
          </w:tcPr>
          <w:p w14:paraId="0B9E3651" w14:textId="77777777" w:rsidR="000603E4" w:rsidRDefault="00000000">
            <w:r>
              <w:t>2010-07-21 00:00:00</w:t>
            </w:r>
          </w:p>
        </w:tc>
        <w:tc>
          <w:tcPr>
            <w:tcW w:w="1360" w:type="dxa"/>
          </w:tcPr>
          <w:p w14:paraId="4F9676D9" w14:textId="77777777" w:rsidR="000603E4" w:rsidRDefault="000603E4"/>
        </w:tc>
        <w:tc>
          <w:tcPr>
            <w:tcW w:w="1360" w:type="dxa"/>
          </w:tcPr>
          <w:p w14:paraId="5A5A503A" w14:textId="77777777" w:rsidR="000603E4" w:rsidRDefault="000603E4"/>
        </w:tc>
        <w:tc>
          <w:tcPr>
            <w:tcW w:w="1360" w:type="dxa"/>
          </w:tcPr>
          <w:p w14:paraId="55C4A267" w14:textId="77777777" w:rsidR="000603E4" w:rsidRDefault="00000000">
            <w:r>
              <w:t>Not exempt development</w:t>
            </w:r>
          </w:p>
        </w:tc>
        <w:tc>
          <w:tcPr>
            <w:tcW w:w="1360" w:type="dxa"/>
          </w:tcPr>
          <w:p w14:paraId="73972162" w14:textId="77777777" w:rsidR="000603E4" w:rsidRDefault="00000000">
            <w:r>
              <w:t>to determine whether Black Stallion Haulage / J &amp; B Murphy Transport Ltd. of Gowran Demesne, Co. Kilkenny is or is not development and is or is not exempt development</w:t>
            </w:r>
          </w:p>
        </w:tc>
      </w:tr>
      <w:tr w:rsidR="000603E4" w14:paraId="20F74A1F" w14:textId="77777777">
        <w:tc>
          <w:tcPr>
            <w:tcW w:w="1360" w:type="dxa"/>
          </w:tcPr>
          <w:p w14:paraId="7FE49E80" w14:textId="77777777" w:rsidR="000603E4" w:rsidRDefault="00000000">
            <w:r>
              <w:t>2010-07-14 00:00:00</w:t>
            </w:r>
          </w:p>
        </w:tc>
        <w:tc>
          <w:tcPr>
            <w:tcW w:w="1360" w:type="dxa"/>
          </w:tcPr>
          <w:p w14:paraId="00A186B2" w14:textId="77777777" w:rsidR="000603E4" w:rsidRDefault="000603E4"/>
        </w:tc>
        <w:tc>
          <w:tcPr>
            <w:tcW w:w="1360" w:type="dxa"/>
          </w:tcPr>
          <w:p w14:paraId="4FB9073F" w14:textId="77777777" w:rsidR="000603E4" w:rsidRDefault="00000000">
            <w:r>
              <w:t>DEC193</w:t>
            </w:r>
          </w:p>
        </w:tc>
        <w:tc>
          <w:tcPr>
            <w:tcW w:w="1360" w:type="dxa"/>
          </w:tcPr>
          <w:p w14:paraId="0857D8A7" w14:textId="77777777" w:rsidR="000603E4" w:rsidRDefault="00000000">
            <w:r>
              <w:t>Triona Moffitt</w:t>
            </w:r>
          </w:p>
        </w:tc>
        <w:tc>
          <w:tcPr>
            <w:tcW w:w="1360" w:type="dxa"/>
          </w:tcPr>
          <w:p w14:paraId="2D1F38AA" w14:textId="77777777" w:rsidR="000603E4" w:rsidRDefault="00000000">
            <w:r>
              <w:t>2010-08-09 00:00:00</w:t>
            </w:r>
          </w:p>
        </w:tc>
        <w:tc>
          <w:tcPr>
            <w:tcW w:w="1360" w:type="dxa"/>
          </w:tcPr>
          <w:p w14:paraId="21CD9BDD" w14:textId="77777777" w:rsidR="000603E4" w:rsidRDefault="000603E4"/>
        </w:tc>
        <w:tc>
          <w:tcPr>
            <w:tcW w:w="1360" w:type="dxa"/>
          </w:tcPr>
          <w:p w14:paraId="67E13969" w14:textId="77777777" w:rsidR="000603E4" w:rsidRDefault="000603E4"/>
        </w:tc>
        <w:tc>
          <w:tcPr>
            <w:tcW w:w="1360" w:type="dxa"/>
          </w:tcPr>
          <w:p w14:paraId="46645FF7" w14:textId="77777777" w:rsidR="000603E4" w:rsidRDefault="00000000">
            <w:r>
              <w:t>Exempt (ABP)</w:t>
            </w:r>
          </w:p>
        </w:tc>
        <w:tc>
          <w:tcPr>
            <w:tcW w:w="1360" w:type="dxa"/>
          </w:tcPr>
          <w:p w14:paraId="13C25303" w14:textId="77777777" w:rsidR="000603E4" w:rsidRDefault="00000000">
            <w:r>
              <w:t>Is the installation of GEOL 3 VAWT Wind Turbine at Newfarm, The Rower, Co. Kilkenny considered development and if so is it exempt development.  Further Information received on 30/6/2011 - due 20/7/2011</w:t>
            </w:r>
          </w:p>
        </w:tc>
      </w:tr>
      <w:tr w:rsidR="000603E4" w14:paraId="4A90C007" w14:textId="77777777">
        <w:tc>
          <w:tcPr>
            <w:tcW w:w="1360" w:type="dxa"/>
          </w:tcPr>
          <w:p w14:paraId="49E34B4C" w14:textId="77777777" w:rsidR="000603E4" w:rsidRDefault="00000000">
            <w:r>
              <w:t>2010-08-24 00:00:00</w:t>
            </w:r>
          </w:p>
        </w:tc>
        <w:tc>
          <w:tcPr>
            <w:tcW w:w="1360" w:type="dxa"/>
          </w:tcPr>
          <w:p w14:paraId="2FCC79C1" w14:textId="77777777" w:rsidR="000603E4" w:rsidRDefault="00000000">
            <w:r>
              <w:t>2010-09-17 00:00:00</w:t>
            </w:r>
          </w:p>
        </w:tc>
        <w:tc>
          <w:tcPr>
            <w:tcW w:w="1360" w:type="dxa"/>
          </w:tcPr>
          <w:p w14:paraId="52679E1B" w14:textId="77777777" w:rsidR="000603E4" w:rsidRDefault="00000000">
            <w:r>
              <w:t>DEC194</w:t>
            </w:r>
          </w:p>
        </w:tc>
        <w:tc>
          <w:tcPr>
            <w:tcW w:w="1360" w:type="dxa"/>
          </w:tcPr>
          <w:p w14:paraId="6C29461A" w14:textId="77777777" w:rsidR="000603E4" w:rsidRDefault="00000000">
            <w:r>
              <w:t>Windgap GAA Club</w:t>
            </w:r>
          </w:p>
        </w:tc>
        <w:tc>
          <w:tcPr>
            <w:tcW w:w="1360" w:type="dxa"/>
          </w:tcPr>
          <w:p w14:paraId="06733A8D" w14:textId="77777777" w:rsidR="000603E4" w:rsidRDefault="000603E4"/>
        </w:tc>
        <w:tc>
          <w:tcPr>
            <w:tcW w:w="1360" w:type="dxa"/>
          </w:tcPr>
          <w:p w14:paraId="0D99E44E" w14:textId="77777777" w:rsidR="000603E4" w:rsidRDefault="000603E4"/>
        </w:tc>
        <w:tc>
          <w:tcPr>
            <w:tcW w:w="1360" w:type="dxa"/>
          </w:tcPr>
          <w:p w14:paraId="63D836D6" w14:textId="77777777" w:rsidR="000603E4" w:rsidRDefault="000603E4"/>
        </w:tc>
        <w:tc>
          <w:tcPr>
            <w:tcW w:w="1360" w:type="dxa"/>
          </w:tcPr>
          <w:p w14:paraId="78BC99EA" w14:textId="77777777" w:rsidR="000603E4" w:rsidRDefault="00000000">
            <w:r>
              <w:t>Exempt (see note)</w:t>
            </w:r>
          </w:p>
        </w:tc>
        <w:tc>
          <w:tcPr>
            <w:tcW w:w="1360" w:type="dxa"/>
          </w:tcPr>
          <w:p w14:paraId="76698E9B" w14:textId="77777777" w:rsidR="000603E4" w:rsidRDefault="00000000">
            <w:r>
              <w:t>Is the development of an Amenity Area at Rossaneny, Windgap, Co. Kilkenny exempt development              NOTE: metal boundary fencing does not constitute exempted development.</w:t>
            </w:r>
          </w:p>
        </w:tc>
      </w:tr>
      <w:tr w:rsidR="000603E4" w14:paraId="4E7878B1" w14:textId="77777777">
        <w:tc>
          <w:tcPr>
            <w:tcW w:w="1360" w:type="dxa"/>
          </w:tcPr>
          <w:p w14:paraId="2E239FCA" w14:textId="77777777" w:rsidR="000603E4" w:rsidRDefault="00000000">
            <w:r>
              <w:t>2010-</w:t>
            </w:r>
            <w:r>
              <w:lastRenderedPageBreak/>
              <w:t>09-07 00:00:00</w:t>
            </w:r>
          </w:p>
        </w:tc>
        <w:tc>
          <w:tcPr>
            <w:tcW w:w="1360" w:type="dxa"/>
          </w:tcPr>
          <w:p w14:paraId="27B5DAA8" w14:textId="77777777" w:rsidR="000603E4" w:rsidRDefault="00000000">
            <w:r>
              <w:lastRenderedPageBreak/>
              <w:t>2010-</w:t>
            </w:r>
            <w:r>
              <w:lastRenderedPageBreak/>
              <w:t>10-01 00:00:00</w:t>
            </w:r>
          </w:p>
        </w:tc>
        <w:tc>
          <w:tcPr>
            <w:tcW w:w="1360" w:type="dxa"/>
          </w:tcPr>
          <w:p w14:paraId="06922372" w14:textId="77777777" w:rsidR="000603E4" w:rsidRDefault="00000000">
            <w:r>
              <w:lastRenderedPageBreak/>
              <w:t>DEC195</w:t>
            </w:r>
          </w:p>
        </w:tc>
        <w:tc>
          <w:tcPr>
            <w:tcW w:w="1360" w:type="dxa"/>
          </w:tcPr>
          <w:p w14:paraId="2F6679AC" w14:textId="77777777" w:rsidR="000603E4" w:rsidRDefault="00000000">
            <w:r>
              <w:t>Declan Brennan</w:t>
            </w:r>
          </w:p>
        </w:tc>
        <w:tc>
          <w:tcPr>
            <w:tcW w:w="1360" w:type="dxa"/>
          </w:tcPr>
          <w:p w14:paraId="09568A3D" w14:textId="77777777" w:rsidR="000603E4" w:rsidRDefault="000603E4"/>
        </w:tc>
        <w:tc>
          <w:tcPr>
            <w:tcW w:w="1360" w:type="dxa"/>
          </w:tcPr>
          <w:p w14:paraId="5801F5F7" w14:textId="77777777" w:rsidR="000603E4" w:rsidRDefault="000603E4"/>
        </w:tc>
        <w:tc>
          <w:tcPr>
            <w:tcW w:w="1360" w:type="dxa"/>
          </w:tcPr>
          <w:p w14:paraId="5E45DA39" w14:textId="77777777" w:rsidR="000603E4" w:rsidRDefault="000603E4"/>
        </w:tc>
        <w:tc>
          <w:tcPr>
            <w:tcW w:w="1360" w:type="dxa"/>
          </w:tcPr>
          <w:p w14:paraId="38D1A036" w14:textId="77777777" w:rsidR="000603E4" w:rsidRDefault="00000000">
            <w:r>
              <w:t>Not exempt</w:t>
            </w:r>
          </w:p>
        </w:tc>
        <w:tc>
          <w:tcPr>
            <w:tcW w:w="1360" w:type="dxa"/>
          </w:tcPr>
          <w:p w14:paraId="5CFC19D9" w14:textId="77777777" w:rsidR="000603E4" w:rsidRDefault="00000000">
            <w:r>
              <w:t xml:space="preserve">Is the removal of a low wall </w:t>
            </w:r>
            <w:r>
              <w:lastRenderedPageBreak/>
              <w:t>and trees along a common bondary with a neighbour and its replacement with a 2m high capped and plastered blockwork wall at Ballyvalla, Gorteens, Slieverue an exempted development.</w:t>
            </w:r>
          </w:p>
        </w:tc>
      </w:tr>
      <w:tr w:rsidR="000603E4" w14:paraId="466D0B89" w14:textId="77777777">
        <w:tc>
          <w:tcPr>
            <w:tcW w:w="1360" w:type="dxa"/>
          </w:tcPr>
          <w:p w14:paraId="7EBAF67D" w14:textId="77777777" w:rsidR="000603E4" w:rsidRDefault="00000000">
            <w:r>
              <w:lastRenderedPageBreak/>
              <w:t>2010-10-14 00:00:00</w:t>
            </w:r>
          </w:p>
        </w:tc>
        <w:tc>
          <w:tcPr>
            <w:tcW w:w="1360" w:type="dxa"/>
          </w:tcPr>
          <w:p w14:paraId="658F1198" w14:textId="77777777" w:rsidR="000603E4" w:rsidRDefault="00000000">
            <w:r>
              <w:t>2010-12-08 00:00:00</w:t>
            </w:r>
          </w:p>
        </w:tc>
        <w:tc>
          <w:tcPr>
            <w:tcW w:w="1360" w:type="dxa"/>
          </w:tcPr>
          <w:p w14:paraId="3CA2DB8C" w14:textId="77777777" w:rsidR="000603E4" w:rsidRDefault="00000000">
            <w:r>
              <w:t>DEC196</w:t>
            </w:r>
          </w:p>
        </w:tc>
        <w:tc>
          <w:tcPr>
            <w:tcW w:w="1360" w:type="dxa"/>
          </w:tcPr>
          <w:p w14:paraId="4ECD4FD8" w14:textId="77777777" w:rsidR="000603E4" w:rsidRDefault="00000000">
            <w:r>
              <w:t>Blackquarry Service Station</w:t>
            </w:r>
          </w:p>
        </w:tc>
        <w:tc>
          <w:tcPr>
            <w:tcW w:w="1360" w:type="dxa"/>
          </w:tcPr>
          <w:p w14:paraId="357CDDF9" w14:textId="77777777" w:rsidR="000603E4" w:rsidRDefault="00000000">
            <w:r>
              <w:t>2010-11-09 00:00:00</w:t>
            </w:r>
          </w:p>
        </w:tc>
        <w:tc>
          <w:tcPr>
            <w:tcW w:w="1360" w:type="dxa"/>
          </w:tcPr>
          <w:p w14:paraId="125C5E65" w14:textId="77777777" w:rsidR="000603E4" w:rsidRDefault="000603E4"/>
        </w:tc>
        <w:tc>
          <w:tcPr>
            <w:tcW w:w="1360" w:type="dxa"/>
          </w:tcPr>
          <w:p w14:paraId="7C9E005C" w14:textId="77777777" w:rsidR="000603E4" w:rsidRDefault="000603E4"/>
        </w:tc>
        <w:tc>
          <w:tcPr>
            <w:tcW w:w="1360" w:type="dxa"/>
          </w:tcPr>
          <w:p w14:paraId="5480C80D" w14:textId="77777777" w:rsidR="000603E4" w:rsidRDefault="000603E4"/>
        </w:tc>
        <w:tc>
          <w:tcPr>
            <w:tcW w:w="1360" w:type="dxa"/>
          </w:tcPr>
          <w:p w14:paraId="6B8773A9" w14:textId="77777777" w:rsidR="000603E4" w:rsidRDefault="00000000">
            <w:r>
              <w:t>the installation of compactor unit at Blackquarry Service Station, Bennettsbridge Road, Kilkenny.  Further Information received on 22nd November, 2010 - referred to planner</w:t>
            </w:r>
          </w:p>
        </w:tc>
      </w:tr>
      <w:tr w:rsidR="000603E4" w14:paraId="74F5E575" w14:textId="77777777">
        <w:tc>
          <w:tcPr>
            <w:tcW w:w="1360" w:type="dxa"/>
          </w:tcPr>
          <w:p w14:paraId="60606B66" w14:textId="77777777" w:rsidR="000603E4" w:rsidRDefault="00000000">
            <w:r>
              <w:t>2010-11-11 00:00:00</w:t>
            </w:r>
          </w:p>
        </w:tc>
        <w:tc>
          <w:tcPr>
            <w:tcW w:w="1360" w:type="dxa"/>
          </w:tcPr>
          <w:p w14:paraId="6E04FFB8" w14:textId="77777777" w:rsidR="000603E4" w:rsidRDefault="00000000">
            <w:r>
              <w:t>2010-12-07 00:00:00</w:t>
            </w:r>
          </w:p>
        </w:tc>
        <w:tc>
          <w:tcPr>
            <w:tcW w:w="1360" w:type="dxa"/>
          </w:tcPr>
          <w:p w14:paraId="50D3239D" w14:textId="77777777" w:rsidR="000603E4" w:rsidRDefault="00000000">
            <w:r>
              <w:t>DEC197</w:t>
            </w:r>
          </w:p>
        </w:tc>
        <w:tc>
          <w:tcPr>
            <w:tcW w:w="1360" w:type="dxa"/>
          </w:tcPr>
          <w:p w14:paraId="4F0A1BEB" w14:textId="77777777" w:rsidR="000603E4" w:rsidRDefault="00000000">
            <w:r>
              <w:t>Aldi Stores (Ireland) Ltd.</w:t>
            </w:r>
          </w:p>
        </w:tc>
        <w:tc>
          <w:tcPr>
            <w:tcW w:w="1360" w:type="dxa"/>
          </w:tcPr>
          <w:p w14:paraId="51DDF710" w14:textId="77777777" w:rsidR="000603E4" w:rsidRDefault="000603E4"/>
        </w:tc>
        <w:tc>
          <w:tcPr>
            <w:tcW w:w="1360" w:type="dxa"/>
          </w:tcPr>
          <w:p w14:paraId="4B5C01D8" w14:textId="77777777" w:rsidR="000603E4" w:rsidRDefault="000603E4"/>
        </w:tc>
        <w:tc>
          <w:tcPr>
            <w:tcW w:w="1360" w:type="dxa"/>
          </w:tcPr>
          <w:p w14:paraId="23BF9DED" w14:textId="77777777" w:rsidR="000603E4" w:rsidRDefault="000603E4"/>
        </w:tc>
        <w:tc>
          <w:tcPr>
            <w:tcW w:w="1360" w:type="dxa"/>
          </w:tcPr>
          <w:p w14:paraId="091A5A81" w14:textId="77777777" w:rsidR="000603E4" w:rsidRDefault="000603E4"/>
        </w:tc>
        <w:tc>
          <w:tcPr>
            <w:tcW w:w="1360" w:type="dxa"/>
          </w:tcPr>
          <w:p w14:paraId="530EAC54" w14:textId="77777777" w:rsidR="000603E4" w:rsidRDefault="00000000">
            <w:r>
              <w:t>Whether the use of part of the discount foodstore at Hebron Road, Kilkenny for the sale of intoxicating liquor, other than wine, (i) is or is not development as defined by Section 3 of the Planning and Development Act, 2000 and (ii) in the case where the</w:t>
            </w:r>
          </w:p>
        </w:tc>
      </w:tr>
      <w:tr w:rsidR="000603E4" w14:paraId="6161EA5E" w14:textId="77777777">
        <w:tc>
          <w:tcPr>
            <w:tcW w:w="1360" w:type="dxa"/>
          </w:tcPr>
          <w:p w14:paraId="1870BCA2" w14:textId="77777777" w:rsidR="000603E4" w:rsidRDefault="00000000">
            <w:r>
              <w:t>2010-12-15 00:00:00</w:t>
            </w:r>
          </w:p>
        </w:tc>
        <w:tc>
          <w:tcPr>
            <w:tcW w:w="1360" w:type="dxa"/>
          </w:tcPr>
          <w:p w14:paraId="38014188" w14:textId="77777777" w:rsidR="000603E4" w:rsidRDefault="00000000">
            <w:r>
              <w:t>2011-01-18 00:00:00</w:t>
            </w:r>
          </w:p>
        </w:tc>
        <w:tc>
          <w:tcPr>
            <w:tcW w:w="1360" w:type="dxa"/>
          </w:tcPr>
          <w:p w14:paraId="233BDE77" w14:textId="77777777" w:rsidR="000603E4" w:rsidRDefault="00000000">
            <w:r>
              <w:t>DEC198</w:t>
            </w:r>
          </w:p>
        </w:tc>
        <w:tc>
          <w:tcPr>
            <w:tcW w:w="1360" w:type="dxa"/>
          </w:tcPr>
          <w:p w14:paraId="4AD24FD3" w14:textId="77777777" w:rsidR="000603E4" w:rsidRDefault="00000000">
            <w:r>
              <w:t>Hutchinson 3G Ireland Ltd.</w:t>
            </w:r>
          </w:p>
        </w:tc>
        <w:tc>
          <w:tcPr>
            <w:tcW w:w="1360" w:type="dxa"/>
          </w:tcPr>
          <w:p w14:paraId="014D2E45" w14:textId="77777777" w:rsidR="000603E4" w:rsidRDefault="000603E4"/>
        </w:tc>
        <w:tc>
          <w:tcPr>
            <w:tcW w:w="1360" w:type="dxa"/>
          </w:tcPr>
          <w:p w14:paraId="08F4ADAA" w14:textId="77777777" w:rsidR="000603E4" w:rsidRDefault="000603E4"/>
        </w:tc>
        <w:tc>
          <w:tcPr>
            <w:tcW w:w="1360" w:type="dxa"/>
          </w:tcPr>
          <w:p w14:paraId="2DB706C3" w14:textId="77777777" w:rsidR="000603E4" w:rsidRDefault="000603E4"/>
        </w:tc>
        <w:tc>
          <w:tcPr>
            <w:tcW w:w="1360" w:type="dxa"/>
          </w:tcPr>
          <w:p w14:paraId="618B2810" w14:textId="77777777" w:rsidR="000603E4" w:rsidRDefault="00000000">
            <w:r>
              <w:t>Part development &amp; part exempt development</w:t>
            </w:r>
          </w:p>
        </w:tc>
        <w:tc>
          <w:tcPr>
            <w:tcW w:w="1360" w:type="dxa"/>
          </w:tcPr>
          <w:p w14:paraId="328CDF5E" w14:textId="77777777" w:rsidR="000603E4" w:rsidRDefault="00000000">
            <w:r>
              <w:t>Is the proposed Telecoms Renewal Energy Base Station (TREBS) Installation consisting of a Wind Turbine with 10 No. Poles carrying other equipment fixed inside along with associated equipment cabinets and fencing at Mountmisery, Ferrybank, County Kilkenny</w:t>
            </w:r>
          </w:p>
        </w:tc>
      </w:tr>
      <w:tr w:rsidR="000603E4" w14:paraId="4C9D1FF9" w14:textId="77777777">
        <w:tc>
          <w:tcPr>
            <w:tcW w:w="1360" w:type="dxa"/>
          </w:tcPr>
          <w:p w14:paraId="04691475" w14:textId="77777777" w:rsidR="000603E4" w:rsidRDefault="00000000">
            <w:r>
              <w:t>2010-</w:t>
            </w:r>
            <w:r>
              <w:lastRenderedPageBreak/>
              <w:t>12-16 00:00:00</w:t>
            </w:r>
          </w:p>
        </w:tc>
        <w:tc>
          <w:tcPr>
            <w:tcW w:w="1360" w:type="dxa"/>
          </w:tcPr>
          <w:p w14:paraId="4E428D17" w14:textId="77777777" w:rsidR="000603E4" w:rsidRDefault="00000000">
            <w:r>
              <w:lastRenderedPageBreak/>
              <w:t>2011-</w:t>
            </w:r>
            <w:r>
              <w:lastRenderedPageBreak/>
              <w:t>01-06 00:00:00</w:t>
            </w:r>
          </w:p>
        </w:tc>
        <w:tc>
          <w:tcPr>
            <w:tcW w:w="1360" w:type="dxa"/>
          </w:tcPr>
          <w:p w14:paraId="6A2B9B39" w14:textId="77777777" w:rsidR="000603E4" w:rsidRDefault="00000000">
            <w:r>
              <w:lastRenderedPageBreak/>
              <w:t>DEC199</w:t>
            </w:r>
          </w:p>
        </w:tc>
        <w:tc>
          <w:tcPr>
            <w:tcW w:w="1360" w:type="dxa"/>
          </w:tcPr>
          <w:p w14:paraId="25EEBAD1" w14:textId="77777777" w:rsidR="000603E4" w:rsidRDefault="00000000">
            <w:r>
              <w:t>Anne Dos Santos</w:t>
            </w:r>
          </w:p>
        </w:tc>
        <w:tc>
          <w:tcPr>
            <w:tcW w:w="1360" w:type="dxa"/>
          </w:tcPr>
          <w:p w14:paraId="5281A6FC" w14:textId="77777777" w:rsidR="000603E4" w:rsidRDefault="000603E4"/>
        </w:tc>
        <w:tc>
          <w:tcPr>
            <w:tcW w:w="1360" w:type="dxa"/>
          </w:tcPr>
          <w:p w14:paraId="52F00130" w14:textId="77777777" w:rsidR="000603E4" w:rsidRDefault="000603E4"/>
        </w:tc>
        <w:tc>
          <w:tcPr>
            <w:tcW w:w="1360" w:type="dxa"/>
          </w:tcPr>
          <w:p w14:paraId="5C6A8100" w14:textId="77777777" w:rsidR="000603E4" w:rsidRDefault="000603E4"/>
        </w:tc>
        <w:tc>
          <w:tcPr>
            <w:tcW w:w="1360" w:type="dxa"/>
          </w:tcPr>
          <w:p w14:paraId="7CE3D2C9" w14:textId="77777777" w:rsidR="000603E4" w:rsidRDefault="00000000">
            <w:r>
              <w:t xml:space="preserve">Exempted </w:t>
            </w:r>
            <w:r>
              <w:lastRenderedPageBreak/>
              <w:t>development</w:t>
            </w:r>
          </w:p>
        </w:tc>
        <w:tc>
          <w:tcPr>
            <w:tcW w:w="1360" w:type="dxa"/>
          </w:tcPr>
          <w:p w14:paraId="4B1A578A" w14:textId="77777777" w:rsidR="000603E4" w:rsidRDefault="00000000">
            <w:r>
              <w:lastRenderedPageBreak/>
              <w:t xml:space="preserve">Is the installation of external </w:t>
            </w:r>
            <w:r>
              <w:lastRenderedPageBreak/>
              <w:t>insulation on exterior walls of dwelling development and if so is it exempted development</w:t>
            </w:r>
          </w:p>
        </w:tc>
      </w:tr>
      <w:tr w:rsidR="000603E4" w14:paraId="141B15B9" w14:textId="77777777">
        <w:tc>
          <w:tcPr>
            <w:tcW w:w="1360" w:type="dxa"/>
          </w:tcPr>
          <w:p w14:paraId="42E0814D" w14:textId="77777777" w:rsidR="000603E4" w:rsidRDefault="00000000">
            <w:r>
              <w:lastRenderedPageBreak/>
              <w:t>2002-05-01 00:00:00</w:t>
            </w:r>
          </w:p>
        </w:tc>
        <w:tc>
          <w:tcPr>
            <w:tcW w:w="1360" w:type="dxa"/>
          </w:tcPr>
          <w:p w14:paraId="39CD4BC0" w14:textId="77777777" w:rsidR="000603E4" w:rsidRDefault="00000000">
            <w:r>
              <w:t>2012-06-18 00:00:00</w:t>
            </w:r>
          </w:p>
        </w:tc>
        <w:tc>
          <w:tcPr>
            <w:tcW w:w="1360" w:type="dxa"/>
          </w:tcPr>
          <w:p w14:paraId="13DFEA5B" w14:textId="77777777" w:rsidR="000603E4" w:rsidRDefault="00000000">
            <w:r>
              <w:t>DEC2</w:t>
            </w:r>
          </w:p>
        </w:tc>
        <w:tc>
          <w:tcPr>
            <w:tcW w:w="1360" w:type="dxa"/>
          </w:tcPr>
          <w:p w14:paraId="102E643A" w14:textId="77777777" w:rsidR="000603E4" w:rsidRDefault="00000000">
            <w:r>
              <w:t>John Stewart</w:t>
            </w:r>
          </w:p>
        </w:tc>
        <w:tc>
          <w:tcPr>
            <w:tcW w:w="1360" w:type="dxa"/>
          </w:tcPr>
          <w:p w14:paraId="5EC7BD44" w14:textId="77777777" w:rsidR="000603E4" w:rsidRDefault="000603E4"/>
        </w:tc>
        <w:tc>
          <w:tcPr>
            <w:tcW w:w="1360" w:type="dxa"/>
          </w:tcPr>
          <w:p w14:paraId="2FB4BC63" w14:textId="77777777" w:rsidR="000603E4" w:rsidRDefault="000603E4"/>
        </w:tc>
        <w:tc>
          <w:tcPr>
            <w:tcW w:w="1360" w:type="dxa"/>
          </w:tcPr>
          <w:p w14:paraId="43ABDDE8" w14:textId="77777777" w:rsidR="000603E4" w:rsidRDefault="000603E4"/>
        </w:tc>
        <w:tc>
          <w:tcPr>
            <w:tcW w:w="1360" w:type="dxa"/>
          </w:tcPr>
          <w:p w14:paraId="336CF31C" w14:textId="77777777" w:rsidR="000603E4" w:rsidRDefault="00000000">
            <w:r>
              <w:t>Not Exempt</w:t>
            </w:r>
          </w:p>
        </w:tc>
        <w:tc>
          <w:tcPr>
            <w:tcW w:w="1360" w:type="dxa"/>
          </w:tcPr>
          <w:p w14:paraId="75B74D3D" w14:textId="77777777" w:rsidR="000603E4" w:rsidRDefault="00000000">
            <w:r>
              <w:t>Illegally erected double billboard</w:t>
            </w:r>
          </w:p>
        </w:tc>
      </w:tr>
      <w:tr w:rsidR="000603E4" w14:paraId="4354B2FC" w14:textId="77777777">
        <w:tc>
          <w:tcPr>
            <w:tcW w:w="1360" w:type="dxa"/>
          </w:tcPr>
          <w:p w14:paraId="6E1D17B8" w14:textId="77777777" w:rsidR="000603E4" w:rsidRDefault="00000000">
            <w:r>
              <w:t>2011-02-24 00:00:00</w:t>
            </w:r>
          </w:p>
        </w:tc>
        <w:tc>
          <w:tcPr>
            <w:tcW w:w="1360" w:type="dxa"/>
          </w:tcPr>
          <w:p w14:paraId="6D23F2EA" w14:textId="77777777" w:rsidR="000603E4" w:rsidRDefault="00000000">
            <w:r>
              <w:t>2011-03-16 00:00:00</w:t>
            </w:r>
          </w:p>
        </w:tc>
        <w:tc>
          <w:tcPr>
            <w:tcW w:w="1360" w:type="dxa"/>
          </w:tcPr>
          <w:p w14:paraId="172AEBA1" w14:textId="77777777" w:rsidR="000603E4" w:rsidRDefault="00000000">
            <w:r>
              <w:t>DEC200</w:t>
            </w:r>
          </w:p>
        </w:tc>
        <w:tc>
          <w:tcPr>
            <w:tcW w:w="1360" w:type="dxa"/>
          </w:tcPr>
          <w:p w14:paraId="649E3343" w14:textId="77777777" w:rsidR="000603E4" w:rsidRDefault="00000000">
            <w:r>
              <w:t>Edward J Kearns</w:t>
            </w:r>
          </w:p>
        </w:tc>
        <w:tc>
          <w:tcPr>
            <w:tcW w:w="1360" w:type="dxa"/>
          </w:tcPr>
          <w:p w14:paraId="24217EE3" w14:textId="77777777" w:rsidR="000603E4" w:rsidRDefault="000603E4"/>
        </w:tc>
        <w:tc>
          <w:tcPr>
            <w:tcW w:w="1360" w:type="dxa"/>
          </w:tcPr>
          <w:p w14:paraId="340D935F" w14:textId="77777777" w:rsidR="000603E4" w:rsidRDefault="000603E4"/>
        </w:tc>
        <w:tc>
          <w:tcPr>
            <w:tcW w:w="1360" w:type="dxa"/>
          </w:tcPr>
          <w:p w14:paraId="07DB733D" w14:textId="77777777" w:rsidR="000603E4" w:rsidRDefault="000603E4"/>
        </w:tc>
        <w:tc>
          <w:tcPr>
            <w:tcW w:w="1360" w:type="dxa"/>
          </w:tcPr>
          <w:p w14:paraId="08E0A8D4" w14:textId="77777777" w:rsidR="000603E4" w:rsidRDefault="000603E4"/>
        </w:tc>
        <w:tc>
          <w:tcPr>
            <w:tcW w:w="1360" w:type="dxa"/>
          </w:tcPr>
          <w:p w14:paraId="2DB9934D" w14:textId="77777777" w:rsidR="000603E4" w:rsidRDefault="00000000">
            <w:r>
              <w:t>Whether a conservatory already built is exempt development</w:t>
            </w:r>
          </w:p>
        </w:tc>
      </w:tr>
      <w:tr w:rsidR="000603E4" w14:paraId="60A55A32" w14:textId="77777777">
        <w:tc>
          <w:tcPr>
            <w:tcW w:w="1360" w:type="dxa"/>
          </w:tcPr>
          <w:p w14:paraId="2363485D" w14:textId="77777777" w:rsidR="000603E4" w:rsidRDefault="00000000">
            <w:r>
              <w:t>2011-03-07 00:00:00</w:t>
            </w:r>
          </w:p>
        </w:tc>
        <w:tc>
          <w:tcPr>
            <w:tcW w:w="1360" w:type="dxa"/>
          </w:tcPr>
          <w:p w14:paraId="32DBD0F5" w14:textId="77777777" w:rsidR="000603E4" w:rsidRDefault="00000000">
            <w:r>
              <w:t>2011-03-28 00:00:00</w:t>
            </w:r>
          </w:p>
        </w:tc>
        <w:tc>
          <w:tcPr>
            <w:tcW w:w="1360" w:type="dxa"/>
          </w:tcPr>
          <w:p w14:paraId="35EC112F" w14:textId="77777777" w:rsidR="000603E4" w:rsidRDefault="00000000">
            <w:r>
              <w:t>DEC201</w:t>
            </w:r>
          </w:p>
        </w:tc>
        <w:tc>
          <w:tcPr>
            <w:tcW w:w="1360" w:type="dxa"/>
          </w:tcPr>
          <w:p w14:paraId="3C5C0B2C" w14:textId="77777777" w:rsidR="000603E4" w:rsidRDefault="00000000">
            <w:r>
              <w:t>John Galway</w:t>
            </w:r>
          </w:p>
        </w:tc>
        <w:tc>
          <w:tcPr>
            <w:tcW w:w="1360" w:type="dxa"/>
          </w:tcPr>
          <w:p w14:paraId="32255B52" w14:textId="77777777" w:rsidR="000603E4" w:rsidRDefault="000603E4"/>
        </w:tc>
        <w:tc>
          <w:tcPr>
            <w:tcW w:w="1360" w:type="dxa"/>
          </w:tcPr>
          <w:p w14:paraId="5E2D2570" w14:textId="77777777" w:rsidR="000603E4" w:rsidRDefault="000603E4"/>
        </w:tc>
        <w:tc>
          <w:tcPr>
            <w:tcW w:w="1360" w:type="dxa"/>
          </w:tcPr>
          <w:p w14:paraId="050232ED" w14:textId="77777777" w:rsidR="000603E4" w:rsidRDefault="000603E4"/>
        </w:tc>
        <w:tc>
          <w:tcPr>
            <w:tcW w:w="1360" w:type="dxa"/>
          </w:tcPr>
          <w:p w14:paraId="40685D87" w14:textId="77777777" w:rsidR="000603E4" w:rsidRDefault="00000000">
            <w:r>
              <w:t>Exempt</w:t>
            </w:r>
          </w:p>
        </w:tc>
        <w:tc>
          <w:tcPr>
            <w:tcW w:w="1360" w:type="dxa"/>
          </w:tcPr>
          <w:p w14:paraId="7ED8DD0E" w14:textId="77777777" w:rsidR="000603E4" w:rsidRDefault="00000000">
            <w:r>
              <w:t>Whether construction of shed is exempt from planning</w:t>
            </w:r>
          </w:p>
        </w:tc>
      </w:tr>
      <w:tr w:rsidR="000603E4" w14:paraId="58E71900" w14:textId="77777777">
        <w:tc>
          <w:tcPr>
            <w:tcW w:w="1360" w:type="dxa"/>
          </w:tcPr>
          <w:p w14:paraId="42821099" w14:textId="77777777" w:rsidR="000603E4" w:rsidRDefault="00000000">
            <w:r>
              <w:t>2011-03-10 00:00:00</w:t>
            </w:r>
          </w:p>
        </w:tc>
        <w:tc>
          <w:tcPr>
            <w:tcW w:w="1360" w:type="dxa"/>
          </w:tcPr>
          <w:p w14:paraId="12C38EA8" w14:textId="77777777" w:rsidR="000603E4" w:rsidRDefault="00000000">
            <w:r>
              <w:t>2011-04-04 00:00:00</w:t>
            </w:r>
          </w:p>
        </w:tc>
        <w:tc>
          <w:tcPr>
            <w:tcW w:w="1360" w:type="dxa"/>
          </w:tcPr>
          <w:p w14:paraId="73448B09" w14:textId="77777777" w:rsidR="000603E4" w:rsidRDefault="00000000">
            <w:r>
              <w:t>DEC202</w:t>
            </w:r>
          </w:p>
        </w:tc>
        <w:tc>
          <w:tcPr>
            <w:tcW w:w="1360" w:type="dxa"/>
          </w:tcPr>
          <w:p w14:paraId="2796C777" w14:textId="77777777" w:rsidR="000603E4" w:rsidRDefault="00000000">
            <w:r>
              <w:t>Brendan Hughes</w:t>
            </w:r>
          </w:p>
        </w:tc>
        <w:tc>
          <w:tcPr>
            <w:tcW w:w="1360" w:type="dxa"/>
          </w:tcPr>
          <w:p w14:paraId="5E6EE8FC" w14:textId="77777777" w:rsidR="000603E4" w:rsidRDefault="000603E4"/>
        </w:tc>
        <w:tc>
          <w:tcPr>
            <w:tcW w:w="1360" w:type="dxa"/>
          </w:tcPr>
          <w:p w14:paraId="5FECF3B2" w14:textId="77777777" w:rsidR="000603E4" w:rsidRDefault="000603E4"/>
        </w:tc>
        <w:tc>
          <w:tcPr>
            <w:tcW w:w="1360" w:type="dxa"/>
          </w:tcPr>
          <w:p w14:paraId="204DDFF0" w14:textId="77777777" w:rsidR="000603E4" w:rsidRDefault="000603E4"/>
        </w:tc>
        <w:tc>
          <w:tcPr>
            <w:tcW w:w="1360" w:type="dxa"/>
          </w:tcPr>
          <w:p w14:paraId="6694BFB8" w14:textId="77777777" w:rsidR="000603E4" w:rsidRDefault="00000000">
            <w:r>
              <w:t>Not exempt</w:t>
            </w:r>
          </w:p>
        </w:tc>
        <w:tc>
          <w:tcPr>
            <w:tcW w:w="1360" w:type="dxa"/>
          </w:tcPr>
          <w:p w14:paraId="738BE542" w14:textId="77777777" w:rsidR="000603E4" w:rsidRDefault="00000000">
            <w:r>
              <w:t>Conversion of an existing agricultural storage barn to manufacture of agricultural based products to "fuel logs"</w:t>
            </w:r>
          </w:p>
        </w:tc>
      </w:tr>
      <w:tr w:rsidR="000603E4" w14:paraId="3F609960" w14:textId="77777777">
        <w:tc>
          <w:tcPr>
            <w:tcW w:w="1360" w:type="dxa"/>
          </w:tcPr>
          <w:p w14:paraId="34B6F0F0" w14:textId="77777777" w:rsidR="000603E4" w:rsidRDefault="00000000">
            <w:r>
              <w:t>2011-03-16 00:00:00</w:t>
            </w:r>
          </w:p>
        </w:tc>
        <w:tc>
          <w:tcPr>
            <w:tcW w:w="1360" w:type="dxa"/>
          </w:tcPr>
          <w:p w14:paraId="6945FC27" w14:textId="77777777" w:rsidR="000603E4" w:rsidRDefault="00000000">
            <w:r>
              <w:t>2011-04-07 00:00:00</w:t>
            </w:r>
          </w:p>
        </w:tc>
        <w:tc>
          <w:tcPr>
            <w:tcW w:w="1360" w:type="dxa"/>
          </w:tcPr>
          <w:p w14:paraId="3CE7639F" w14:textId="77777777" w:rsidR="000603E4" w:rsidRDefault="00000000">
            <w:r>
              <w:t>DEC203</w:t>
            </w:r>
          </w:p>
        </w:tc>
        <w:tc>
          <w:tcPr>
            <w:tcW w:w="1360" w:type="dxa"/>
          </w:tcPr>
          <w:p w14:paraId="13E5A37B" w14:textId="77777777" w:rsidR="000603E4" w:rsidRDefault="00000000">
            <w:r>
              <w:t>Karen Hewetson</w:t>
            </w:r>
          </w:p>
        </w:tc>
        <w:tc>
          <w:tcPr>
            <w:tcW w:w="1360" w:type="dxa"/>
          </w:tcPr>
          <w:p w14:paraId="6BBD5B8E" w14:textId="77777777" w:rsidR="000603E4" w:rsidRDefault="000603E4"/>
        </w:tc>
        <w:tc>
          <w:tcPr>
            <w:tcW w:w="1360" w:type="dxa"/>
          </w:tcPr>
          <w:p w14:paraId="5A6E476D" w14:textId="77777777" w:rsidR="000603E4" w:rsidRDefault="000603E4"/>
        </w:tc>
        <w:tc>
          <w:tcPr>
            <w:tcW w:w="1360" w:type="dxa"/>
          </w:tcPr>
          <w:p w14:paraId="53B70FB7" w14:textId="77777777" w:rsidR="000603E4" w:rsidRDefault="000603E4"/>
        </w:tc>
        <w:tc>
          <w:tcPr>
            <w:tcW w:w="1360" w:type="dxa"/>
          </w:tcPr>
          <w:p w14:paraId="30E2C7A2" w14:textId="77777777" w:rsidR="000603E4" w:rsidRDefault="00000000">
            <w:r>
              <w:t>Exempt</w:t>
            </w:r>
          </w:p>
        </w:tc>
        <w:tc>
          <w:tcPr>
            <w:tcW w:w="1360" w:type="dxa"/>
          </w:tcPr>
          <w:p w14:paraId="071157C3" w14:textId="77777777" w:rsidR="000603E4" w:rsidRDefault="00000000">
            <w:r>
              <w:t>Whether a solid fuel stove (wood burning) in the kitchen with the flue emitting at the rear of the building is development and if so, is it exempt development</w:t>
            </w:r>
          </w:p>
        </w:tc>
      </w:tr>
      <w:tr w:rsidR="000603E4" w14:paraId="4F9FF89A" w14:textId="77777777">
        <w:tc>
          <w:tcPr>
            <w:tcW w:w="1360" w:type="dxa"/>
          </w:tcPr>
          <w:p w14:paraId="77E8C0ED" w14:textId="77777777" w:rsidR="000603E4" w:rsidRDefault="00000000">
            <w:r>
              <w:t>2011-03-16 00:00:00</w:t>
            </w:r>
          </w:p>
        </w:tc>
        <w:tc>
          <w:tcPr>
            <w:tcW w:w="1360" w:type="dxa"/>
          </w:tcPr>
          <w:p w14:paraId="373E481F" w14:textId="77777777" w:rsidR="000603E4" w:rsidRDefault="00000000">
            <w:r>
              <w:t>2011-05-27 00:00:00</w:t>
            </w:r>
          </w:p>
        </w:tc>
        <w:tc>
          <w:tcPr>
            <w:tcW w:w="1360" w:type="dxa"/>
          </w:tcPr>
          <w:p w14:paraId="6B61A932" w14:textId="77777777" w:rsidR="000603E4" w:rsidRDefault="00000000">
            <w:r>
              <w:t>DEC204</w:t>
            </w:r>
          </w:p>
        </w:tc>
        <w:tc>
          <w:tcPr>
            <w:tcW w:w="1360" w:type="dxa"/>
          </w:tcPr>
          <w:p w14:paraId="1CA4DE80" w14:textId="77777777" w:rsidR="000603E4" w:rsidRDefault="00000000">
            <w:r>
              <w:t>Michael Bambrick</w:t>
            </w:r>
          </w:p>
        </w:tc>
        <w:tc>
          <w:tcPr>
            <w:tcW w:w="1360" w:type="dxa"/>
          </w:tcPr>
          <w:p w14:paraId="7BF8875F" w14:textId="77777777" w:rsidR="000603E4" w:rsidRDefault="00000000">
            <w:r>
              <w:t>2011-04-07 00:00:00</w:t>
            </w:r>
          </w:p>
        </w:tc>
        <w:tc>
          <w:tcPr>
            <w:tcW w:w="1360" w:type="dxa"/>
          </w:tcPr>
          <w:p w14:paraId="086E5488" w14:textId="77777777" w:rsidR="000603E4" w:rsidRDefault="000603E4"/>
        </w:tc>
        <w:tc>
          <w:tcPr>
            <w:tcW w:w="1360" w:type="dxa"/>
          </w:tcPr>
          <w:p w14:paraId="0BAD9331" w14:textId="77777777" w:rsidR="000603E4" w:rsidRDefault="000603E4"/>
        </w:tc>
        <w:tc>
          <w:tcPr>
            <w:tcW w:w="1360" w:type="dxa"/>
          </w:tcPr>
          <w:p w14:paraId="1CF4719B" w14:textId="77777777" w:rsidR="000603E4" w:rsidRDefault="00000000">
            <w:r>
              <w:t>Not Exempt</w:t>
            </w:r>
          </w:p>
        </w:tc>
        <w:tc>
          <w:tcPr>
            <w:tcW w:w="1360" w:type="dxa"/>
          </w:tcPr>
          <w:p w14:paraId="68B700A0" w14:textId="77777777" w:rsidR="000603E4" w:rsidRDefault="00000000">
            <w:r>
              <w:t>Whether replacement wall at a Protected Structure is or is not exempt development</w:t>
            </w:r>
          </w:p>
        </w:tc>
      </w:tr>
      <w:tr w:rsidR="000603E4" w14:paraId="0336744F" w14:textId="77777777">
        <w:tc>
          <w:tcPr>
            <w:tcW w:w="1360" w:type="dxa"/>
          </w:tcPr>
          <w:p w14:paraId="47111D29" w14:textId="77777777" w:rsidR="000603E4" w:rsidRDefault="00000000">
            <w:r>
              <w:t>2011-05-09 00:00:00</w:t>
            </w:r>
          </w:p>
        </w:tc>
        <w:tc>
          <w:tcPr>
            <w:tcW w:w="1360" w:type="dxa"/>
          </w:tcPr>
          <w:p w14:paraId="76989957" w14:textId="77777777" w:rsidR="000603E4" w:rsidRDefault="00000000">
            <w:r>
              <w:t>2011-05-11 00:00:00</w:t>
            </w:r>
          </w:p>
        </w:tc>
        <w:tc>
          <w:tcPr>
            <w:tcW w:w="1360" w:type="dxa"/>
          </w:tcPr>
          <w:p w14:paraId="573F8A93" w14:textId="77777777" w:rsidR="000603E4" w:rsidRDefault="00000000">
            <w:r>
              <w:t>DEC205</w:t>
            </w:r>
          </w:p>
        </w:tc>
        <w:tc>
          <w:tcPr>
            <w:tcW w:w="1360" w:type="dxa"/>
          </w:tcPr>
          <w:p w14:paraId="3BB41FDD" w14:textId="77777777" w:rsidR="000603E4" w:rsidRDefault="00000000">
            <w:r>
              <w:t>Moneenroe Community Council</w:t>
            </w:r>
          </w:p>
        </w:tc>
        <w:tc>
          <w:tcPr>
            <w:tcW w:w="1360" w:type="dxa"/>
          </w:tcPr>
          <w:p w14:paraId="083741CC" w14:textId="77777777" w:rsidR="000603E4" w:rsidRDefault="000603E4"/>
        </w:tc>
        <w:tc>
          <w:tcPr>
            <w:tcW w:w="1360" w:type="dxa"/>
          </w:tcPr>
          <w:p w14:paraId="4AE3E0C9" w14:textId="77777777" w:rsidR="000603E4" w:rsidRDefault="000603E4"/>
        </w:tc>
        <w:tc>
          <w:tcPr>
            <w:tcW w:w="1360" w:type="dxa"/>
          </w:tcPr>
          <w:p w14:paraId="23336945" w14:textId="77777777" w:rsidR="000603E4" w:rsidRDefault="000603E4"/>
        </w:tc>
        <w:tc>
          <w:tcPr>
            <w:tcW w:w="1360" w:type="dxa"/>
          </w:tcPr>
          <w:p w14:paraId="065A4546" w14:textId="77777777" w:rsidR="000603E4" w:rsidRDefault="00000000">
            <w:r>
              <w:t>Exempt</w:t>
            </w:r>
          </w:p>
        </w:tc>
        <w:tc>
          <w:tcPr>
            <w:tcW w:w="1360" w:type="dxa"/>
          </w:tcPr>
          <w:p w14:paraId="502053AA" w14:textId="77777777" w:rsidR="000603E4" w:rsidRDefault="00000000">
            <w:r>
              <w:t>Installation of outdoor gym equipment</w:t>
            </w:r>
          </w:p>
        </w:tc>
      </w:tr>
      <w:tr w:rsidR="000603E4" w14:paraId="687E3729" w14:textId="77777777">
        <w:tc>
          <w:tcPr>
            <w:tcW w:w="1360" w:type="dxa"/>
          </w:tcPr>
          <w:p w14:paraId="5B189C1E" w14:textId="77777777" w:rsidR="000603E4" w:rsidRDefault="00000000">
            <w:r>
              <w:lastRenderedPageBreak/>
              <w:t>2011-05-17 00:00:00</w:t>
            </w:r>
          </w:p>
        </w:tc>
        <w:tc>
          <w:tcPr>
            <w:tcW w:w="1360" w:type="dxa"/>
          </w:tcPr>
          <w:p w14:paraId="5A2A0530" w14:textId="77777777" w:rsidR="000603E4" w:rsidRDefault="00000000">
            <w:r>
              <w:t>2011-06-08 00:00:00</w:t>
            </w:r>
          </w:p>
        </w:tc>
        <w:tc>
          <w:tcPr>
            <w:tcW w:w="1360" w:type="dxa"/>
          </w:tcPr>
          <w:p w14:paraId="1915EE90" w14:textId="77777777" w:rsidR="000603E4" w:rsidRDefault="00000000">
            <w:r>
              <w:t>DEC206</w:t>
            </w:r>
          </w:p>
        </w:tc>
        <w:tc>
          <w:tcPr>
            <w:tcW w:w="1360" w:type="dxa"/>
          </w:tcPr>
          <w:p w14:paraId="796DC1E8" w14:textId="77777777" w:rsidR="000603E4" w:rsidRDefault="00000000">
            <w:r>
              <w:t>Eileen Skehan</w:t>
            </w:r>
          </w:p>
        </w:tc>
        <w:tc>
          <w:tcPr>
            <w:tcW w:w="1360" w:type="dxa"/>
          </w:tcPr>
          <w:p w14:paraId="02B4D8F2" w14:textId="77777777" w:rsidR="000603E4" w:rsidRDefault="000603E4"/>
        </w:tc>
        <w:tc>
          <w:tcPr>
            <w:tcW w:w="1360" w:type="dxa"/>
          </w:tcPr>
          <w:p w14:paraId="6EF37289" w14:textId="77777777" w:rsidR="000603E4" w:rsidRDefault="000603E4"/>
        </w:tc>
        <w:tc>
          <w:tcPr>
            <w:tcW w:w="1360" w:type="dxa"/>
          </w:tcPr>
          <w:p w14:paraId="0C7DDB93" w14:textId="77777777" w:rsidR="000603E4" w:rsidRDefault="000603E4"/>
        </w:tc>
        <w:tc>
          <w:tcPr>
            <w:tcW w:w="1360" w:type="dxa"/>
          </w:tcPr>
          <w:p w14:paraId="535D4CE0" w14:textId="77777777" w:rsidR="000603E4" w:rsidRDefault="00000000">
            <w:r>
              <w:t>Not exempt</w:t>
            </w:r>
          </w:p>
        </w:tc>
        <w:tc>
          <w:tcPr>
            <w:tcW w:w="1360" w:type="dxa"/>
          </w:tcPr>
          <w:p w14:paraId="3D5B093D" w14:textId="77777777" w:rsidR="000603E4" w:rsidRDefault="00000000">
            <w:r>
              <w:t>Whether an extension is or is not exempt development</w:t>
            </w:r>
          </w:p>
        </w:tc>
      </w:tr>
      <w:tr w:rsidR="000603E4" w14:paraId="2854D6DE" w14:textId="77777777">
        <w:tc>
          <w:tcPr>
            <w:tcW w:w="1360" w:type="dxa"/>
          </w:tcPr>
          <w:p w14:paraId="4D16FD1B" w14:textId="77777777" w:rsidR="000603E4" w:rsidRDefault="00000000">
            <w:r>
              <w:t>2011-05-18 00:00:00</w:t>
            </w:r>
          </w:p>
        </w:tc>
        <w:tc>
          <w:tcPr>
            <w:tcW w:w="1360" w:type="dxa"/>
          </w:tcPr>
          <w:p w14:paraId="05F8CD27" w14:textId="77777777" w:rsidR="000603E4" w:rsidRDefault="00000000">
            <w:r>
              <w:t>2011-06-10 00:00:00</w:t>
            </w:r>
          </w:p>
        </w:tc>
        <w:tc>
          <w:tcPr>
            <w:tcW w:w="1360" w:type="dxa"/>
          </w:tcPr>
          <w:p w14:paraId="34E30A90" w14:textId="77777777" w:rsidR="000603E4" w:rsidRDefault="00000000">
            <w:r>
              <w:t>DEC207</w:t>
            </w:r>
          </w:p>
        </w:tc>
        <w:tc>
          <w:tcPr>
            <w:tcW w:w="1360" w:type="dxa"/>
          </w:tcPr>
          <w:p w14:paraId="05191567" w14:textId="77777777" w:rsidR="000603E4" w:rsidRDefault="00000000">
            <w:r>
              <w:t>Coon Redevelopment Committee</w:t>
            </w:r>
          </w:p>
        </w:tc>
        <w:tc>
          <w:tcPr>
            <w:tcW w:w="1360" w:type="dxa"/>
          </w:tcPr>
          <w:p w14:paraId="2E56B0CA" w14:textId="77777777" w:rsidR="000603E4" w:rsidRDefault="000603E4"/>
        </w:tc>
        <w:tc>
          <w:tcPr>
            <w:tcW w:w="1360" w:type="dxa"/>
          </w:tcPr>
          <w:p w14:paraId="4EC8FAD7" w14:textId="77777777" w:rsidR="000603E4" w:rsidRDefault="000603E4"/>
        </w:tc>
        <w:tc>
          <w:tcPr>
            <w:tcW w:w="1360" w:type="dxa"/>
          </w:tcPr>
          <w:p w14:paraId="0F4BF28F" w14:textId="77777777" w:rsidR="000603E4" w:rsidRDefault="000603E4"/>
        </w:tc>
        <w:tc>
          <w:tcPr>
            <w:tcW w:w="1360" w:type="dxa"/>
          </w:tcPr>
          <w:p w14:paraId="6FA5135D" w14:textId="77777777" w:rsidR="000603E4" w:rsidRDefault="00000000">
            <w:r>
              <w:t>Not exempt</w:t>
            </w:r>
          </w:p>
        </w:tc>
        <w:tc>
          <w:tcPr>
            <w:tcW w:w="1360" w:type="dxa"/>
          </w:tcPr>
          <w:p w14:paraId="2AE4D890" w14:textId="77777777" w:rsidR="000603E4" w:rsidRDefault="00000000">
            <w:r>
              <w:t>As to whether retaining walls to surround picnic area and viewing area and also to tarmacadam same is or is not exempt development</w:t>
            </w:r>
          </w:p>
        </w:tc>
      </w:tr>
      <w:tr w:rsidR="000603E4" w14:paraId="566B7751" w14:textId="77777777">
        <w:tc>
          <w:tcPr>
            <w:tcW w:w="1360" w:type="dxa"/>
          </w:tcPr>
          <w:p w14:paraId="59C3D239" w14:textId="77777777" w:rsidR="000603E4" w:rsidRDefault="00000000">
            <w:r>
              <w:t>2011-05-24 00:00:00</w:t>
            </w:r>
          </w:p>
        </w:tc>
        <w:tc>
          <w:tcPr>
            <w:tcW w:w="1360" w:type="dxa"/>
          </w:tcPr>
          <w:p w14:paraId="4864AACD" w14:textId="77777777" w:rsidR="000603E4" w:rsidRDefault="00000000">
            <w:r>
              <w:t>2011-06-15 00:00:00</w:t>
            </w:r>
          </w:p>
        </w:tc>
        <w:tc>
          <w:tcPr>
            <w:tcW w:w="1360" w:type="dxa"/>
          </w:tcPr>
          <w:p w14:paraId="58F948FF" w14:textId="77777777" w:rsidR="000603E4" w:rsidRDefault="00000000">
            <w:r>
              <w:t>DEC208</w:t>
            </w:r>
          </w:p>
        </w:tc>
        <w:tc>
          <w:tcPr>
            <w:tcW w:w="1360" w:type="dxa"/>
          </w:tcPr>
          <w:p w14:paraId="6E724643" w14:textId="77777777" w:rsidR="000603E4" w:rsidRDefault="00000000">
            <w:r>
              <w:t>V. Rev. Fr. Dan Bollard PP</w:t>
            </w:r>
          </w:p>
        </w:tc>
        <w:tc>
          <w:tcPr>
            <w:tcW w:w="1360" w:type="dxa"/>
          </w:tcPr>
          <w:p w14:paraId="30FE5A33" w14:textId="77777777" w:rsidR="000603E4" w:rsidRDefault="000603E4"/>
        </w:tc>
        <w:tc>
          <w:tcPr>
            <w:tcW w:w="1360" w:type="dxa"/>
          </w:tcPr>
          <w:p w14:paraId="28D712B2" w14:textId="77777777" w:rsidR="000603E4" w:rsidRDefault="000603E4"/>
        </w:tc>
        <w:tc>
          <w:tcPr>
            <w:tcW w:w="1360" w:type="dxa"/>
          </w:tcPr>
          <w:p w14:paraId="5DF50B08" w14:textId="77777777" w:rsidR="000603E4" w:rsidRDefault="000603E4"/>
        </w:tc>
        <w:tc>
          <w:tcPr>
            <w:tcW w:w="1360" w:type="dxa"/>
          </w:tcPr>
          <w:p w14:paraId="1CB51FFA" w14:textId="77777777" w:rsidR="000603E4" w:rsidRDefault="00000000">
            <w:r>
              <w:t>Exempt</w:t>
            </w:r>
          </w:p>
        </w:tc>
        <w:tc>
          <w:tcPr>
            <w:tcW w:w="1360" w:type="dxa"/>
          </w:tcPr>
          <w:p w14:paraId="6B988D23" w14:textId="77777777" w:rsidR="000603E4" w:rsidRDefault="00000000">
            <w:r>
              <w:t>wheter the removal of a flight of limestone entrance steps and modern handrail from the west (main) entrance of the Church of the Assumption, Thomastown and replacement with a new flight of limestone steps to a gentler pitch and with new handrails is deve</w:t>
            </w:r>
          </w:p>
        </w:tc>
      </w:tr>
      <w:tr w:rsidR="000603E4" w14:paraId="70BA5362" w14:textId="77777777">
        <w:tc>
          <w:tcPr>
            <w:tcW w:w="1360" w:type="dxa"/>
          </w:tcPr>
          <w:p w14:paraId="73CD4526" w14:textId="77777777" w:rsidR="000603E4" w:rsidRDefault="00000000">
            <w:r>
              <w:t>2011-05-25 00:00:00</w:t>
            </w:r>
          </w:p>
        </w:tc>
        <w:tc>
          <w:tcPr>
            <w:tcW w:w="1360" w:type="dxa"/>
          </w:tcPr>
          <w:p w14:paraId="24E2C422" w14:textId="77777777" w:rsidR="000603E4" w:rsidRDefault="00000000">
            <w:r>
              <w:t>2011-07-01 00:00:00</w:t>
            </w:r>
          </w:p>
        </w:tc>
        <w:tc>
          <w:tcPr>
            <w:tcW w:w="1360" w:type="dxa"/>
          </w:tcPr>
          <w:p w14:paraId="2A8B139C" w14:textId="77777777" w:rsidR="000603E4" w:rsidRDefault="00000000">
            <w:r>
              <w:t>DEC209</w:t>
            </w:r>
          </w:p>
        </w:tc>
        <w:tc>
          <w:tcPr>
            <w:tcW w:w="1360" w:type="dxa"/>
          </w:tcPr>
          <w:p w14:paraId="347C178C" w14:textId="77777777" w:rsidR="000603E4" w:rsidRDefault="00000000">
            <w:r>
              <w:t>Ben Colchester</w:t>
            </w:r>
          </w:p>
        </w:tc>
        <w:tc>
          <w:tcPr>
            <w:tcW w:w="1360" w:type="dxa"/>
          </w:tcPr>
          <w:p w14:paraId="17A02177" w14:textId="77777777" w:rsidR="000603E4" w:rsidRDefault="00000000">
            <w:r>
              <w:t>2011-06-10 00:00:00</w:t>
            </w:r>
          </w:p>
        </w:tc>
        <w:tc>
          <w:tcPr>
            <w:tcW w:w="1360" w:type="dxa"/>
          </w:tcPr>
          <w:p w14:paraId="75309045" w14:textId="77777777" w:rsidR="000603E4" w:rsidRDefault="000603E4"/>
        </w:tc>
        <w:tc>
          <w:tcPr>
            <w:tcW w:w="1360" w:type="dxa"/>
          </w:tcPr>
          <w:p w14:paraId="631B9030" w14:textId="77777777" w:rsidR="000603E4" w:rsidRDefault="000603E4"/>
        </w:tc>
        <w:tc>
          <w:tcPr>
            <w:tcW w:w="1360" w:type="dxa"/>
          </w:tcPr>
          <w:p w14:paraId="33777BA6" w14:textId="77777777" w:rsidR="000603E4" w:rsidRDefault="00000000">
            <w:r>
              <w:t>Exempt</w:t>
            </w:r>
          </w:p>
        </w:tc>
        <w:tc>
          <w:tcPr>
            <w:tcW w:w="1360" w:type="dxa"/>
          </w:tcPr>
          <w:p w14:paraId="09CF4C9A" w14:textId="77777777" w:rsidR="000603E4" w:rsidRDefault="00000000">
            <w:r>
              <w:t>Is the Construction of a Wood shed on farm exempt development</w:t>
            </w:r>
          </w:p>
        </w:tc>
      </w:tr>
      <w:tr w:rsidR="000603E4" w14:paraId="59360299" w14:textId="77777777">
        <w:tc>
          <w:tcPr>
            <w:tcW w:w="1360" w:type="dxa"/>
          </w:tcPr>
          <w:p w14:paraId="371DD395" w14:textId="77777777" w:rsidR="000603E4" w:rsidRDefault="00000000">
            <w:r>
              <w:t>2011-05-27 00:00:00</w:t>
            </w:r>
          </w:p>
        </w:tc>
        <w:tc>
          <w:tcPr>
            <w:tcW w:w="1360" w:type="dxa"/>
          </w:tcPr>
          <w:p w14:paraId="0E4AD412" w14:textId="77777777" w:rsidR="000603E4" w:rsidRDefault="00000000">
            <w:r>
              <w:t>2011-06-21 00:00:00</w:t>
            </w:r>
          </w:p>
        </w:tc>
        <w:tc>
          <w:tcPr>
            <w:tcW w:w="1360" w:type="dxa"/>
          </w:tcPr>
          <w:p w14:paraId="67B68151" w14:textId="77777777" w:rsidR="000603E4" w:rsidRDefault="00000000">
            <w:r>
              <w:t>DEC210</w:t>
            </w:r>
          </w:p>
        </w:tc>
        <w:tc>
          <w:tcPr>
            <w:tcW w:w="1360" w:type="dxa"/>
          </w:tcPr>
          <w:p w14:paraId="5F8BE4E7" w14:textId="77777777" w:rsidR="000603E4" w:rsidRDefault="00000000">
            <w:r>
              <w:t>KWD Recycling</w:t>
            </w:r>
          </w:p>
        </w:tc>
        <w:tc>
          <w:tcPr>
            <w:tcW w:w="1360" w:type="dxa"/>
          </w:tcPr>
          <w:p w14:paraId="14D96203" w14:textId="77777777" w:rsidR="000603E4" w:rsidRDefault="000603E4"/>
        </w:tc>
        <w:tc>
          <w:tcPr>
            <w:tcW w:w="1360" w:type="dxa"/>
          </w:tcPr>
          <w:p w14:paraId="7291DCBC" w14:textId="77777777" w:rsidR="000603E4" w:rsidRDefault="000603E4"/>
        </w:tc>
        <w:tc>
          <w:tcPr>
            <w:tcW w:w="1360" w:type="dxa"/>
          </w:tcPr>
          <w:p w14:paraId="60CE1BB8" w14:textId="77777777" w:rsidR="000603E4" w:rsidRDefault="000603E4"/>
        </w:tc>
        <w:tc>
          <w:tcPr>
            <w:tcW w:w="1360" w:type="dxa"/>
          </w:tcPr>
          <w:p w14:paraId="5E0A52C2" w14:textId="77777777" w:rsidR="000603E4" w:rsidRDefault="00000000">
            <w:r>
              <w:t>Exempt</w:t>
            </w:r>
          </w:p>
        </w:tc>
        <w:tc>
          <w:tcPr>
            <w:tcW w:w="1360" w:type="dxa"/>
          </w:tcPr>
          <w:p w14:paraId="4D15D26A" w14:textId="77777777" w:rsidR="000603E4" w:rsidRDefault="00000000">
            <w:r>
              <w:t>Is the storage of baled dry recyclable waste at Belview Port covered by the existing planning permission for the port or would this be considered a new development?</w:t>
            </w:r>
          </w:p>
        </w:tc>
      </w:tr>
      <w:tr w:rsidR="000603E4" w14:paraId="542FD1D0" w14:textId="77777777">
        <w:tc>
          <w:tcPr>
            <w:tcW w:w="1360" w:type="dxa"/>
          </w:tcPr>
          <w:p w14:paraId="080E9C79" w14:textId="77777777" w:rsidR="000603E4" w:rsidRDefault="00000000">
            <w:r>
              <w:t>2011-05-31 00:00:00</w:t>
            </w:r>
          </w:p>
        </w:tc>
        <w:tc>
          <w:tcPr>
            <w:tcW w:w="1360" w:type="dxa"/>
          </w:tcPr>
          <w:p w14:paraId="33958F38" w14:textId="77777777" w:rsidR="000603E4" w:rsidRDefault="00000000">
            <w:r>
              <w:t>2011-07-07 00:00:00</w:t>
            </w:r>
          </w:p>
        </w:tc>
        <w:tc>
          <w:tcPr>
            <w:tcW w:w="1360" w:type="dxa"/>
          </w:tcPr>
          <w:p w14:paraId="0BA43934" w14:textId="77777777" w:rsidR="000603E4" w:rsidRDefault="00000000">
            <w:r>
              <w:t>DEC211</w:t>
            </w:r>
          </w:p>
        </w:tc>
        <w:tc>
          <w:tcPr>
            <w:tcW w:w="1360" w:type="dxa"/>
          </w:tcPr>
          <w:p w14:paraId="36333BE9" w14:textId="77777777" w:rsidR="000603E4" w:rsidRDefault="00000000">
            <w:r>
              <w:t>Graiguenamanagh Play Group</w:t>
            </w:r>
          </w:p>
        </w:tc>
        <w:tc>
          <w:tcPr>
            <w:tcW w:w="1360" w:type="dxa"/>
          </w:tcPr>
          <w:p w14:paraId="668E2013" w14:textId="77777777" w:rsidR="000603E4" w:rsidRDefault="00000000">
            <w:r>
              <w:t>2011-06-22 00:00:00</w:t>
            </w:r>
          </w:p>
        </w:tc>
        <w:tc>
          <w:tcPr>
            <w:tcW w:w="1360" w:type="dxa"/>
          </w:tcPr>
          <w:p w14:paraId="75716F36" w14:textId="77777777" w:rsidR="000603E4" w:rsidRDefault="000603E4"/>
        </w:tc>
        <w:tc>
          <w:tcPr>
            <w:tcW w:w="1360" w:type="dxa"/>
          </w:tcPr>
          <w:p w14:paraId="1BC4638E" w14:textId="77777777" w:rsidR="000603E4" w:rsidRDefault="000603E4"/>
        </w:tc>
        <w:tc>
          <w:tcPr>
            <w:tcW w:w="1360" w:type="dxa"/>
          </w:tcPr>
          <w:p w14:paraId="582BF8A7" w14:textId="77777777" w:rsidR="000603E4" w:rsidRDefault="00000000">
            <w:r>
              <w:t>not exempt</w:t>
            </w:r>
          </w:p>
        </w:tc>
        <w:tc>
          <w:tcPr>
            <w:tcW w:w="1360" w:type="dxa"/>
          </w:tcPr>
          <w:p w14:paraId="29EF161B" w14:textId="77777777" w:rsidR="000603E4" w:rsidRDefault="00000000">
            <w:r>
              <w:t>Is the extension to the rear of the @ Graiguenamanagh Play Group for the purposes of creating a kitchen area is development and if so, is it exempt development</w:t>
            </w:r>
          </w:p>
        </w:tc>
      </w:tr>
      <w:tr w:rsidR="000603E4" w14:paraId="18BE503F" w14:textId="77777777">
        <w:tc>
          <w:tcPr>
            <w:tcW w:w="1360" w:type="dxa"/>
          </w:tcPr>
          <w:p w14:paraId="499107C1" w14:textId="77777777" w:rsidR="000603E4" w:rsidRDefault="00000000">
            <w:r>
              <w:lastRenderedPageBreak/>
              <w:t>2011-05-31 00:00:00</w:t>
            </w:r>
          </w:p>
        </w:tc>
        <w:tc>
          <w:tcPr>
            <w:tcW w:w="1360" w:type="dxa"/>
          </w:tcPr>
          <w:p w14:paraId="5BE3663B" w14:textId="77777777" w:rsidR="000603E4" w:rsidRDefault="000603E4"/>
        </w:tc>
        <w:tc>
          <w:tcPr>
            <w:tcW w:w="1360" w:type="dxa"/>
          </w:tcPr>
          <w:p w14:paraId="3DD5CD96" w14:textId="77777777" w:rsidR="000603E4" w:rsidRDefault="00000000">
            <w:r>
              <w:t>DEC212</w:t>
            </w:r>
          </w:p>
        </w:tc>
        <w:tc>
          <w:tcPr>
            <w:tcW w:w="1360" w:type="dxa"/>
          </w:tcPr>
          <w:p w14:paraId="4E3CB966" w14:textId="77777777" w:rsidR="000603E4" w:rsidRDefault="00000000">
            <w:r>
              <w:t>James Mulhall</w:t>
            </w:r>
          </w:p>
        </w:tc>
        <w:tc>
          <w:tcPr>
            <w:tcW w:w="1360" w:type="dxa"/>
          </w:tcPr>
          <w:p w14:paraId="0AA169F4" w14:textId="77777777" w:rsidR="000603E4" w:rsidRDefault="00000000">
            <w:r>
              <w:t>2011-06-24 00:00:00</w:t>
            </w:r>
          </w:p>
        </w:tc>
        <w:tc>
          <w:tcPr>
            <w:tcW w:w="1360" w:type="dxa"/>
          </w:tcPr>
          <w:p w14:paraId="6D6A7EB1" w14:textId="77777777" w:rsidR="000603E4" w:rsidRDefault="000603E4"/>
        </w:tc>
        <w:tc>
          <w:tcPr>
            <w:tcW w:w="1360" w:type="dxa"/>
          </w:tcPr>
          <w:p w14:paraId="298B5053" w14:textId="77777777" w:rsidR="000603E4" w:rsidRDefault="000603E4"/>
        </w:tc>
        <w:tc>
          <w:tcPr>
            <w:tcW w:w="1360" w:type="dxa"/>
          </w:tcPr>
          <w:p w14:paraId="60955C16" w14:textId="77777777" w:rsidR="000603E4" w:rsidRDefault="00000000">
            <w:r>
              <w:t>FI not submitted</w:t>
            </w:r>
          </w:p>
        </w:tc>
        <w:tc>
          <w:tcPr>
            <w:tcW w:w="1360" w:type="dxa"/>
          </w:tcPr>
          <w:p w14:paraId="5CFAB353" w14:textId="77777777" w:rsidR="000603E4" w:rsidRDefault="00000000">
            <w:r>
              <w:t>Is the erection of a Stainless Steel Milk Bulk Tank for on farm storage of milk developmen t and if so, is it exempt development</w:t>
            </w:r>
          </w:p>
        </w:tc>
      </w:tr>
      <w:tr w:rsidR="000603E4" w14:paraId="4A6222F4" w14:textId="77777777">
        <w:tc>
          <w:tcPr>
            <w:tcW w:w="1360" w:type="dxa"/>
          </w:tcPr>
          <w:p w14:paraId="5819333D" w14:textId="77777777" w:rsidR="000603E4" w:rsidRDefault="00000000">
            <w:r>
              <w:t>2011-06-10 00:00:00</w:t>
            </w:r>
          </w:p>
        </w:tc>
        <w:tc>
          <w:tcPr>
            <w:tcW w:w="1360" w:type="dxa"/>
          </w:tcPr>
          <w:p w14:paraId="59CF8765" w14:textId="77777777" w:rsidR="000603E4" w:rsidRDefault="00000000">
            <w:r>
              <w:t>2011-07-06 00:00:00</w:t>
            </w:r>
          </w:p>
        </w:tc>
        <w:tc>
          <w:tcPr>
            <w:tcW w:w="1360" w:type="dxa"/>
          </w:tcPr>
          <w:p w14:paraId="098A1E89" w14:textId="77777777" w:rsidR="000603E4" w:rsidRDefault="00000000">
            <w:r>
              <w:t>DEC213</w:t>
            </w:r>
          </w:p>
        </w:tc>
        <w:tc>
          <w:tcPr>
            <w:tcW w:w="1360" w:type="dxa"/>
          </w:tcPr>
          <w:p w14:paraId="12C23661" w14:textId="77777777" w:rsidR="000603E4" w:rsidRDefault="00000000">
            <w:r>
              <w:t>Raymond Cummins</w:t>
            </w:r>
          </w:p>
        </w:tc>
        <w:tc>
          <w:tcPr>
            <w:tcW w:w="1360" w:type="dxa"/>
          </w:tcPr>
          <w:p w14:paraId="3FACDB17" w14:textId="77777777" w:rsidR="000603E4" w:rsidRDefault="000603E4"/>
        </w:tc>
        <w:tc>
          <w:tcPr>
            <w:tcW w:w="1360" w:type="dxa"/>
          </w:tcPr>
          <w:p w14:paraId="655DCF81" w14:textId="77777777" w:rsidR="000603E4" w:rsidRDefault="000603E4"/>
        </w:tc>
        <w:tc>
          <w:tcPr>
            <w:tcW w:w="1360" w:type="dxa"/>
          </w:tcPr>
          <w:p w14:paraId="5AEE7302" w14:textId="77777777" w:rsidR="000603E4" w:rsidRDefault="000603E4"/>
        </w:tc>
        <w:tc>
          <w:tcPr>
            <w:tcW w:w="1360" w:type="dxa"/>
          </w:tcPr>
          <w:p w14:paraId="08BF0A31" w14:textId="77777777" w:rsidR="000603E4" w:rsidRDefault="00000000">
            <w:r>
              <w:t>Not exempt</w:t>
            </w:r>
          </w:p>
        </w:tc>
        <w:tc>
          <w:tcPr>
            <w:tcW w:w="1360" w:type="dxa"/>
          </w:tcPr>
          <w:p w14:paraId="23F6B3F2" w14:textId="77777777" w:rsidR="000603E4" w:rsidRDefault="00000000">
            <w:r>
              <w:t>To change width of doorway, new floor and build a double row of 4 inch solid blocks and improve the roof and insulate same</w:t>
            </w:r>
          </w:p>
        </w:tc>
      </w:tr>
      <w:tr w:rsidR="000603E4" w14:paraId="7393DBE6" w14:textId="77777777">
        <w:tc>
          <w:tcPr>
            <w:tcW w:w="1360" w:type="dxa"/>
          </w:tcPr>
          <w:p w14:paraId="31E3D4E4" w14:textId="77777777" w:rsidR="000603E4" w:rsidRDefault="00000000">
            <w:r>
              <w:t>2011-06-22 00:00:00</w:t>
            </w:r>
          </w:p>
        </w:tc>
        <w:tc>
          <w:tcPr>
            <w:tcW w:w="1360" w:type="dxa"/>
          </w:tcPr>
          <w:p w14:paraId="0C6AF809" w14:textId="77777777" w:rsidR="000603E4" w:rsidRDefault="00000000">
            <w:r>
              <w:t>2011-07-07 00:00:00</w:t>
            </w:r>
          </w:p>
        </w:tc>
        <w:tc>
          <w:tcPr>
            <w:tcW w:w="1360" w:type="dxa"/>
          </w:tcPr>
          <w:p w14:paraId="7EBA3680" w14:textId="77777777" w:rsidR="000603E4" w:rsidRDefault="00000000">
            <w:r>
              <w:t>DEC214</w:t>
            </w:r>
          </w:p>
        </w:tc>
        <w:tc>
          <w:tcPr>
            <w:tcW w:w="1360" w:type="dxa"/>
          </w:tcPr>
          <w:p w14:paraId="48C9C668" w14:textId="77777777" w:rsidR="000603E4" w:rsidRDefault="00000000">
            <w:r>
              <w:t>Aaron Hennessy</w:t>
            </w:r>
          </w:p>
        </w:tc>
        <w:tc>
          <w:tcPr>
            <w:tcW w:w="1360" w:type="dxa"/>
          </w:tcPr>
          <w:p w14:paraId="7FCD71FF" w14:textId="77777777" w:rsidR="000603E4" w:rsidRDefault="000603E4"/>
        </w:tc>
        <w:tc>
          <w:tcPr>
            <w:tcW w:w="1360" w:type="dxa"/>
          </w:tcPr>
          <w:p w14:paraId="079B4B43" w14:textId="77777777" w:rsidR="000603E4" w:rsidRDefault="000603E4"/>
        </w:tc>
        <w:tc>
          <w:tcPr>
            <w:tcW w:w="1360" w:type="dxa"/>
          </w:tcPr>
          <w:p w14:paraId="6BA2F41F" w14:textId="77777777" w:rsidR="000603E4" w:rsidRDefault="000603E4"/>
        </w:tc>
        <w:tc>
          <w:tcPr>
            <w:tcW w:w="1360" w:type="dxa"/>
          </w:tcPr>
          <w:p w14:paraId="657C3E99" w14:textId="77777777" w:rsidR="000603E4" w:rsidRDefault="00000000">
            <w:r>
              <w:t>Not exempt</w:t>
            </w:r>
          </w:p>
        </w:tc>
        <w:tc>
          <w:tcPr>
            <w:tcW w:w="1360" w:type="dxa"/>
          </w:tcPr>
          <w:p w14:paraId="6A7A5ECD" w14:textId="77777777" w:rsidR="000603E4" w:rsidRDefault="00000000">
            <w:r>
              <w:t>As to whether a shed on premises is or is not exempt development</w:t>
            </w:r>
          </w:p>
        </w:tc>
      </w:tr>
      <w:tr w:rsidR="000603E4" w14:paraId="7053BF3B" w14:textId="77777777">
        <w:tc>
          <w:tcPr>
            <w:tcW w:w="1360" w:type="dxa"/>
          </w:tcPr>
          <w:p w14:paraId="0A68094F" w14:textId="77777777" w:rsidR="000603E4" w:rsidRDefault="00000000">
            <w:r>
              <w:t>2011-06-28 00:00:00</w:t>
            </w:r>
          </w:p>
        </w:tc>
        <w:tc>
          <w:tcPr>
            <w:tcW w:w="1360" w:type="dxa"/>
          </w:tcPr>
          <w:p w14:paraId="5439CDD3" w14:textId="77777777" w:rsidR="000603E4" w:rsidRDefault="000603E4"/>
        </w:tc>
        <w:tc>
          <w:tcPr>
            <w:tcW w:w="1360" w:type="dxa"/>
          </w:tcPr>
          <w:p w14:paraId="489A0559" w14:textId="77777777" w:rsidR="000603E4" w:rsidRDefault="00000000">
            <w:r>
              <w:t>DEC215</w:t>
            </w:r>
          </w:p>
        </w:tc>
        <w:tc>
          <w:tcPr>
            <w:tcW w:w="1360" w:type="dxa"/>
          </w:tcPr>
          <w:p w14:paraId="57CBFE2C" w14:textId="77777777" w:rsidR="000603E4" w:rsidRDefault="00000000">
            <w:r>
              <w:t>John Dunphy</w:t>
            </w:r>
          </w:p>
        </w:tc>
        <w:tc>
          <w:tcPr>
            <w:tcW w:w="1360" w:type="dxa"/>
          </w:tcPr>
          <w:p w14:paraId="47E2CBD4" w14:textId="77777777" w:rsidR="000603E4" w:rsidRDefault="00000000">
            <w:r>
              <w:t>2011-07-20 00:00:00</w:t>
            </w:r>
          </w:p>
        </w:tc>
        <w:tc>
          <w:tcPr>
            <w:tcW w:w="1360" w:type="dxa"/>
          </w:tcPr>
          <w:p w14:paraId="62B268CB" w14:textId="77777777" w:rsidR="000603E4" w:rsidRDefault="000603E4"/>
        </w:tc>
        <w:tc>
          <w:tcPr>
            <w:tcW w:w="1360" w:type="dxa"/>
          </w:tcPr>
          <w:p w14:paraId="716B1959" w14:textId="77777777" w:rsidR="000603E4" w:rsidRDefault="000603E4"/>
        </w:tc>
        <w:tc>
          <w:tcPr>
            <w:tcW w:w="1360" w:type="dxa"/>
          </w:tcPr>
          <w:p w14:paraId="34B850DC" w14:textId="77777777" w:rsidR="000603E4" w:rsidRDefault="00000000">
            <w:r>
              <w:t>FI not submitted</w:t>
            </w:r>
          </w:p>
        </w:tc>
        <w:tc>
          <w:tcPr>
            <w:tcW w:w="1360" w:type="dxa"/>
          </w:tcPr>
          <w:p w14:paraId="1E02E68F" w14:textId="77777777" w:rsidR="000603E4" w:rsidRDefault="000603E4"/>
        </w:tc>
      </w:tr>
      <w:tr w:rsidR="000603E4" w14:paraId="59E1F7C9" w14:textId="77777777">
        <w:tc>
          <w:tcPr>
            <w:tcW w:w="1360" w:type="dxa"/>
          </w:tcPr>
          <w:p w14:paraId="57DC3EFB" w14:textId="77777777" w:rsidR="000603E4" w:rsidRDefault="00000000">
            <w:r>
              <w:t>2011-06-30 00:00:00</w:t>
            </w:r>
          </w:p>
        </w:tc>
        <w:tc>
          <w:tcPr>
            <w:tcW w:w="1360" w:type="dxa"/>
          </w:tcPr>
          <w:p w14:paraId="37690976" w14:textId="77777777" w:rsidR="000603E4" w:rsidRDefault="00000000">
            <w:r>
              <w:t>2011-07-12 00:00:00</w:t>
            </w:r>
          </w:p>
        </w:tc>
        <w:tc>
          <w:tcPr>
            <w:tcW w:w="1360" w:type="dxa"/>
          </w:tcPr>
          <w:p w14:paraId="539CCB62" w14:textId="77777777" w:rsidR="000603E4" w:rsidRDefault="00000000">
            <w:r>
              <w:t>DEC216</w:t>
            </w:r>
          </w:p>
        </w:tc>
        <w:tc>
          <w:tcPr>
            <w:tcW w:w="1360" w:type="dxa"/>
          </w:tcPr>
          <w:p w14:paraId="41334E6F" w14:textId="77777777" w:rsidR="000603E4" w:rsidRDefault="00000000">
            <w:r>
              <w:t>Mill Family Resource Centre</w:t>
            </w:r>
          </w:p>
        </w:tc>
        <w:tc>
          <w:tcPr>
            <w:tcW w:w="1360" w:type="dxa"/>
          </w:tcPr>
          <w:p w14:paraId="6854DE60" w14:textId="77777777" w:rsidR="000603E4" w:rsidRDefault="000603E4"/>
        </w:tc>
        <w:tc>
          <w:tcPr>
            <w:tcW w:w="1360" w:type="dxa"/>
          </w:tcPr>
          <w:p w14:paraId="1AE3F1DA" w14:textId="77777777" w:rsidR="000603E4" w:rsidRDefault="000603E4"/>
        </w:tc>
        <w:tc>
          <w:tcPr>
            <w:tcW w:w="1360" w:type="dxa"/>
          </w:tcPr>
          <w:p w14:paraId="35C1FE08" w14:textId="77777777" w:rsidR="000603E4" w:rsidRDefault="000603E4"/>
        </w:tc>
        <w:tc>
          <w:tcPr>
            <w:tcW w:w="1360" w:type="dxa"/>
          </w:tcPr>
          <w:p w14:paraId="6E3B3778" w14:textId="77777777" w:rsidR="000603E4" w:rsidRDefault="00000000">
            <w:r>
              <w:t>Exempt/not exempt</w:t>
            </w:r>
          </w:p>
        </w:tc>
        <w:tc>
          <w:tcPr>
            <w:tcW w:w="1360" w:type="dxa"/>
          </w:tcPr>
          <w:p w14:paraId="70CBEA21" w14:textId="77777777" w:rsidR="000603E4" w:rsidRDefault="00000000">
            <w:r>
              <w:t>Whether a 2 acre site for community use as allotments to be used on a daily basis is or is not exempt development</w:t>
            </w:r>
          </w:p>
        </w:tc>
      </w:tr>
      <w:tr w:rsidR="000603E4" w14:paraId="36AF72B5" w14:textId="77777777">
        <w:tc>
          <w:tcPr>
            <w:tcW w:w="1360" w:type="dxa"/>
          </w:tcPr>
          <w:p w14:paraId="4CEBC757" w14:textId="77777777" w:rsidR="000603E4" w:rsidRDefault="00000000">
            <w:r>
              <w:t>2011-06-30 00:00:00</w:t>
            </w:r>
          </w:p>
        </w:tc>
        <w:tc>
          <w:tcPr>
            <w:tcW w:w="1360" w:type="dxa"/>
          </w:tcPr>
          <w:p w14:paraId="0C4B2EF9" w14:textId="77777777" w:rsidR="000603E4" w:rsidRDefault="00000000">
            <w:r>
              <w:t>0201-07-28 00:00:00</w:t>
            </w:r>
          </w:p>
        </w:tc>
        <w:tc>
          <w:tcPr>
            <w:tcW w:w="1360" w:type="dxa"/>
          </w:tcPr>
          <w:p w14:paraId="3B55BC2E" w14:textId="77777777" w:rsidR="000603E4" w:rsidRDefault="00000000">
            <w:r>
              <w:t>DEC217</w:t>
            </w:r>
          </w:p>
        </w:tc>
        <w:tc>
          <w:tcPr>
            <w:tcW w:w="1360" w:type="dxa"/>
          </w:tcPr>
          <w:p w14:paraId="6321139D" w14:textId="77777777" w:rsidR="000603E4" w:rsidRDefault="00000000">
            <w:r>
              <w:t>Regro Energy</w:t>
            </w:r>
          </w:p>
        </w:tc>
        <w:tc>
          <w:tcPr>
            <w:tcW w:w="1360" w:type="dxa"/>
          </w:tcPr>
          <w:p w14:paraId="06FA6540" w14:textId="77777777" w:rsidR="000603E4" w:rsidRDefault="000603E4"/>
        </w:tc>
        <w:tc>
          <w:tcPr>
            <w:tcW w:w="1360" w:type="dxa"/>
          </w:tcPr>
          <w:p w14:paraId="4F0AFB5A" w14:textId="77777777" w:rsidR="000603E4" w:rsidRDefault="000603E4"/>
        </w:tc>
        <w:tc>
          <w:tcPr>
            <w:tcW w:w="1360" w:type="dxa"/>
          </w:tcPr>
          <w:p w14:paraId="735980E3" w14:textId="77777777" w:rsidR="000603E4" w:rsidRDefault="000603E4"/>
        </w:tc>
        <w:tc>
          <w:tcPr>
            <w:tcW w:w="1360" w:type="dxa"/>
          </w:tcPr>
          <w:p w14:paraId="4BB27276" w14:textId="77777777" w:rsidR="000603E4" w:rsidRDefault="00000000">
            <w:r>
              <w:t>not exempt</w:t>
            </w:r>
          </w:p>
        </w:tc>
        <w:tc>
          <w:tcPr>
            <w:tcW w:w="1360" w:type="dxa"/>
          </w:tcPr>
          <w:p w14:paraId="17DDE539" w14:textId="77777777" w:rsidR="000603E4" w:rsidRDefault="00000000">
            <w:r>
              <w:t>Whether the production of heat logs/biomass solid fuels for open fires are development and if so are they exempt development</w:t>
            </w:r>
          </w:p>
        </w:tc>
      </w:tr>
      <w:tr w:rsidR="000603E4" w14:paraId="2717B0C6" w14:textId="77777777">
        <w:tc>
          <w:tcPr>
            <w:tcW w:w="1360" w:type="dxa"/>
          </w:tcPr>
          <w:p w14:paraId="03D049AC" w14:textId="77777777" w:rsidR="000603E4" w:rsidRDefault="00000000">
            <w:r>
              <w:t>2011-07-06 00:00:00</w:t>
            </w:r>
          </w:p>
        </w:tc>
        <w:tc>
          <w:tcPr>
            <w:tcW w:w="1360" w:type="dxa"/>
          </w:tcPr>
          <w:p w14:paraId="68A6FCA3" w14:textId="77777777" w:rsidR="000603E4" w:rsidRDefault="00000000">
            <w:r>
              <w:t>2011-07-29 00:00:00</w:t>
            </w:r>
          </w:p>
        </w:tc>
        <w:tc>
          <w:tcPr>
            <w:tcW w:w="1360" w:type="dxa"/>
          </w:tcPr>
          <w:p w14:paraId="6936D90C" w14:textId="77777777" w:rsidR="000603E4" w:rsidRDefault="00000000">
            <w:r>
              <w:t>DEC218</w:t>
            </w:r>
          </w:p>
        </w:tc>
        <w:tc>
          <w:tcPr>
            <w:tcW w:w="1360" w:type="dxa"/>
          </w:tcPr>
          <w:p w14:paraId="78318769" w14:textId="77777777" w:rsidR="000603E4" w:rsidRDefault="00000000">
            <w:r>
              <w:t>Kealy Skip Hire</w:t>
            </w:r>
          </w:p>
        </w:tc>
        <w:tc>
          <w:tcPr>
            <w:tcW w:w="1360" w:type="dxa"/>
          </w:tcPr>
          <w:p w14:paraId="1F24B01F" w14:textId="77777777" w:rsidR="000603E4" w:rsidRDefault="000603E4"/>
        </w:tc>
        <w:tc>
          <w:tcPr>
            <w:tcW w:w="1360" w:type="dxa"/>
          </w:tcPr>
          <w:p w14:paraId="5D855B2B" w14:textId="77777777" w:rsidR="000603E4" w:rsidRDefault="000603E4"/>
        </w:tc>
        <w:tc>
          <w:tcPr>
            <w:tcW w:w="1360" w:type="dxa"/>
          </w:tcPr>
          <w:p w14:paraId="60076C84" w14:textId="77777777" w:rsidR="000603E4" w:rsidRDefault="000603E4"/>
        </w:tc>
        <w:tc>
          <w:tcPr>
            <w:tcW w:w="1360" w:type="dxa"/>
          </w:tcPr>
          <w:p w14:paraId="17DAF360" w14:textId="77777777" w:rsidR="000603E4" w:rsidRDefault="00000000">
            <w:r>
              <w:t>not exempt</w:t>
            </w:r>
          </w:p>
        </w:tc>
        <w:tc>
          <w:tcPr>
            <w:tcW w:w="1360" w:type="dxa"/>
          </w:tcPr>
          <w:p w14:paraId="45B7612C" w14:textId="77777777" w:rsidR="000603E4" w:rsidRDefault="00000000">
            <w:r>
              <w:t>Is the operation of a skip business exempt development?</w:t>
            </w:r>
          </w:p>
        </w:tc>
      </w:tr>
      <w:tr w:rsidR="000603E4" w14:paraId="46319572" w14:textId="77777777">
        <w:tc>
          <w:tcPr>
            <w:tcW w:w="1360" w:type="dxa"/>
          </w:tcPr>
          <w:p w14:paraId="52E562F6" w14:textId="77777777" w:rsidR="000603E4" w:rsidRDefault="00000000">
            <w:r>
              <w:t>2011-08-08 00:00:</w:t>
            </w:r>
            <w:r>
              <w:lastRenderedPageBreak/>
              <w:t>00</w:t>
            </w:r>
          </w:p>
        </w:tc>
        <w:tc>
          <w:tcPr>
            <w:tcW w:w="1360" w:type="dxa"/>
          </w:tcPr>
          <w:p w14:paraId="451258B3" w14:textId="77777777" w:rsidR="000603E4" w:rsidRDefault="00000000">
            <w:r>
              <w:lastRenderedPageBreak/>
              <w:t>2011-08-29 00:00:</w:t>
            </w:r>
            <w:r>
              <w:lastRenderedPageBreak/>
              <w:t>00</w:t>
            </w:r>
          </w:p>
        </w:tc>
        <w:tc>
          <w:tcPr>
            <w:tcW w:w="1360" w:type="dxa"/>
          </w:tcPr>
          <w:p w14:paraId="6BE1A2FE" w14:textId="77777777" w:rsidR="000603E4" w:rsidRDefault="00000000">
            <w:r>
              <w:lastRenderedPageBreak/>
              <w:t>DEC219</w:t>
            </w:r>
          </w:p>
        </w:tc>
        <w:tc>
          <w:tcPr>
            <w:tcW w:w="1360" w:type="dxa"/>
          </w:tcPr>
          <w:p w14:paraId="4A36CD8E" w14:textId="77777777" w:rsidR="000603E4" w:rsidRDefault="00000000">
            <w:r>
              <w:t>Joe Hennessy</w:t>
            </w:r>
          </w:p>
        </w:tc>
        <w:tc>
          <w:tcPr>
            <w:tcW w:w="1360" w:type="dxa"/>
          </w:tcPr>
          <w:p w14:paraId="33788DFD" w14:textId="77777777" w:rsidR="000603E4" w:rsidRDefault="000603E4"/>
        </w:tc>
        <w:tc>
          <w:tcPr>
            <w:tcW w:w="1360" w:type="dxa"/>
          </w:tcPr>
          <w:p w14:paraId="32EBEEBD" w14:textId="77777777" w:rsidR="000603E4" w:rsidRDefault="000603E4"/>
        </w:tc>
        <w:tc>
          <w:tcPr>
            <w:tcW w:w="1360" w:type="dxa"/>
          </w:tcPr>
          <w:p w14:paraId="20329B9C" w14:textId="77777777" w:rsidR="000603E4" w:rsidRDefault="000603E4"/>
        </w:tc>
        <w:tc>
          <w:tcPr>
            <w:tcW w:w="1360" w:type="dxa"/>
          </w:tcPr>
          <w:p w14:paraId="50886612" w14:textId="77777777" w:rsidR="000603E4" w:rsidRDefault="00000000">
            <w:r>
              <w:t>Not exempt</w:t>
            </w:r>
          </w:p>
        </w:tc>
        <w:tc>
          <w:tcPr>
            <w:tcW w:w="1360" w:type="dxa"/>
          </w:tcPr>
          <w:p w14:paraId="1BC0956F" w14:textId="77777777" w:rsidR="000603E4" w:rsidRDefault="00000000">
            <w:r>
              <w:t xml:space="preserve">Whether the continuation of extended trading hours is development, and if so, is it </w:t>
            </w:r>
            <w:r>
              <w:lastRenderedPageBreak/>
              <w:t>exempt development at "The Wishing Well"</w:t>
            </w:r>
          </w:p>
        </w:tc>
      </w:tr>
      <w:tr w:rsidR="000603E4" w14:paraId="2B344655" w14:textId="77777777">
        <w:tc>
          <w:tcPr>
            <w:tcW w:w="1360" w:type="dxa"/>
          </w:tcPr>
          <w:p w14:paraId="773F133F" w14:textId="77777777" w:rsidR="000603E4" w:rsidRDefault="00000000">
            <w:r>
              <w:lastRenderedPageBreak/>
              <w:t>2011-08-30 00:00:00</w:t>
            </w:r>
          </w:p>
        </w:tc>
        <w:tc>
          <w:tcPr>
            <w:tcW w:w="1360" w:type="dxa"/>
          </w:tcPr>
          <w:p w14:paraId="49D25A1D" w14:textId="77777777" w:rsidR="000603E4" w:rsidRDefault="00000000">
            <w:r>
              <w:t>2011-09-19 00:00:00</w:t>
            </w:r>
          </w:p>
        </w:tc>
        <w:tc>
          <w:tcPr>
            <w:tcW w:w="1360" w:type="dxa"/>
          </w:tcPr>
          <w:p w14:paraId="25D7D8B0" w14:textId="77777777" w:rsidR="000603E4" w:rsidRDefault="00000000">
            <w:r>
              <w:t>DEC220</w:t>
            </w:r>
          </w:p>
        </w:tc>
        <w:tc>
          <w:tcPr>
            <w:tcW w:w="1360" w:type="dxa"/>
          </w:tcPr>
          <w:p w14:paraId="64A09CB8" w14:textId="77777777" w:rsidR="000603E4" w:rsidRDefault="00000000">
            <w:r>
              <w:t>Bill &amp; Bridget McGrath</w:t>
            </w:r>
          </w:p>
        </w:tc>
        <w:tc>
          <w:tcPr>
            <w:tcW w:w="1360" w:type="dxa"/>
          </w:tcPr>
          <w:p w14:paraId="00A9354F" w14:textId="77777777" w:rsidR="000603E4" w:rsidRDefault="000603E4"/>
        </w:tc>
        <w:tc>
          <w:tcPr>
            <w:tcW w:w="1360" w:type="dxa"/>
          </w:tcPr>
          <w:p w14:paraId="766ED1D7" w14:textId="77777777" w:rsidR="000603E4" w:rsidRDefault="000603E4"/>
        </w:tc>
        <w:tc>
          <w:tcPr>
            <w:tcW w:w="1360" w:type="dxa"/>
          </w:tcPr>
          <w:p w14:paraId="14752383" w14:textId="77777777" w:rsidR="000603E4" w:rsidRDefault="000603E4"/>
        </w:tc>
        <w:tc>
          <w:tcPr>
            <w:tcW w:w="1360" w:type="dxa"/>
          </w:tcPr>
          <w:p w14:paraId="6CE02816" w14:textId="77777777" w:rsidR="000603E4" w:rsidRDefault="00000000">
            <w:r>
              <w:t>Not exempt</w:t>
            </w:r>
          </w:p>
        </w:tc>
        <w:tc>
          <w:tcPr>
            <w:tcW w:w="1360" w:type="dxa"/>
          </w:tcPr>
          <w:p w14:paraId="6E6EC97A" w14:textId="77777777" w:rsidR="000603E4" w:rsidRDefault="00000000">
            <w:r>
              <w:t>Is Planning Permission or a Licence required to move topsoil from out site to my daughter's site which is located approximately 300 metres away</w:t>
            </w:r>
          </w:p>
        </w:tc>
      </w:tr>
      <w:tr w:rsidR="000603E4" w14:paraId="79A5B0FC" w14:textId="77777777">
        <w:tc>
          <w:tcPr>
            <w:tcW w:w="1360" w:type="dxa"/>
          </w:tcPr>
          <w:p w14:paraId="0F7AEBD8" w14:textId="77777777" w:rsidR="000603E4" w:rsidRDefault="00000000">
            <w:r>
              <w:t>2011-08-30 00:00:00</w:t>
            </w:r>
          </w:p>
        </w:tc>
        <w:tc>
          <w:tcPr>
            <w:tcW w:w="1360" w:type="dxa"/>
          </w:tcPr>
          <w:p w14:paraId="79B68373" w14:textId="77777777" w:rsidR="000603E4" w:rsidRDefault="00000000">
            <w:r>
              <w:t>2011-09-19 00:00:00</w:t>
            </w:r>
          </w:p>
        </w:tc>
        <w:tc>
          <w:tcPr>
            <w:tcW w:w="1360" w:type="dxa"/>
          </w:tcPr>
          <w:p w14:paraId="69DDC5A4" w14:textId="77777777" w:rsidR="000603E4" w:rsidRDefault="00000000">
            <w:r>
              <w:t>DEC221</w:t>
            </w:r>
          </w:p>
        </w:tc>
        <w:tc>
          <w:tcPr>
            <w:tcW w:w="1360" w:type="dxa"/>
          </w:tcPr>
          <w:p w14:paraId="7BF40FF2" w14:textId="77777777" w:rsidR="000603E4" w:rsidRDefault="00000000">
            <w:r>
              <w:t>Timothy &amp; Mary O'Brien</w:t>
            </w:r>
          </w:p>
        </w:tc>
        <w:tc>
          <w:tcPr>
            <w:tcW w:w="1360" w:type="dxa"/>
          </w:tcPr>
          <w:p w14:paraId="5D14C247" w14:textId="77777777" w:rsidR="000603E4" w:rsidRDefault="000603E4"/>
        </w:tc>
        <w:tc>
          <w:tcPr>
            <w:tcW w:w="1360" w:type="dxa"/>
          </w:tcPr>
          <w:p w14:paraId="006E184E" w14:textId="77777777" w:rsidR="000603E4" w:rsidRDefault="000603E4"/>
        </w:tc>
        <w:tc>
          <w:tcPr>
            <w:tcW w:w="1360" w:type="dxa"/>
          </w:tcPr>
          <w:p w14:paraId="1AA71B24" w14:textId="77777777" w:rsidR="000603E4" w:rsidRDefault="000603E4"/>
        </w:tc>
        <w:tc>
          <w:tcPr>
            <w:tcW w:w="1360" w:type="dxa"/>
          </w:tcPr>
          <w:p w14:paraId="17C8ED67" w14:textId="77777777" w:rsidR="000603E4" w:rsidRDefault="00000000">
            <w:r>
              <w:t>Exempt</w:t>
            </w:r>
          </w:p>
        </w:tc>
        <w:tc>
          <w:tcPr>
            <w:tcW w:w="1360" w:type="dxa"/>
          </w:tcPr>
          <w:p w14:paraId="124845AD" w14:textId="77777777" w:rsidR="000603E4" w:rsidRDefault="00000000">
            <w:r>
              <w:t>Is Permission required to make a driveway beside house for parking one car</w:t>
            </w:r>
          </w:p>
        </w:tc>
      </w:tr>
      <w:tr w:rsidR="000603E4" w14:paraId="02FD1120" w14:textId="77777777">
        <w:tc>
          <w:tcPr>
            <w:tcW w:w="1360" w:type="dxa"/>
          </w:tcPr>
          <w:p w14:paraId="64839F67" w14:textId="77777777" w:rsidR="000603E4" w:rsidRDefault="00000000">
            <w:r>
              <w:t>2011-08-31 00:00:00</w:t>
            </w:r>
          </w:p>
        </w:tc>
        <w:tc>
          <w:tcPr>
            <w:tcW w:w="1360" w:type="dxa"/>
          </w:tcPr>
          <w:p w14:paraId="28873193" w14:textId="77777777" w:rsidR="000603E4" w:rsidRDefault="000603E4"/>
        </w:tc>
        <w:tc>
          <w:tcPr>
            <w:tcW w:w="1360" w:type="dxa"/>
          </w:tcPr>
          <w:p w14:paraId="6585913E" w14:textId="77777777" w:rsidR="000603E4" w:rsidRDefault="00000000">
            <w:r>
              <w:t>DEC222</w:t>
            </w:r>
          </w:p>
        </w:tc>
        <w:tc>
          <w:tcPr>
            <w:tcW w:w="1360" w:type="dxa"/>
          </w:tcPr>
          <w:p w14:paraId="5021E43E" w14:textId="77777777" w:rsidR="000603E4" w:rsidRDefault="00000000">
            <w:r>
              <w:t>Martin Coughlan - Rosehill Residents Association</w:t>
            </w:r>
          </w:p>
        </w:tc>
        <w:tc>
          <w:tcPr>
            <w:tcW w:w="1360" w:type="dxa"/>
          </w:tcPr>
          <w:p w14:paraId="3F3E0DDE" w14:textId="77777777" w:rsidR="000603E4" w:rsidRDefault="00000000">
            <w:r>
              <w:t>2011-09-26 00:00:00</w:t>
            </w:r>
          </w:p>
        </w:tc>
        <w:tc>
          <w:tcPr>
            <w:tcW w:w="1360" w:type="dxa"/>
          </w:tcPr>
          <w:p w14:paraId="4AA6D457" w14:textId="77777777" w:rsidR="000603E4" w:rsidRDefault="000603E4"/>
        </w:tc>
        <w:tc>
          <w:tcPr>
            <w:tcW w:w="1360" w:type="dxa"/>
          </w:tcPr>
          <w:p w14:paraId="7D2CED83" w14:textId="77777777" w:rsidR="000603E4" w:rsidRDefault="000603E4"/>
        </w:tc>
        <w:tc>
          <w:tcPr>
            <w:tcW w:w="1360" w:type="dxa"/>
          </w:tcPr>
          <w:p w14:paraId="3FA0A79C" w14:textId="77777777" w:rsidR="000603E4" w:rsidRDefault="00000000">
            <w:r>
              <w:t xml:space="preserve"> Dismissed by ABP</w:t>
            </w:r>
          </w:p>
        </w:tc>
        <w:tc>
          <w:tcPr>
            <w:tcW w:w="1360" w:type="dxa"/>
          </w:tcPr>
          <w:p w14:paraId="114AF09A" w14:textId="77777777" w:rsidR="000603E4" w:rsidRDefault="00000000">
            <w:r>
              <w:t>Would the development of 7 no. houses at sites 8-14 Manor Walk, Rosehill, Kilkenny with finished ground floor levels of between 2.3 and 3.4 metres above that shown on drawings submitted in support of planning application ref: P.08/577 constitute developme</w:t>
            </w:r>
          </w:p>
        </w:tc>
      </w:tr>
      <w:tr w:rsidR="000603E4" w14:paraId="1BFB1C91" w14:textId="77777777">
        <w:tc>
          <w:tcPr>
            <w:tcW w:w="1360" w:type="dxa"/>
          </w:tcPr>
          <w:p w14:paraId="4186AF8C" w14:textId="77777777" w:rsidR="000603E4" w:rsidRDefault="00000000">
            <w:r>
              <w:t>2011-08-31 00:00:00</w:t>
            </w:r>
          </w:p>
        </w:tc>
        <w:tc>
          <w:tcPr>
            <w:tcW w:w="1360" w:type="dxa"/>
          </w:tcPr>
          <w:p w14:paraId="67096D2B" w14:textId="77777777" w:rsidR="000603E4" w:rsidRDefault="00000000">
            <w:r>
              <w:t>2011-11-10 00:00:00</w:t>
            </w:r>
          </w:p>
        </w:tc>
        <w:tc>
          <w:tcPr>
            <w:tcW w:w="1360" w:type="dxa"/>
          </w:tcPr>
          <w:p w14:paraId="6FADFD42" w14:textId="77777777" w:rsidR="000603E4" w:rsidRDefault="00000000">
            <w:r>
              <w:t>DEC223</w:t>
            </w:r>
          </w:p>
        </w:tc>
        <w:tc>
          <w:tcPr>
            <w:tcW w:w="1360" w:type="dxa"/>
          </w:tcPr>
          <w:p w14:paraId="00D9C9BD" w14:textId="77777777" w:rsidR="000603E4" w:rsidRDefault="00000000">
            <w:r>
              <w:t>Martin Coughlan</w:t>
            </w:r>
          </w:p>
        </w:tc>
        <w:tc>
          <w:tcPr>
            <w:tcW w:w="1360" w:type="dxa"/>
          </w:tcPr>
          <w:p w14:paraId="3E1CF568" w14:textId="77777777" w:rsidR="000603E4" w:rsidRDefault="00000000">
            <w:r>
              <w:t>2011-09-26 00:00:00</w:t>
            </w:r>
          </w:p>
        </w:tc>
        <w:tc>
          <w:tcPr>
            <w:tcW w:w="1360" w:type="dxa"/>
          </w:tcPr>
          <w:p w14:paraId="77FF74E4" w14:textId="77777777" w:rsidR="000603E4" w:rsidRDefault="000603E4"/>
        </w:tc>
        <w:tc>
          <w:tcPr>
            <w:tcW w:w="1360" w:type="dxa"/>
          </w:tcPr>
          <w:p w14:paraId="1E343987" w14:textId="77777777" w:rsidR="000603E4" w:rsidRDefault="000603E4"/>
        </w:tc>
        <w:tc>
          <w:tcPr>
            <w:tcW w:w="1360" w:type="dxa"/>
          </w:tcPr>
          <w:p w14:paraId="548FBCB2" w14:textId="77777777" w:rsidR="000603E4" w:rsidRDefault="00000000">
            <w:r>
              <w:t>Exempt/not exempt</w:t>
            </w:r>
          </w:p>
        </w:tc>
        <w:tc>
          <w:tcPr>
            <w:tcW w:w="1360" w:type="dxa"/>
          </w:tcPr>
          <w:p w14:paraId="2946CB89" w14:textId="77777777" w:rsidR="000603E4" w:rsidRDefault="00000000">
            <w:r>
              <w:t>Would the levelling of "Open Space F", Roselawn, Rosehill, Kells Road, Kilkenny in a manner which not result in an even gradient from the car park edge to the River Breagagh constitute development in compliance with condition no. 8 of planning permission</w:t>
            </w:r>
          </w:p>
        </w:tc>
      </w:tr>
      <w:tr w:rsidR="000603E4" w14:paraId="5262F87D" w14:textId="77777777">
        <w:tc>
          <w:tcPr>
            <w:tcW w:w="1360" w:type="dxa"/>
          </w:tcPr>
          <w:p w14:paraId="0B839955" w14:textId="77777777" w:rsidR="000603E4" w:rsidRDefault="00000000">
            <w:r>
              <w:t>2011-09-02 00:00:</w:t>
            </w:r>
            <w:r>
              <w:lastRenderedPageBreak/>
              <w:t>00</w:t>
            </w:r>
          </w:p>
        </w:tc>
        <w:tc>
          <w:tcPr>
            <w:tcW w:w="1360" w:type="dxa"/>
          </w:tcPr>
          <w:p w14:paraId="529DFD43" w14:textId="77777777" w:rsidR="000603E4" w:rsidRDefault="00000000">
            <w:r>
              <w:lastRenderedPageBreak/>
              <w:t>2011-09-27 00:00:</w:t>
            </w:r>
            <w:r>
              <w:lastRenderedPageBreak/>
              <w:t>00</w:t>
            </w:r>
          </w:p>
        </w:tc>
        <w:tc>
          <w:tcPr>
            <w:tcW w:w="1360" w:type="dxa"/>
          </w:tcPr>
          <w:p w14:paraId="1209D3B3" w14:textId="77777777" w:rsidR="000603E4" w:rsidRDefault="00000000">
            <w:r>
              <w:lastRenderedPageBreak/>
              <w:t>DEC224</w:t>
            </w:r>
          </w:p>
        </w:tc>
        <w:tc>
          <w:tcPr>
            <w:tcW w:w="1360" w:type="dxa"/>
          </w:tcPr>
          <w:p w14:paraId="1E0B4422" w14:textId="77777777" w:rsidR="000603E4" w:rsidRDefault="00000000">
            <w:r>
              <w:t>Mark Burke</w:t>
            </w:r>
          </w:p>
        </w:tc>
        <w:tc>
          <w:tcPr>
            <w:tcW w:w="1360" w:type="dxa"/>
          </w:tcPr>
          <w:p w14:paraId="3141987B" w14:textId="77777777" w:rsidR="000603E4" w:rsidRDefault="000603E4"/>
        </w:tc>
        <w:tc>
          <w:tcPr>
            <w:tcW w:w="1360" w:type="dxa"/>
          </w:tcPr>
          <w:p w14:paraId="3C836F24" w14:textId="77777777" w:rsidR="000603E4" w:rsidRDefault="000603E4"/>
        </w:tc>
        <w:tc>
          <w:tcPr>
            <w:tcW w:w="1360" w:type="dxa"/>
          </w:tcPr>
          <w:p w14:paraId="194B845C" w14:textId="77777777" w:rsidR="000603E4" w:rsidRDefault="000603E4"/>
        </w:tc>
        <w:tc>
          <w:tcPr>
            <w:tcW w:w="1360" w:type="dxa"/>
          </w:tcPr>
          <w:p w14:paraId="01216D74" w14:textId="77777777" w:rsidR="000603E4" w:rsidRDefault="00000000">
            <w:r>
              <w:t>Exempt</w:t>
            </w:r>
          </w:p>
        </w:tc>
        <w:tc>
          <w:tcPr>
            <w:tcW w:w="1360" w:type="dxa"/>
          </w:tcPr>
          <w:p w14:paraId="7A70BF2C" w14:textId="77777777" w:rsidR="000603E4" w:rsidRDefault="00000000">
            <w:r>
              <w:t xml:space="preserve">Is the construction of a shed for non-residential purposes exempt devlopment at </w:t>
            </w:r>
            <w:r>
              <w:lastRenderedPageBreak/>
              <w:t>Ballynalynagh</w:t>
            </w:r>
          </w:p>
        </w:tc>
      </w:tr>
      <w:tr w:rsidR="000603E4" w14:paraId="3E1BEB4C" w14:textId="77777777">
        <w:tc>
          <w:tcPr>
            <w:tcW w:w="1360" w:type="dxa"/>
          </w:tcPr>
          <w:p w14:paraId="39E3C261" w14:textId="77777777" w:rsidR="000603E4" w:rsidRDefault="00000000">
            <w:r>
              <w:lastRenderedPageBreak/>
              <w:t>2011-09-30 00:00:00</w:t>
            </w:r>
          </w:p>
        </w:tc>
        <w:tc>
          <w:tcPr>
            <w:tcW w:w="1360" w:type="dxa"/>
          </w:tcPr>
          <w:p w14:paraId="71A4DD73" w14:textId="77777777" w:rsidR="000603E4" w:rsidRDefault="00000000">
            <w:r>
              <w:t>2011-10-21 00:00:00</w:t>
            </w:r>
          </w:p>
        </w:tc>
        <w:tc>
          <w:tcPr>
            <w:tcW w:w="1360" w:type="dxa"/>
          </w:tcPr>
          <w:p w14:paraId="5CD0794A" w14:textId="77777777" w:rsidR="000603E4" w:rsidRDefault="00000000">
            <w:r>
              <w:t>DEC225</w:t>
            </w:r>
          </w:p>
        </w:tc>
        <w:tc>
          <w:tcPr>
            <w:tcW w:w="1360" w:type="dxa"/>
          </w:tcPr>
          <w:p w14:paraId="44C9F71B" w14:textId="77777777" w:rsidR="000603E4" w:rsidRDefault="00000000">
            <w:r>
              <w:t>Thomastown Community Centre Ltd.</w:t>
            </w:r>
          </w:p>
        </w:tc>
        <w:tc>
          <w:tcPr>
            <w:tcW w:w="1360" w:type="dxa"/>
          </w:tcPr>
          <w:p w14:paraId="13199DE1" w14:textId="77777777" w:rsidR="000603E4" w:rsidRDefault="000603E4"/>
        </w:tc>
        <w:tc>
          <w:tcPr>
            <w:tcW w:w="1360" w:type="dxa"/>
          </w:tcPr>
          <w:p w14:paraId="58CA76C3" w14:textId="77777777" w:rsidR="000603E4" w:rsidRDefault="000603E4"/>
        </w:tc>
        <w:tc>
          <w:tcPr>
            <w:tcW w:w="1360" w:type="dxa"/>
          </w:tcPr>
          <w:p w14:paraId="6A3AEF41" w14:textId="77777777" w:rsidR="000603E4" w:rsidRDefault="000603E4"/>
        </w:tc>
        <w:tc>
          <w:tcPr>
            <w:tcW w:w="1360" w:type="dxa"/>
          </w:tcPr>
          <w:p w14:paraId="71F97756" w14:textId="77777777" w:rsidR="000603E4" w:rsidRDefault="00000000">
            <w:r>
              <w:t>Exempt/not exempt</w:t>
            </w:r>
          </w:p>
        </w:tc>
        <w:tc>
          <w:tcPr>
            <w:tcW w:w="1360" w:type="dxa"/>
          </w:tcPr>
          <w:p w14:paraId="0A641F92" w14:textId="77777777" w:rsidR="000603E4" w:rsidRDefault="00000000">
            <w:r>
              <w:t>is the Reinstatement, Refurbishing  &amp; upgrading of Concert Hall Building at Marshes Street, Thomastown exempted</w:t>
            </w:r>
          </w:p>
        </w:tc>
      </w:tr>
      <w:tr w:rsidR="000603E4" w14:paraId="01C92E6F" w14:textId="77777777">
        <w:tc>
          <w:tcPr>
            <w:tcW w:w="1360" w:type="dxa"/>
          </w:tcPr>
          <w:p w14:paraId="501E927B" w14:textId="77777777" w:rsidR="000603E4" w:rsidRDefault="00000000">
            <w:r>
              <w:t>2011-10-14 00:00:00</w:t>
            </w:r>
          </w:p>
        </w:tc>
        <w:tc>
          <w:tcPr>
            <w:tcW w:w="1360" w:type="dxa"/>
          </w:tcPr>
          <w:p w14:paraId="3FE66AA6" w14:textId="77777777" w:rsidR="000603E4" w:rsidRDefault="00000000">
            <w:r>
              <w:t>2011-10-26 00:00:00</w:t>
            </w:r>
          </w:p>
        </w:tc>
        <w:tc>
          <w:tcPr>
            <w:tcW w:w="1360" w:type="dxa"/>
          </w:tcPr>
          <w:p w14:paraId="059646B6" w14:textId="77777777" w:rsidR="000603E4" w:rsidRDefault="00000000">
            <w:r>
              <w:t>DEC226</w:t>
            </w:r>
          </w:p>
        </w:tc>
        <w:tc>
          <w:tcPr>
            <w:tcW w:w="1360" w:type="dxa"/>
          </w:tcPr>
          <w:p w14:paraId="712376E0" w14:textId="77777777" w:rsidR="000603E4" w:rsidRDefault="00000000">
            <w:r>
              <w:t>Maeve Sookram</w:t>
            </w:r>
          </w:p>
        </w:tc>
        <w:tc>
          <w:tcPr>
            <w:tcW w:w="1360" w:type="dxa"/>
          </w:tcPr>
          <w:p w14:paraId="78946981" w14:textId="77777777" w:rsidR="000603E4" w:rsidRDefault="000603E4"/>
        </w:tc>
        <w:tc>
          <w:tcPr>
            <w:tcW w:w="1360" w:type="dxa"/>
          </w:tcPr>
          <w:p w14:paraId="70A07D0F" w14:textId="77777777" w:rsidR="000603E4" w:rsidRDefault="000603E4"/>
        </w:tc>
        <w:tc>
          <w:tcPr>
            <w:tcW w:w="1360" w:type="dxa"/>
          </w:tcPr>
          <w:p w14:paraId="57EAAAC0" w14:textId="77777777" w:rsidR="000603E4" w:rsidRDefault="000603E4"/>
        </w:tc>
        <w:tc>
          <w:tcPr>
            <w:tcW w:w="1360" w:type="dxa"/>
          </w:tcPr>
          <w:p w14:paraId="60A55CCB" w14:textId="77777777" w:rsidR="000603E4" w:rsidRDefault="00000000">
            <w:r>
              <w:t>Exempt</w:t>
            </w:r>
          </w:p>
        </w:tc>
        <w:tc>
          <w:tcPr>
            <w:tcW w:w="1360" w:type="dxa"/>
          </w:tcPr>
          <w:p w14:paraId="42E5B7CE" w14:textId="77777777" w:rsidR="000603E4" w:rsidRDefault="00000000">
            <w:r>
              <w:t>'Whether the change in use from Public House (ground floor) to shop and Artists Studio (ground floor) is an exempt development under Class 14 at Chapel Street, Johnstown, via Thurles, Co. Kilkenny</w:t>
            </w:r>
          </w:p>
        </w:tc>
      </w:tr>
      <w:tr w:rsidR="000603E4" w14:paraId="39B0BCC2" w14:textId="77777777">
        <w:tc>
          <w:tcPr>
            <w:tcW w:w="1360" w:type="dxa"/>
          </w:tcPr>
          <w:p w14:paraId="1E070E93" w14:textId="77777777" w:rsidR="000603E4" w:rsidRDefault="00000000">
            <w:r>
              <w:t>2011-10-19 00:00:00</w:t>
            </w:r>
          </w:p>
        </w:tc>
        <w:tc>
          <w:tcPr>
            <w:tcW w:w="1360" w:type="dxa"/>
          </w:tcPr>
          <w:p w14:paraId="0FC6E45D" w14:textId="77777777" w:rsidR="000603E4" w:rsidRDefault="00000000">
            <w:r>
              <w:t>2011-11-14 00:00:00</w:t>
            </w:r>
          </w:p>
        </w:tc>
        <w:tc>
          <w:tcPr>
            <w:tcW w:w="1360" w:type="dxa"/>
          </w:tcPr>
          <w:p w14:paraId="5C338EC9" w14:textId="77777777" w:rsidR="000603E4" w:rsidRDefault="00000000">
            <w:r>
              <w:t>DEC227</w:t>
            </w:r>
          </w:p>
        </w:tc>
        <w:tc>
          <w:tcPr>
            <w:tcW w:w="1360" w:type="dxa"/>
          </w:tcPr>
          <w:p w14:paraId="40F9AE67" w14:textId="77777777" w:rsidR="000603E4" w:rsidRDefault="00000000">
            <w:r>
              <w:t>William Watson</w:t>
            </w:r>
          </w:p>
        </w:tc>
        <w:tc>
          <w:tcPr>
            <w:tcW w:w="1360" w:type="dxa"/>
          </w:tcPr>
          <w:p w14:paraId="45A48926" w14:textId="77777777" w:rsidR="000603E4" w:rsidRDefault="000603E4"/>
        </w:tc>
        <w:tc>
          <w:tcPr>
            <w:tcW w:w="1360" w:type="dxa"/>
          </w:tcPr>
          <w:p w14:paraId="542E4794" w14:textId="77777777" w:rsidR="000603E4" w:rsidRDefault="000603E4"/>
        </w:tc>
        <w:tc>
          <w:tcPr>
            <w:tcW w:w="1360" w:type="dxa"/>
          </w:tcPr>
          <w:p w14:paraId="0E7CCB44" w14:textId="77777777" w:rsidR="000603E4" w:rsidRDefault="000603E4"/>
        </w:tc>
        <w:tc>
          <w:tcPr>
            <w:tcW w:w="1360" w:type="dxa"/>
          </w:tcPr>
          <w:p w14:paraId="648EA2A7" w14:textId="77777777" w:rsidR="000603E4" w:rsidRDefault="00000000">
            <w:r>
              <w:t>Not Exempt</w:t>
            </w:r>
          </w:p>
        </w:tc>
        <w:tc>
          <w:tcPr>
            <w:tcW w:w="1360" w:type="dxa"/>
          </w:tcPr>
          <w:p w14:paraId="4F02CE4A" w14:textId="77777777" w:rsidR="000603E4" w:rsidRDefault="00000000">
            <w:r>
              <w:t>Is the internal restructuring of ground floor public house into 6 ground floor studio spaces exempt from development</w:t>
            </w:r>
          </w:p>
        </w:tc>
      </w:tr>
      <w:tr w:rsidR="000603E4" w14:paraId="38920145" w14:textId="77777777">
        <w:tc>
          <w:tcPr>
            <w:tcW w:w="1360" w:type="dxa"/>
          </w:tcPr>
          <w:p w14:paraId="4C462A14" w14:textId="77777777" w:rsidR="000603E4" w:rsidRDefault="00000000">
            <w:r>
              <w:t>2011-11-02 00:00:00</w:t>
            </w:r>
          </w:p>
        </w:tc>
        <w:tc>
          <w:tcPr>
            <w:tcW w:w="1360" w:type="dxa"/>
          </w:tcPr>
          <w:p w14:paraId="3AC925AC" w14:textId="77777777" w:rsidR="000603E4" w:rsidRDefault="00000000">
            <w:r>
              <w:t>2011-11-28 00:00:00</w:t>
            </w:r>
          </w:p>
        </w:tc>
        <w:tc>
          <w:tcPr>
            <w:tcW w:w="1360" w:type="dxa"/>
          </w:tcPr>
          <w:p w14:paraId="51B6FA3F" w14:textId="77777777" w:rsidR="000603E4" w:rsidRDefault="00000000">
            <w:r>
              <w:t>DEC228</w:t>
            </w:r>
          </w:p>
        </w:tc>
        <w:tc>
          <w:tcPr>
            <w:tcW w:w="1360" w:type="dxa"/>
          </w:tcPr>
          <w:p w14:paraId="73AB16A7" w14:textId="77777777" w:rsidR="000603E4" w:rsidRDefault="00000000">
            <w:r>
              <w:t>Rosaleen (Delaney) Mac Uistin</w:t>
            </w:r>
          </w:p>
        </w:tc>
        <w:tc>
          <w:tcPr>
            <w:tcW w:w="1360" w:type="dxa"/>
          </w:tcPr>
          <w:p w14:paraId="059107B9" w14:textId="77777777" w:rsidR="000603E4" w:rsidRDefault="000603E4"/>
        </w:tc>
        <w:tc>
          <w:tcPr>
            <w:tcW w:w="1360" w:type="dxa"/>
          </w:tcPr>
          <w:p w14:paraId="27E1EBD9" w14:textId="77777777" w:rsidR="000603E4" w:rsidRDefault="000603E4"/>
        </w:tc>
        <w:tc>
          <w:tcPr>
            <w:tcW w:w="1360" w:type="dxa"/>
          </w:tcPr>
          <w:p w14:paraId="21219AAF" w14:textId="77777777" w:rsidR="000603E4" w:rsidRDefault="000603E4"/>
        </w:tc>
        <w:tc>
          <w:tcPr>
            <w:tcW w:w="1360" w:type="dxa"/>
          </w:tcPr>
          <w:p w14:paraId="2137DD8E" w14:textId="77777777" w:rsidR="000603E4" w:rsidRDefault="00000000">
            <w:r>
              <w:t>Exempt</w:t>
            </w:r>
          </w:p>
        </w:tc>
        <w:tc>
          <w:tcPr>
            <w:tcW w:w="1360" w:type="dxa"/>
          </w:tcPr>
          <w:p w14:paraId="773B49FA" w14:textId="77777777" w:rsidR="000603E4" w:rsidRDefault="00000000">
            <w:r>
              <w:t>Does the modification to the Boundary require Planning Permission</w:t>
            </w:r>
          </w:p>
        </w:tc>
      </w:tr>
      <w:tr w:rsidR="000603E4" w14:paraId="72D45592" w14:textId="77777777">
        <w:tc>
          <w:tcPr>
            <w:tcW w:w="1360" w:type="dxa"/>
          </w:tcPr>
          <w:p w14:paraId="54477ADF" w14:textId="77777777" w:rsidR="000603E4" w:rsidRDefault="00000000">
            <w:r>
              <w:t>2011-11-10 00:00:00</w:t>
            </w:r>
          </w:p>
        </w:tc>
        <w:tc>
          <w:tcPr>
            <w:tcW w:w="1360" w:type="dxa"/>
          </w:tcPr>
          <w:p w14:paraId="5541AFCD" w14:textId="77777777" w:rsidR="000603E4" w:rsidRDefault="00000000">
            <w:r>
              <w:t>2011-12-05 00:00:00</w:t>
            </w:r>
          </w:p>
        </w:tc>
        <w:tc>
          <w:tcPr>
            <w:tcW w:w="1360" w:type="dxa"/>
          </w:tcPr>
          <w:p w14:paraId="54022FCD" w14:textId="77777777" w:rsidR="000603E4" w:rsidRDefault="00000000">
            <w:r>
              <w:t>DEC229</w:t>
            </w:r>
          </w:p>
        </w:tc>
        <w:tc>
          <w:tcPr>
            <w:tcW w:w="1360" w:type="dxa"/>
          </w:tcPr>
          <w:p w14:paraId="72F0ADA0" w14:textId="77777777" w:rsidR="000603E4" w:rsidRDefault="00000000">
            <w:r>
              <w:t>John Glennon</w:t>
            </w:r>
          </w:p>
        </w:tc>
        <w:tc>
          <w:tcPr>
            <w:tcW w:w="1360" w:type="dxa"/>
          </w:tcPr>
          <w:p w14:paraId="1641D162" w14:textId="77777777" w:rsidR="000603E4" w:rsidRDefault="000603E4"/>
        </w:tc>
        <w:tc>
          <w:tcPr>
            <w:tcW w:w="1360" w:type="dxa"/>
          </w:tcPr>
          <w:p w14:paraId="760A529F" w14:textId="77777777" w:rsidR="000603E4" w:rsidRDefault="000603E4"/>
        </w:tc>
        <w:tc>
          <w:tcPr>
            <w:tcW w:w="1360" w:type="dxa"/>
          </w:tcPr>
          <w:p w14:paraId="05109C8B" w14:textId="77777777" w:rsidR="000603E4" w:rsidRDefault="000603E4"/>
        </w:tc>
        <w:tc>
          <w:tcPr>
            <w:tcW w:w="1360" w:type="dxa"/>
          </w:tcPr>
          <w:p w14:paraId="695240DB" w14:textId="77777777" w:rsidR="000603E4" w:rsidRDefault="00000000">
            <w:r>
              <w:t>Not exempt</w:t>
            </w:r>
          </w:p>
        </w:tc>
        <w:tc>
          <w:tcPr>
            <w:tcW w:w="1360" w:type="dxa"/>
          </w:tcPr>
          <w:p w14:paraId="138F12E3" w14:textId="77777777" w:rsidR="000603E4" w:rsidRDefault="00000000">
            <w:r>
              <w:t>Is Planning Permission required for a new entrance to 28 acres of forestry at Foyle, Kilmanagh</w:t>
            </w:r>
          </w:p>
        </w:tc>
      </w:tr>
      <w:tr w:rsidR="000603E4" w14:paraId="29C55E67" w14:textId="77777777">
        <w:tc>
          <w:tcPr>
            <w:tcW w:w="1360" w:type="dxa"/>
          </w:tcPr>
          <w:p w14:paraId="56E3AA57" w14:textId="77777777" w:rsidR="000603E4" w:rsidRDefault="00000000">
            <w:r>
              <w:t>2011-11-11 00:00:00</w:t>
            </w:r>
          </w:p>
        </w:tc>
        <w:tc>
          <w:tcPr>
            <w:tcW w:w="1360" w:type="dxa"/>
          </w:tcPr>
          <w:p w14:paraId="770A9F72" w14:textId="77777777" w:rsidR="000603E4" w:rsidRDefault="00000000">
            <w:r>
              <w:t>2011-11-21 00:00:00</w:t>
            </w:r>
          </w:p>
        </w:tc>
        <w:tc>
          <w:tcPr>
            <w:tcW w:w="1360" w:type="dxa"/>
          </w:tcPr>
          <w:p w14:paraId="6D93E26E" w14:textId="77777777" w:rsidR="000603E4" w:rsidRDefault="00000000">
            <w:r>
              <w:t>DEC230</w:t>
            </w:r>
          </w:p>
        </w:tc>
        <w:tc>
          <w:tcPr>
            <w:tcW w:w="1360" w:type="dxa"/>
          </w:tcPr>
          <w:p w14:paraId="5D628647" w14:textId="77777777" w:rsidR="000603E4" w:rsidRDefault="00000000">
            <w:r>
              <w:t>John Hoyne</w:t>
            </w:r>
          </w:p>
        </w:tc>
        <w:tc>
          <w:tcPr>
            <w:tcW w:w="1360" w:type="dxa"/>
          </w:tcPr>
          <w:p w14:paraId="27C6366C" w14:textId="77777777" w:rsidR="000603E4" w:rsidRDefault="000603E4"/>
        </w:tc>
        <w:tc>
          <w:tcPr>
            <w:tcW w:w="1360" w:type="dxa"/>
          </w:tcPr>
          <w:p w14:paraId="7A22A4E6" w14:textId="77777777" w:rsidR="000603E4" w:rsidRDefault="000603E4"/>
        </w:tc>
        <w:tc>
          <w:tcPr>
            <w:tcW w:w="1360" w:type="dxa"/>
          </w:tcPr>
          <w:p w14:paraId="1E1CF954" w14:textId="77777777" w:rsidR="000603E4" w:rsidRDefault="000603E4"/>
        </w:tc>
        <w:tc>
          <w:tcPr>
            <w:tcW w:w="1360" w:type="dxa"/>
          </w:tcPr>
          <w:p w14:paraId="5895C309" w14:textId="77777777" w:rsidR="000603E4" w:rsidRDefault="00000000">
            <w:r>
              <w:t>Exempt</w:t>
            </w:r>
          </w:p>
        </w:tc>
        <w:tc>
          <w:tcPr>
            <w:tcW w:w="1360" w:type="dxa"/>
          </w:tcPr>
          <w:p w14:paraId="046820F7" w14:textId="77777777" w:rsidR="000603E4" w:rsidRDefault="00000000">
            <w:r>
              <w:t>Is the manufacturing of plastic lumber in compliance with Planning Permission on Unit C, Textech Factory, Purcellsinch, Ref. No. 05/1299</w:t>
            </w:r>
          </w:p>
        </w:tc>
      </w:tr>
      <w:tr w:rsidR="000603E4" w14:paraId="767B0211" w14:textId="77777777">
        <w:tc>
          <w:tcPr>
            <w:tcW w:w="1360" w:type="dxa"/>
          </w:tcPr>
          <w:p w14:paraId="13C35183" w14:textId="77777777" w:rsidR="000603E4" w:rsidRDefault="00000000">
            <w:r>
              <w:t xml:space="preserve">2011-11-30 </w:t>
            </w:r>
            <w:r>
              <w:lastRenderedPageBreak/>
              <w:t>00:00:00</w:t>
            </w:r>
          </w:p>
        </w:tc>
        <w:tc>
          <w:tcPr>
            <w:tcW w:w="1360" w:type="dxa"/>
          </w:tcPr>
          <w:p w14:paraId="471ADBFE" w14:textId="77777777" w:rsidR="000603E4" w:rsidRDefault="00000000">
            <w:r>
              <w:lastRenderedPageBreak/>
              <w:t xml:space="preserve">2011-12-23 </w:t>
            </w:r>
            <w:r>
              <w:lastRenderedPageBreak/>
              <w:t>00:00:00</w:t>
            </w:r>
          </w:p>
        </w:tc>
        <w:tc>
          <w:tcPr>
            <w:tcW w:w="1360" w:type="dxa"/>
          </w:tcPr>
          <w:p w14:paraId="6C766B19" w14:textId="77777777" w:rsidR="000603E4" w:rsidRDefault="00000000">
            <w:r>
              <w:lastRenderedPageBreak/>
              <w:t>DEC231</w:t>
            </w:r>
          </w:p>
        </w:tc>
        <w:tc>
          <w:tcPr>
            <w:tcW w:w="1360" w:type="dxa"/>
          </w:tcPr>
          <w:p w14:paraId="15F79765" w14:textId="77777777" w:rsidR="000603E4" w:rsidRDefault="00000000">
            <w:r>
              <w:t>John O'Connor</w:t>
            </w:r>
          </w:p>
        </w:tc>
        <w:tc>
          <w:tcPr>
            <w:tcW w:w="1360" w:type="dxa"/>
          </w:tcPr>
          <w:p w14:paraId="5677B42A" w14:textId="77777777" w:rsidR="000603E4" w:rsidRDefault="000603E4"/>
        </w:tc>
        <w:tc>
          <w:tcPr>
            <w:tcW w:w="1360" w:type="dxa"/>
          </w:tcPr>
          <w:p w14:paraId="49478B1F" w14:textId="77777777" w:rsidR="000603E4" w:rsidRDefault="000603E4"/>
        </w:tc>
        <w:tc>
          <w:tcPr>
            <w:tcW w:w="1360" w:type="dxa"/>
          </w:tcPr>
          <w:p w14:paraId="58B0F243" w14:textId="77777777" w:rsidR="000603E4" w:rsidRDefault="000603E4"/>
        </w:tc>
        <w:tc>
          <w:tcPr>
            <w:tcW w:w="1360" w:type="dxa"/>
          </w:tcPr>
          <w:p w14:paraId="174AD18E" w14:textId="77777777" w:rsidR="000603E4" w:rsidRDefault="00000000">
            <w:r>
              <w:t>Exempt</w:t>
            </w:r>
          </w:p>
        </w:tc>
        <w:tc>
          <w:tcPr>
            <w:tcW w:w="1360" w:type="dxa"/>
          </w:tcPr>
          <w:p w14:paraId="2C55E691" w14:textId="77777777" w:rsidR="000603E4" w:rsidRDefault="00000000">
            <w:r>
              <w:t xml:space="preserve">Is the placing of a portable "pay to use" waste </w:t>
            </w:r>
            <w:r>
              <w:lastRenderedPageBreak/>
              <w:t>compactor on the forecourt of the service station at Blackquarry Service Station, Bennettsbridge Road, Kilkenny exempt development</w:t>
            </w:r>
          </w:p>
        </w:tc>
      </w:tr>
      <w:tr w:rsidR="000603E4" w14:paraId="3A3C158D" w14:textId="77777777">
        <w:tc>
          <w:tcPr>
            <w:tcW w:w="1360" w:type="dxa"/>
          </w:tcPr>
          <w:p w14:paraId="680B4B9F" w14:textId="77777777" w:rsidR="000603E4" w:rsidRDefault="00000000">
            <w:r>
              <w:lastRenderedPageBreak/>
              <w:t>2011-12-22 00:00:00</w:t>
            </w:r>
          </w:p>
        </w:tc>
        <w:tc>
          <w:tcPr>
            <w:tcW w:w="1360" w:type="dxa"/>
          </w:tcPr>
          <w:p w14:paraId="1460FFEF" w14:textId="77777777" w:rsidR="000603E4" w:rsidRDefault="00000000">
            <w:r>
              <w:t>2012-01-19 00:00:00</w:t>
            </w:r>
          </w:p>
        </w:tc>
        <w:tc>
          <w:tcPr>
            <w:tcW w:w="1360" w:type="dxa"/>
          </w:tcPr>
          <w:p w14:paraId="68474040" w14:textId="77777777" w:rsidR="000603E4" w:rsidRDefault="00000000">
            <w:r>
              <w:t>DEC232</w:t>
            </w:r>
          </w:p>
        </w:tc>
        <w:tc>
          <w:tcPr>
            <w:tcW w:w="1360" w:type="dxa"/>
          </w:tcPr>
          <w:p w14:paraId="1078BB95" w14:textId="77777777" w:rsidR="000603E4" w:rsidRDefault="00000000">
            <w:r>
              <w:t>Michael &amp; Michael Pio Parsons</w:t>
            </w:r>
          </w:p>
        </w:tc>
        <w:tc>
          <w:tcPr>
            <w:tcW w:w="1360" w:type="dxa"/>
          </w:tcPr>
          <w:p w14:paraId="02C0FEED" w14:textId="77777777" w:rsidR="000603E4" w:rsidRDefault="000603E4"/>
        </w:tc>
        <w:tc>
          <w:tcPr>
            <w:tcW w:w="1360" w:type="dxa"/>
          </w:tcPr>
          <w:p w14:paraId="41007BA0" w14:textId="77777777" w:rsidR="000603E4" w:rsidRDefault="000603E4"/>
        </w:tc>
        <w:tc>
          <w:tcPr>
            <w:tcW w:w="1360" w:type="dxa"/>
          </w:tcPr>
          <w:p w14:paraId="4A938570" w14:textId="77777777" w:rsidR="000603E4" w:rsidRDefault="000603E4"/>
        </w:tc>
        <w:tc>
          <w:tcPr>
            <w:tcW w:w="1360" w:type="dxa"/>
          </w:tcPr>
          <w:p w14:paraId="18730224" w14:textId="77777777" w:rsidR="000603E4" w:rsidRDefault="00000000">
            <w:r>
              <w:t>Exempt</w:t>
            </w:r>
          </w:p>
        </w:tc>
        <w:tc>
          <w:tcPr>
            <w:tcW w:w="1360" w:type="dxa"/>
          </w:tcPr>
          <w:p w14:paraId="0F25DA80" w14:textId="77777777" w:rsidR="000603E4" w:rsidRDefault="00000000">
            <w:r>
              <w:t>Whether the relocation of bulk milk tank and milking parlour is exempt development</w:t>
            </w:r>
          </w:p>
        </w:tc>
      </w:tr>
      <w:tr w:rsidR="000603E4" w14:paraId="0FE41795" w14:textId="77777777">
        <w:tc>
          <w:tcPr>
            <w:tcW w:w="1360" w:type="dxa"/>
          </w:tcPr>
          <w:p w14:paraId="2E138CC7" w14:textId="77777777" w:rsidR="000603E4" w:rsidRDefault="00000000">
            <w:r>
              <w:t>2012-01-09 00:00:00</w:t>
            </w:r>
          </w:p>
        </w:tc>
        <w:tc>
          <w:tcPr>
            <w:tcW w:w="1360" w:type="dxa"/>
          </w:tcPr>
          <w:p w14:paraId="3F0C7DDE" w14:textId="77777777" w:rsidR="000603E4" w:rsidRDefault="00000000">
            <w:r>
              <w:t>2012-04-05 00:00:00</w:t>
            </w:r>
          </w:p>
        </w:tc>
        <w:tc>
          <w:tcPr>
            <w:tcW w:w="1360" w:type="dxa"/>
          </w:tcPr>
          <w:p w14:paraId="5D4583BD" w14:textId="77777777" w:rsidR="000603E4" w:rsidRDefault="00000000">
            <w:r>
              <w:t>DEC233</w:t>
            </w:r>
          </w:p>
        </w:tc>
        <w:tc>
          <w:tcPr>
            <w:tcW w:w="1360" w:type="dxa"/>
          </w:tcPr>
          <w:p w14:paraId="4EDBDE8C" w14:textId="77777777" w:rsidR="000603E4" w:rsidRDefault="00000000">
            <w:r>
              <w:t>Niall Claridge</w:t>
            </w:r>
          </w:p>
        </w:tc>
        <w:tc>
          <w:tcPr>
            <w:tcW w:w="1360" w:type="dxa"/>
          </w:tcPr>
          <w:p w14:paraId="63F5887C" w14:textId="77777777" w:rsidR="000603E4" w:rsidRDefault="00000000">
            <w:r>
              <w:t>2012-02-01 00:00:00</w:t>
            </w:r>
          </w:p>
        </w:tc>
        <w:tc>
          <w:tcPr>
            <w:tcW w:w="1360" w:type="dxa"/>
          </w:tcPr>
          <w:p w14:paraId="5D81DEE7" w14:textId="77777777" w:rsidR="000603E4" w:rsidRDefault="000603E4"/>
        </w:tc>
        <w:tc>
          <w:tcPr>
            <w:tcW w:w="1360" w:type="dxa"/>
          </w:tcPr>
          <w:p w14:paraId="5A51264C" w14:textId="77777777" w:rsidR="000603E4" w:rsidRDefault="000603E4"/>
        </w:tc>
        <w:tc>
          <w:tcPr>
            <w:tcW w:w="1360" w:type="dxa"/>
          </w:tcPr>
          <w:p w14:paraId="76371E67" w14:textId="77777777" w:rsidR="000603E4" w:rsidRDefault="00000000">
            <w:r>
              <w:t>Not Exempt</w:t>
            </w:r>
          </w:p>
        </w:tc>
        <w:tc>
          <w:tcPr>
            <w:tcW w:w="1360" w:type="dxa"/>
          </w:tcPr>
          <w:p w14:paraId="3B964BBB" w14:textId="77777777" w:rsidR="000603E4" w:rsidRDefault="00000000">
            <w:r>
              <w:t>Is the placement of milk silo (external) adjacent to existing dairy at Grogan, Glenmore, exempt development</w:t>
            </w:r>
          </w:p>
        </w:tc>
      </w:tr>
      <w:tr w:rsidR="000603E4" w14:paraId="06B889D9" w14:textId="77777777">
        <w:tc>
          <w:tcPr>
            <w:tcW w:w="1360" w:type="dxa"/>
          </w:tcPr>
          <w:p w14:paraId="3C697004" w14:textId="77777777" w:rsidR="000603E4" w:rsidRDefault="00000000">
            <w:r>
              <w:t>2012-01-09 00:00:00</w:t>
            </w:r>
          </w:p>
        </w:tc>
        <w:tc>
          <w:tcPr>
            <w:tcW w:w="1360" w:type="dxa"/>
          </w:tcPr>
          <w:p w14:paraId="33FB2ED5" w14:textId="77777777" w:rsidR="000603E4" w:rsidRDefault="00000000">
            <w:r>
              <w:t>2012-02-02 00:00:00</w:t>
            </w:r>
          </w:p>
        </w:tc>
        <w:tc>
          <w:tcPr>
            <w:tcW w:w="1360" w:type="dxa"/>
          </w:tcPr>
          <w:p w14:paraId="46407200" w14:textId="77777777" w:rsidR="000603E4" w:rsidRDefault="00000000">
            <w:r>
              <w:t>DEC234</w:t>
            </w:r>
          </w:p>
        </w:tc>
        <w:tc>
          <w:tcPr>
            <w:tcW w:w="1360" w:type="dxa"/>
          </w:tcPr>
          <w:p w14:paraId="316254ED" w14:textId="77777777" w:rsidR="000603E4" w:rsidRDefault="00000000">
            <w:r>
              <w:t>Deerland Construction Ltd.</w:t>
            </w:r>
          </w:p>
        </w:tc>
        <w:tc>
          <w:tcPr>
            <w:tcW w:w="1360" w:type="dxa"/>
          </w:tcPr>
          <w:p w14:paraId="2460C34B" w14:textId="77777777" w:rsidR="000603E4" w:rsidRDefault="000603E4"/>
        </w:tc>
        <w:tc>
          <w:tcPr>
            <w:tcW w:w="1360" w:type="dxa"/>
          </w:tcPr>
          <w:p w14:paraId="2F30DAC1" w14:textId="77777777" w:rsidR="000603E4" w:rsidRDefault="000603E4"/>
        </w:tc>
        <w:tc>
          <w:tcPr>
            <w:tcW w:w="1360" w:type="dxa"/>
          </w:tcPr>
          <w:p w14:paraId="0044F509" w14:textId="77777777" w:rsidR="000603E4" w:rsidRDefault="000603E4"/>
        </w:tc>
        <w:tc>
          <w:tcPr>
            <w:tcW w:w="1360" w:type="dxa"/>
          </w:tcPr>
          <w:p w14:paraId="7079025B" w14:textId="77777777" w:rsidR="000603E4" w:rsidRDefault="00000000">
            <w:r>
              <w:t>Exempt</w:t>
            </w:r>
          </w:p>
        </w:tc>
        <w:tc>
          <w:tcPr>
            <w:tcW w:w="1360" w:type="dxa"/>
          </w:tcPr>
          <w:p w14:paraId="6D5C3DB7" w14:textId="77777777" w:rsidR="000603E4" w:rsidRDefault="00000000">
            <w:r>
              <w:t>Whether proposed works at Ferrybank Shopping Centre, Co. Kilkenny relating to the reordering of permitted uses within a shopping centre is development and if so is it exempt development</w:t>
            </w:r>
          </w:p>
        </w:tc>
      </w:tr>
      <w:tr w:rsidR="000603E4" w14:paraId="3A956A46" w14:textId="77777777">
        <w:tc>
          <w:tcPr>
            <w:tcW w:w="1360" w:type="dxa"/>
          </w:tcPr>
          <w:p w14:paraId="708D00C0" w14:textId="77777777" w:rsidR="000603E4" w:rsidRDefault="00000000">
            <w:r>
              <w:t>2012-01-16 00:00:00</w:t>
            </w:r>
          </w:p>
        </w:tc>
        <w:tc>
          <w:tcPr>
            <w:tcW w:w="1360" w:type="dxa"/>
          </w:tcPr>
          <w:p w14:paraId="6C62CB6B" w14:textId="77777777" w:rsidR="000603E4" w:rsidRDefault="00000000">
            <w:r>
              <w:t>2012-02-09 00:00:00</w:t>
            </w:r>
          </w:p>
        </w:tc>
        <w:tc>
          <w:tcPr>
            <w:tcW w:w="1360" w:type="dxa"/>
          </w:tcPr>
          <w:p w14:paraId="2522C9E0" w14:textId="77777777" w:rsidR="000603E4" w:rsidRDefault="00000000">
            <w:r>
              <w:t>DEC235</w:t>
            </w:r>
          </w:p>
        </w:tc>
        <w:tc>
          <w:tcPr>
            <w:tcW w:w="1360" w:type="dxa"/>
          </w:tcPr>
          <w:p w14:paraId="42A74F8C" w14:textId="77777777" w:rsidR="000603E4" w:rsidRDefault="00000000">
            <w:r>
              <w:t>Brian Roberts</w:t>
            </w:r>
          </w:p>
        </w:tc>
        <w:tc>
          <w:tcPr>
            <w:tcW w:w="1360" w:type="dxa"/>
          </w:tcPr>
          <w:p w14:paraId="27A3780A" w14:textId="77777777" w:rsidR="000603E4" w:rsidRDefault="000603E4"/>
        </w:tc>
        <w:tc>
          <w:tcPr>
            <w:tcW w:w="1360" w:type="dxa"/>
          </w:tcPr>
          <w:p w14:paraId="4540EABA" w14:textId="77777777" w:rsidR="000603E4" w:rsidRDefault="000603E4"/>
        </w:tc>
        <w:tc>
          <w:tcPr>
            <w:tcW w:w="1360" w:type="dxa"/>
          </w:tcPr>
          <w:p w14:paraId="6679CC44" w14:textId="77777777" w:rsidR="000603E4" w:rsidRDefault="000603E4"/>
        </w:tc>
        <w:tc>
          <w:tcPr>
            <w:tcW w:w="1360" w:type="dxa"/>
          </w:tcPr>
          <w:p w14:paraId="699E3FB7" w14:textId="77777777" w:rsidR="000603E4" w:rsidRDefault="00000000">
            <w:r>
              <w:t>Exempt</w:t>
            </w:r>
          </w:p>
        </w:tc>
        <w:tc>
          <w:tcPr>
            <w:tcW w:w="1360" w:type="dxa"/>
          </w:tcPr>
          <w:p w14:paraId="76FF48B6" w14:textId="77777777" w:rsidR="000603E4" w:rsidRDefault="00000000">
            <w:r>
              <w:t>Galvinised re-roofing</w:t>
            </w:r>
          </w:p>
        </w:tc>
      </w:tr>
      <w:tr w:rsidR="000603E4" w14:paraId="395C669D" w14:textId="77777777">
        <w:tc>
          <w:tcPr>
            <w:tcW w:w="1360" w:type="dxa"/>
          </w:tcPr>
          <w:p w14:paraId="111AD886" w14:textId="77777777" w:rsidR="000603E4" w:rsidRDefault="00000000">
            <w:r>
              <w:t>2012-01-25 00:00:00</w:t>
            </w:r>
          </w:p>
        </w:tc>
        <w:tc>
          <w:tcPr>
            <w:tcW w:w="1360" w:type="dxa"/>
          </w:tcPr>
          <w:p w14:paraId="4DF13F08" w14:textId="77777777" w:rsidR="000603E4" w:rsidRDefault="00000000">
            <w:r>
              <w:t>2012-02-20 00:00:00</w:t>
            </w:r>
          </w:p>
        </w:tc>
        <w:tc>
          <w:tcPr>
            <w:tcW w:w="1360" w:type="dxa"/>
          </w:tcPr>
          <w:p w14:paraId="3B0BF225" w14:textId="77777777" w:rsidR="000603E4" w:rsidRDefault="00000000">
            <w:r>
              <w:t>DEC236</w:t>
            </w:r>
          </w:p>
        </w:tc>
        <w:tc>
          <w:tcPr>
            <w:tcW w:w="1360" w:type="dxa"/>
          </w:tcPr>
          <w:p w14:paraId="54553FEB" w14:textId="77777777" w:rsidR="000603E4" w:rsidRDefault="00000000">
            <w:r>
              <w:t>Stephen Dunne</w:t>
            </w:r>
          </w:p>
        </w:tc>
        <w:tc>
          <w:tcPr>
            <w:tcW w:w="1360" w:type="dxa"/>
          </w:tcPr>
          <w:p w14:paraId="65820957" w14:textId="77777777" w:rsidR="000603E4" w:rsidRDefault="000603E4"/>
        </w:tc>
        <w:tc>
          <w:tcPr>
            <w:tcW w:w="1360" w:type="dxa"/>
          </w:tcPr>
          <w:p w14:paraId="48AD28D2" w14:textId="77777777" w:rsidR="000603E4" w:rsidRDefault="000603E4"/>
        </w:tc>
        <w:tc>
          <w:tcPr>
            <w:tcW w:w="1360" w:type="dxa"/>
          </w:tcPr>
          <w:p w14:paraId="3603CE71" w14:textId="77777777" w:rsidR="000603E4" w:rsidRDefault="000603E4"/>
        </w:tc>
        <w:tc>
          <w:tcPr>
            <w:tcW w:w="1360" w:type="dxa"/>
          </w:tcPr>
          <w:p w14:paraId="4B1389D6" w14:textId="77777777" w:rsidR="000603E4" w:rsidRDefault="00000000">
            <w:r>
              <w:t>Not Exempt</w:t>
            </w:r>
          </w:p>
        </w:tc>
        <w:tc>
          <w:tcPr>
            <w:tcW w:w="1360" w:type="dxa"/>
          </w:tcPr>
          <w:p w14:paraId="479BA6D7" w14:textId="77777777" w:rsidR="000603E4" w:rsidRDefault="000603E4"/>
        </w:tc>
      </w:tr>
      <w:tr w:rsidR="000603E4" w14:paraId="29234CA5" w14:textId="77777777">
        <w:tc>
          <w:tcPr>
            <w:tcW w:w="1360" w:type="dxa"/>
          </w:tcPr>
          <w:p w14:paraId="28D96D14" w14:textId="77777777" w:rsidR="000603E4" w:rsidRDefault="00000000">
            <w:r>
              <w:t>2012-02-06 00:00:00</w:t>
            </w:r>
          </w:p>
        </w:tc>
        <w:tc>
          <w:tcPr>
            <w:tcW w:w="1360" w:type="dxa"/>
          </w:tcPr>
          <w:p w14:paraId="383A5C27" w14:textId="77777777" w:rsidR="000603E4" w:rsidRDefault="00000000">
            <w:r>
              <w:t>2012-03-01 00:00:00</w:t>
            </w:r>
          </w:p>
        </w:tc>
        <w:tc>
          <w:tcPr>
            <w:tcW w:w="1360" w:type="dxa"/>
          </w:tcPr>
          <w:p w14:paraId="31EE0D60" w14:textId="77777777" w:rsidR="000603E4" w:rsidRDefault="00000000">
            <w:r>
              <w:t>DEC237</w:t>
            </w:r>
          </w:p>
        </w:tc>
        <w:tc>
          <w:tcPr>
            <w:tcW w:w="1360" w:type="dxa"/>
          </w:tcPr>
          <w:p w14:paraId="1483E11D" w14:textId="77777777" w:rsidR="000603E4" w:rsidRDefault="00000000">
            <w:r>
              <w:t>ADJ Industries Limited, T/A Envirocrest</w:t>
            </w:r>
          </w:p>
        </w:tc>
        <w:tc>
          <w:tcPr>
            <w:tcW w:w="1360" w:type="dxa"/>
          </w:tcPr>
          <w:p w14:paraId="225FC2B8" w14:textId="77777777" w:rsidR="000603E4" w:rsidRDefault="000603E4"/>
        </w:tc>
        <w:tc>
          <w:tcPr>
            <w:tcW w:w="1360" w:type="dxa"/>
          </w:tcPr>
          <w:p w14:paraId="4EBDD4A0" w14:textId="77777777" w:rsidR="000603E4" w:rsidRDefault="000603E4"/>
        </w:tc>
        <w:tc>
          <w:tcPr>
            <w:tcW w:w="1360" w:type="dxa"/>
          </w:tcPr>
          <w:p w14:paraId="6392D869" w14:textId="77777777" w:rsidR="000603E4" w:rsidRDefault="000603E4"/>
        </w:tc>
        <w:tc>
          <w:tcPr>
            <w:tcW w:w="1360" w:type="dxa"/>
          </w:tcPr>
          <w:p w14:paraId="13852FA1" w14:textId="77777777" w:rsidR="000603E4" w:rsidRDefault="00000000">
            <w:r>
              <w:t>Not Exempt</w:t>
            </w:r>
          </w:p>
        </w:tc>
        <w:tc>
          <w:tcPr>
            <w:tcW w:w="1360" w:type="dxa"/>
          </w:tcPr>
          <w:p w14:paraId="7780F426" w14:textId="77777777" w:rsidR="000603E4" w:rsidRDefault="00000000">
            <w:r>
              <w:t xml:space="preserve">Change of use of existing industrial building previously used for engineering and machinery fabrication, to use for </w:t>
            </w:r>
            <w:r>
              <w:lastRenderedPageBreak/>
              <w:t>pyrolosis plant converting chip to carbon black and liquid fluid at Castletobin, Callan, Co. Kilkenny</w:t>
            </w:r>
          </w:p>
        </w:tc>
      </w:tr>
      <w:tr w:rsidR="000603E4" w14:paraId="699A9AEA" w14:textId="77777777">
        <w:tc>
          <w:tcPr>
            <w:tcW w:w="1360" w:type="dxa"/>
          </w:tcPr>
          <w:p w14:paraId="4A400CB7" w14:textId="77777777" w:rsidR="000603E4" w:rsidRDefault="00000000">
            <w:r>
              <w:lastRenderedPageBreak/>
              <w:t>2012-02-06 00:00:00</w:t>
            </w:r>
          </w:p>
        </w:tc>
        <w:tc>
          <w:tcPr>
            <w:tcW w:w="1360" w:type="dxa"/>
          </w:tcPr>
          <w:p w14:paraId="163499DB" w14:textId="77777777" w:rsidR="000603E4" w:rsidRDefault="00000000">
            <w:r>
              <w:t>2012-03-01 00:00:00</w:t>
            </w:r>
          </w:p>
        </w:tc>
        <w:tc>
          <w:tcPr>
            <w:tcW w:w="1360" w:type="dxa"/>
          </w:tcPr>
          <w:p w14:paraId="7AFF2412" w14:textId="77777777" w:rsidR="000603E4" w:rsidRDefault="00000000">
            <w:r>
              <w:t>DEC238</w:t>
            </w:r>
          </w:p>
        </w:tc>
        <w:tc>
          <w:tcPr>
            <w:tcW w:w="1360" w:type="dxa"/>
          </w:tcPr>
          <w:p w14:paraId="2917CB9D" w14:textId="77777777" w:rsidR="000603E4" w:rsidRDefault="00000000">
            <w:r>
              <w:t>ADJ Industries Limited, T/A Envirocrest</w:t>
            </w:r>
          </w:p>
        </w:tc>
        <w:tc>
          <w:tcPr>
            <w:tcW w:w="1360" w:type="dxa"/>
          </w:tcPr>
          <w:p w14:paraId="10EB104B" w14:textId="77777777" w:rsidR="000603E4" w:rsidRDefault="000603E4"/>
        </w:tc>
        <w:tc>
          <w:tcPr>
            <w:tcW w:w="1360" w:type="dxa"/>
          </w:tcPr>
          <w:p w14:paraId="24DCC0F3" w14:textId="77777777" w:rsidR="000603E4" w:rsidRDefault="000603E4"/>
        </w:tc>
        <w:tc>
          <w:tcPr>
            <w:tcW w:w="1360" w:type="dxa"/>
          </w:tcPr>
          <w:p w14:paraId="43E2EA7E" w14:textId="77777777" w:rsidR="000603E4" w:rsidRDefault="000603E4"/>
        </w:tc>
        <w:tc>
          <w:tcPr>
            <w:tcW w:w="1360" w:type="dxa"/>
          </w:tcPr>
          <w:p w14:paraId="734AB0CC" w14:textId="77777777" w:rsidR="000603E4" w:rsidRDefault="00000000">
            <w:r>
              <w:t>mixed</w:t>
            </w:r>
          </w:p>
        </w:tc>
        <w:tc>
          <w:tcPr>
            <w:tcW w:w="1360" w:type="dxa"/>
          </w:tcPr>
          <w:p w14:paraId="136D77D3" w14:textId="77777777" w:rsidR="000603E4" w:rsidRDefault="00000000">
            <w:r>
              <w:t>whether the (i) removal of the structure covering the mobile Krystaline glass crushing plant installed on foot of planning permission re.P.03/1405 (ii) replacement of the Krystaline glass crushing plant installed on foot of planning permission ref. P.03/1</w:t>
            </w:r>
          </w:p>
        </w:tc>
      </w:tr>
      <w:tr w:rsidR="000603E4" w14:paraId="3B8D266D" w14:textId="77777777">
        <w:tc>
          <w:tcPr>
            <w:tcW w:w="1360" w:type="dxa"/>
          </w:tcPr>
          <w:p w14:paraId="6B35E4DD" w14:textId="77777777" w:rsidR="000603E4" w:rsidRDefault="00000000">
            <w:r>
              <w:t>2012-02-06 00:00:00</w:t>
            </w:r>
          </w:p>
        </w:tc>
        <w:tc>
          <w:tcPr>
            <w:tcW w:w="1360" w:type="dxa"/>
          </w:tcPr>
          <w:p w14:paraId="0D99D4AB" w14:textId="77777777" w:rsidR="000603E4" w:rsidRDefault="00000000">
            <w:r>
              <w:t>2012-03-01 00:00:00</w:t>
            </w:r>
          </w:p>
        </w:tc>
        <w:tc>
          <w:tcPr>
            <w:tcW w:w="1360" w:type="dxa"/>
          </w:tcPr>
          <w:p w14:paraId="61806AA0" w14:textId="77777777" w:rsidR="000603E4" w:rsidRDefault="00000000">
            <w:r>
              <w:t>DEC239</w:t>
            </w:r>
          </w:p>
        </w:tc>
        <w:tc>
          <w:tcPr>
            <w:tcW w:w="1360" w:type="dxa"/>
          </w:tcPr>
          <w:p w14:paraId="16877968" w14:textId="77777777" w:rsidR="000603E4" w:rsidRDefault="00000000">
            <w:r>
              <w:t>Joseph Barry</w:t>
            </w:r>
          </w:p>
        </w:tc>
        <w:tc>
          <w:tcPr>
            <w:tcW w:w="1360" w:type="dxa"/>
          </w:tcPr>
          <w:p w14:paraId="6649593B" w14:textId="77777777" w:rsidR="000603E4" w:rsidRDefault="000603E4"/>
        </w:tc>
        <w:tc>
          <w:tcPr>
            <w:tcW w:w="1360" w:type="dxa"/>
          </w:tcPr>
          <w:p w14:paraId="26F10D18" w14:textId="77777777" w:rsidR="000603E4" w:rsidRDefault="000603E4"/>
        </w:tc>
        <w:tc>
          <w:tcPr>
            <w:tcW w:w="1360" w:type="dxa"/>
          </w:tcPr>
          <w:p w14:paraId="08901156" w14:textId="77777777" w:rsidR="000603E4" w:rsidRDefault="000603E4"/>
        </w:tc>
        <w:tc>
          <w:tcPr>
            <w:tcW w:w="1360" w:type="dxa"/>
          </w:tcPr>
          <w:p w14:paraId="19F5CBE3" w14:textId="77777777" w:rsidR="000603E4" w:rsidRDefault="00000000">
            <w:r>
              <w:t>Exempt</w:t>
            </w:r>
          </w:p>
        </w:tc>
        <w:tc>
          <w:tcPr>
            <w:tcW w:w="1360" w:type="dxa"/>
          </w:tcPr>
          <w:p w14:paraId="059B8D6C" w14:textId="77777777" w:rsidR="000603E4" w:rsidRDefault="00000000">
            <w:r>
              <w:t>Restoration of feed shed at Barnathasna, Ballygowan, Via Kilmoganny, Co. Kilkenny</w:t>
            </w:r>
          </w:p>
        </w:tc>
      </w:tr>
      <w:tr w:rsidR="000603E4" w14:paraId="3F5CA82D" w14:textId="77777777">
        <w:tc>
          <w:tcPr>
            <w:tcW w:w="1360" w:type="dxa"/>
          </w:tcPr>
          <w:p w14:paraId="3107F44C" w14:textId="77777777" w:rsidR="000603E4" w:rsidRDefault="00000000">
            <w:r>
              <w:t>2012-02-10 00:00:00</w:t>
            </w:r>
          </w:p>
        </w:tc>
        <w:tc>
          <w:tcPr>
            <w:tcW w:w="1360" w:type="dxa"/>
          </w:tcPr>
          <w:p w14:paraId="1933D324" w14:textId="77777777" w:rsidR="000603E4" w:rsidRDefault="00000000">
            <w:r>
              <w:t>2012-04-11 00:00:00</w:t>
            </w:r>
          </w:p>
        </w:tc>
        <w:tc>
          <w:tcPr>
            <w:tcW w:w="1360" w:type="dxa"/>
          </w:tcPr>
          <w:p w14:paraId="7437C326" w14:textId="77777777" w:rsidR="000603E4" w:rsidRDefault="00000000">
            <w:r>
              <w:t>DEC240</w:t>
            </w:r>
          </w:p>
        </w:tc>
        <w:tc>
          <w:tcPr>
            <w:tcW w:w="1360" w:type="dxa"/>
          </w:tcPr>
          <w:p w14:paraId="1A46760E" w14:textId="77777777" w:rsidR="000603E4" w:rsidRDefault="00000000">
            <w:r>
              <w:t>Patrick Egan</w:t>
            </w:r>
          </w:p>
        </w:tc>
        <w:tc>
          <w:tcPr>
            <w:tcW w:w="1360" w:type="dxa"/>
          </w:tcPr>
          <w:p w14:paraId="1C2BA445" w14:textId="77777777" w:rsidR="000603E4" w:rsidRDefault="00000000">
            <w:r>
              <w:t>2012-03-07 00:00:00</w:t>
            </w:r>
          </w:p>
        </w:tc>
        <w:tc>
          <w:tcPr>
            <w:tcW w:w="1360" w:type="dxa"/>
          </w:tcPr>
          <w:p w14:paraId="5149B2D9" w14:textId="77777777" w:rsidR="000603E4" w:rsidRDefault="000603E4"/>
        </w:tc>
        <w:tc>
          <w:tcPr>
            <w:tcW w:w="1360" w:type="dxa"/>
          </w:tcPr>
          <w:p w14:paraId="135F0920" w14:textId="77777777" w:rsidR="000603E4" w:rsidRDefault="000603E4"/>
        </w:tc>
        <w:tc>
          <w:tcPr>
            <w:tcW w:w="1360" w:type="dxa"/>
          </w:tcPr>
          <w:p w14:paraId="3FEDBF61" w14:textId="77777777" w:rsidR="000603E4" w:rsidRDefault="00000000">
            <w:r>
              <w:t>exempt</w:t>
            </w:r>
          </w:p>
        </w:tc>
        <w:tc>
          <w:tcPr>
            <w:tcW w:w="1360" w:type="dxa"/>
          </w:tcPr>
          <w:p w14:paraId="1ED3D344" w14:textId="77777777" w:rsidR="000603E4" w:rsidRDefault="00000000">
            <w:r>
              <w:t>(A) Rear Extension (38m2) (B) Raising and replacing felt flat roofs on garage and attic with tiles.  To render the appearance consistent with the character of the structure and neighbouring structures.</w:t>
            </w:r>
          </w:p>
        </w:tc>
      </w:tr>
      <w:tr w:rsidR="000603E4" w14:paraId="79A49814" w14:textId="77777777">
        <w:tc>
          <w:tcPr>
            <w:tcW w:w="1360" w:type="dxa"/>
          </w:tcPr>
          <w:p w14:paraId="60ACA355" w14:textId="77777777" w:rsidR="000603E4" w:rsidRDefault="00000000">
            <w:r>
              <w:t>2012-02-24 00:00:00</w:t>
            </w:r>
          </w:p>
        </w:tc>
        <w:tc>
          <w:tcPr>
            <w:tcW w:w="1360" w:type="dxa"/>
          </w:tcPr>
          <w:p w14:paraId="5A02DDAD" w14:textId="77777777" w:rsidR="000603E4" w:rsidRDefault="00000000">
            <w:r>
              <w:t>2012-03-21 00:00:00</w:t>
            </w:r>
          </w:p>
        </w:tc>
        <w:tc>
          <w:tcPr>
            <w:tcW w:w="1360" w:type="dxa"/>
          </w:tcPr>
          <w:p w14:paraId="3AFF21F8" w14:textId="77777777" w:rsidR="000603E4" w:rsidRDefault="00000000">
            <w:r>
              <w:t>DEC241</w:t>
            </w:r>
          </w:p>
        </w:tc>
        <w:tc>
          <w:tcPr>
            <w:tcW w:w="1360" w:type="dxa"/>
          </w:tcPr>
          <w:p w14:paraId="68C7050D" w14:textId="77777777" w:rsidR="000603E4" w:rsidRDefault="00000000">
            <w:r>
              <w:t>Margaret Lanigan</w:t>
            </w:r>
          </w:p>
        </w:tc>
        <w:tc>
          <w:tcPr>
            <w:tcW w:w="1360" w:type="dxa"/>
          </w:tcPr>
          <w:p w14:paraId="3619BB62" w14:textId="77777777" w:rsidR="000603E4" w:rsidRDefault="000603E4"/>
        </w:tc>
        <w:tc>
          <w:tcPr>
            <w:tcW w:w="1360" w:type="dxa"/>
          </w:tcPr>
          <w:p w14:paraId="14367B84" w14:textId="77777777" w:rsidR="000603E4" w:rsidRDefault="000603E4"/>
        </w:tc>
        <w:tc>
          <w:tcPr>
            <w:tcW w:w="1360" w:type="dxa"/>
          </w:tcPr>
          <w:p w14:paraId="092D336D" w14:textId="77777777" w:rsidR="000603E4" w:rsidRDefault="000603E4"/>
        </w:tc>
        <w:tc>
          <w:tcPr>
            <w:tcW w:w="1360" w:type="dxa"/>
          </w:tcPr>
          <w:p w14:paraId="261A801E" w14:textId="77777777" w:rsidR="000603E4" w:rsidRDefault="00000000">
            <w:r>
              <w:t>Exempt</w:t>
            </w:r>
          </w:p>
        </w:tc>
        <w:tc>
          <w:tcPr>
            <w:tcW w:w="1360" w:type="dxa"/>
          </w:tcPr>
          <w:p w14:paraId="61B1B61E" w14:textId="77777777" w:rsidR="000603E4" w:rsidRDefault="00000000">
            <w:r>
              <w:t xml:space="preserve">Chimney repair, roof repair, window replacement and alterations, provision of ramp, removal of conservatory and concrete balcony and bay window, new bay window and associated external wall.  Alterations and internal works including thermal </w:t>
            </w:r>
            <w:r>
              <w:lastRenderedPageBreak/>
              <w:t>upgrade floor a</w:t>
            </w:r>
          </w:p>
        </w:tc>
      </w:tr>
      <w:tr w:rsidR="000603E4" w14:paraId="1233B68B" w14:textId="77777777">
        <w:tc>
          <w:tcPr>
            <w:tcW w:w="1360" w:type="dxa"/>
          </w:tcPr>
          <w:p w14:paraId="3A6B28C8" w14:textId="77777777" w:rsidR="000603E4" w:rsidRDefault="00000000">
            <w:r>
              <w:lastRenderedPageBreak/>
              <w:t>2012-02-29 00:00:00</w:t>
            </w:r>
          </w:p>
        </w:tc>
        <w:tc>
          <w:tcPr>
            <w:tcW w:w="1360" w:type="dxa"/>
          </w:tcPr>
          <w:p w14:paraId="3C0861B0" w14:textId="77777777" w:rsidR="000603E4" w:rsidRDefault="00000000">
            <w:r>
              <w:t>2012-03-26 00:00:00</w:t>
            </w:r>
          </w:p>
        </w:tc>
        <w:tc>
          <w:tcPr>
            <w:tcW w:w="1360" w:type="dxa"/>
          </w:tcPr>
          <w:p w14:paraId="28987F65" w14:textId="77777777" w:rsidR="000603E4" w:rsidRDefault="00000000">
            <w:r>
              <w:t>DEC242</w:t>
            </w:r>
          </w:p>
        </w:tc>
        <w:tc>
          <w:tcPr>
            <w:tcW w:w="1360" w:type="dxa"/>
          </w:tcPr>
          <w:p w14:paraId="7D5C1317" w14:textId="77777777" w:rsidR="000603E4" w:rsidRDefault="00000000">
            <w:r>
              <w:t>Goresbridge Rural Development</w:t>
            </w:r>
          </w:p>
        </w:tc>
        <w:tc>
          <w:tcPr>
            <w:tcW w:w="1360" w:type="dxa"/>
          </w:tcPr>
          <w:p w14:paraId="50554B8C" w14:textId="77777777" w:rsidR="000603E4" w:rsidRDefault="000603E4"/>
        </w:tc>
        <w:tc>
          <w:tcPr>
            <w:tcW w:w="1360" w:type="dxa"/>
          </w:tcPr>
          <w:p w14:paraId="73400CCD" w14:textId="77777777" w:rsidR="000603E4" w:rsidRDefault="000603E4"/>
        </w:tc>
        <w:tc>
          <w:tcPr>
            <w:tcW w:w="1360" w:type="dxa"/>
          </w:tcPr>
          <w:p w14:paraId="7B381798" w14:textId="77777777" w:rsidR="000603E4" w:rsidRDefault="000603E4"/>
        </w:tc>
        <w:tc>
          <w:tcPr>
            <w:tcW w:w="1360" w:type="dxa"/>
          </w:tcPr>
          <w:p w14:paraId="31EE1DA0" w14:textId="77777777" w:rsidR="000603E4" w:rsidRDefault="00000000">
            <w:r>
              <w:t>Not Exempt</w:t>
            </w:r>
          </w:p>
        </w:tc>
        <w:tc>
          <w:tcPr>
            <w:tcW w:w="1360" w:type="dxa"/>
          </w:tcPr>
          <w:p w14:paraId="16F36343" w14:textId="77777777" w:rsidR="000603E4" w:rsidRDefault="00000000">
            <w:r>
              <w:t>Landscaping works at existing riverside park adjacent to the Barrow Bridge. - Hard landscaping, ground recessed lighting and flood lighting.</w:t>
            </w:r>
          </w:p>
        </w:tc>
      </w:tr>
      <w:tr w:rsidR="000603E4" w14:paraId="398E3A06" w14:textId="77777777">
        <w:tc>
          <w:tcPr>
            <w:tcW w:w="1360" w:type="dxa"/>
          </w:tcPr>
          <w:p w14:paraId="64EEA49F" w14:textId="77777777" w:rsidR="000603E4" w:rsidRDefault="00000000">
            <w:r>
              <w:t>2012-03-02 00:00:00</w:t>
            </w:r>
          </w:p>
        </w:tc>
        <w:tc>
          <w:tcPr>
            <w:tcW w:w="1360" w:type="dxa"/>
          </w:tcPr>
          <w:p w14:paraId="322E5575" w14:textId="77777777" w:rsidR="000603E4" w:rsidRDefault="00000000">
            <w:r>
              <w:t>2012-03-28 00:00:00</w:t>
            </w:r>
          </w:p>
        </w:tc>
        <w:tc>
          <w:tcPr>
            <w:tcW w:w="1360" w:type="dxa"/>
          </w:tcPr>
          <w:p w14:paraId="36914059" w14:textId="77777777" w:rsidR="000603E4" w:rsidRDefault="00000000">
            <w:r>
              <w:t>DEC243</w:t>
            </w:r>
          </w:p>
        </w:tc>
        <w:tc>
          <w:tcPr>
            <w:tcW w:w="1360" w:type="dxa"/>
          </w:tcPr>
          <w:p w14:paraId="7D5E5DCF" w14:textId="77777777" w:rsidR="000603E4" w:rsidRDefault="00000000">
            <w:r>
              <w:t>Tom Brennan</w:t>
            </w:r>
          </w:p>
        </w:tc>
        <w:tc>
          <w:tcPr>
            <w:tcW w:w="1360" w:type="dxa"/>
          </w:tcPr>
          <w:p w14:paraId="2841D958" w14:textId="77777777" w:rsidR="000603E4" w:rsidRDefault="000603E4"/>
        </w:tc>
        <w:tc>
          <w:tcPr>
            <w:tcW w:w="1360" w:type="dxa"/>
          </w:tcPr>
          <w:p w14:paraId="013BC44A" w14:textId="77777777" w:rsidR="000603E4" w:rsidRDefault="000603E4"/>
        </w:tc>
        <w:tc>
          <w:tcPr>
            <w:tcW w:w="1360" w:type="dxa"/>
          </w:tcPr>
          <w:p w14:paraId="6CE5EAA6" w14:textId="77777777" w:rsidR="000603E4" w:rsidRDefault="000603E4"/>
        </w:tc>
        <w:tc>
          <w:tcPr>
            <w:tcW w:w="1360" w:type="dxa"/>
          </w:tcPr>
          <w:p w14:paraId="4B67E31B" w14:textId="77777777" w:rsidR="000603E4" w:rsidRDefault="00000000">
            <w:r>
              <w:t>Section V not required</w:t>
            </w:r>
          </w:p>
        </w:tc>
        <w:tc>
          <w:tcPr>
            <w:tcW w:w="1360" w:type="dxa"/>
          </w:tcPr>
          <w:p w14:paraId="6B80717A" w14:textId="77777777" w:rsidR="000603E4" w:rsidRDefault="00000000">
            <w:r>
              <w:t>Unauthroised Quary</w:t>
            </w:r>
          </w:p>
        </w:tc>
      </w:tr>
      <w:tr w:rsidR="000603E4" w14:paraId="6D3AB7B2" w14:textId="77777777">
        <w:tc>
          <w:tcPr>
            <w:tcW w:w="1360" w:type="dxa"/>
          </w:tcPr>
          <w:p w14:paraId="2054D6D1" w14:textId="77777777" w:rsidR="000603E4" w:rsidRDefault="00000000">
            <w:r>
              <w:t>2012-03-16 00:00:00</w:t>
            </w:r>
          </w:p>
        </w:tc>
        <w:tc>
          <w:tcPr>
            <w:tcW w:w="1360" w:type="dxa"/>
          </w:tcPr>
          <w:p w14:paraId="71C1D335" w14:textId="77777777" w:rsidR="000603E4" w:rsidRDefault="00000000">
            <w:r>
              <w:t>2012-04-11 00:00:00</w:t>
            </w:r>
          </w:p>
        </w:tc>
        <w:tc>
          <w:tcPr>
            <w:tcW w:w="1360" w:type="dxa"/>
          </w:tcPr>
          <w:p w14:paraId="33D09CCE" w14:textId="77777777" w:rsidR="000603E4" w:rsidRDefault="00000000">
            <w:r>
              <w:t>DEC244</w:t>
            </w:r>
          </w:p>
        </w:tc>
        <w:tc>
          <w:tcPr>
            <w:tcW w:w="1360" w:type="dxa"/>
          </w:tcPr>
          <w:p w14:paraId="651C4ABF" w14:textId="77777777" w:rsidR="000603E4" w:rsidRDefault="00000000">
            <w:r>
              <w:t>Thomastown Community Centre Ltd.</w:t>
            </w:r>
          </w:p>
        </w:tc>
        <w:tc>
          <w:tcPr>
            <w:tcW w:w="1360" w:type="dxa"/>
          </w:tcPr>
          <w:p w14:paraId="096C7F45" w14:textId="77777777" w:rsidR="000603E4" w:rsidRDefault="000603E4"/>
        </w:tc>
        <w:tc>
          <w:tcPr>
            <w:tcW w:w="1360" w:type="dxa"/>
          </w:tcPr>
          <w:p w14:paraId="225B338A" w14:textId="77777777" w:rsidR="000603E4" w:rsidRDefault="000603E4"/>
        </w:tc>
        <w:tc>
          <w:tcPr>
            <w:tcW w:w="1360" w:type="dxa"/>
          </w:tcPr>
          <w:p w14:paraId="1FD4F4D3" w14:textId="77777777" w:rsidR="000603E4" w:rsidRDefault="000603E4"/>
        </w:tc>
        <w:tc>
          <w:tcPr>
            <w:tcW w:w="1360" w:type="dxa"/>
          </w:tcPr>
          <w:p w14:paraId="47C10543" w14:textId="77777777" w:rsidR="000603E4" w:rsidRDefault="00000000">
            <w:r>
              <w:t>not exempt</w:t>
            </w:r>
          </w:p>
        </w:tc>
        <w:tc>
          <w:tcPr>
            <w:tcW w:w="1360" w:type="dxa"/>
          </w:tcPr>
          <w:p w14:paraId="52F3C789" w14:textId="77777777" w:rsidR="000603E4" w:rsidRDefault="00000000">
            <w:r>
              <w:t>Erection of 3 no. metal flag poles, 9m in height.  These flag poles will besituated in the existing flowerbeds to the front of the existing concrete hall building, adjacent to Marshes Street, Thomastown, Co. Kilkenny.</w:t>
            </w:r>
          </w:p>
        </w:tc>
      </w:tr>
      <w:tr w:rsidR="000603E4" w14:paraId="4111031D" w14:textId="77777777">
        <w:tc>
          <w:tcPr>
            <w:tcW w:w="1360" w:type="dxa"/>
          </w:tcPr>
          <w:p w14:paraId="00A61B35" w14:textId="77777777" w:rsidR="000603E4" w:rsidRDefault="00000000">
            <w:r>
              <w:t>2012-03-23 00:00:00</w:t>
            </w:r>
          </w:p>
        </w:tc>
        <w:tc>
          <w:tcPr>
            <w:tcW w:w="1360" w:type="dxa"/>
          </w:tcPr>
          <w:p w14:paraId="7F6E7753" w14:textId="77777777" w:rsidR="000603E4" w:rsidRDefault="000603E4"/>
        </w:tc>
        <w:tc>
          <w:tcPr>
            <w:tcW w:w="1360" w:type="dxa"/>
          </w:tcPr>
          <w:p w14:paraId="4BE49866" w14:textId="77777777" w:rsidR="000603E4" w:rsidRDefault="00000000">
            <w:r>
              <w:t>DEC245</w:t>
            </w:r>
          </w:p>
        </w:tc>
        <w:tc>
          <w:tcPr>
            <w:tcW w:w="1360" w:type="dxa"/>
          </w:tcPr>
          <w:p w14:paraId="1BB75FFE" w14:textId="77777777" w:rsidR="000603E4" w:rsidRDefault="00000000">
            <w:r>
              <w:t>John Holohan</w:t>
            </w:r>
          </w:p>
        </w:tc>
        <w:tc>
          <w:tcPr>
            <w:tcW w:w="1360" w:type="dxa"/>
          </w:tcPr>
          <w:p w14:paraId="64EA4C11" w14:textId="77777777" w:rsidR="000603E4" w:rsidRDefault="00000000">
            <w:r>
              <w:t>2012-04-05 00:00:00</w:t>
            </w:r>
          </w:p>
        </w:tc>
        <w:tc>
          <w:tcPr>
            <w:tcW w:w="1360" w:type="dxa"/>
          </w:tcPr>
          <w:p w14:paraId="0B751C3E" w14:textId="77777777" w:rsidR="000603E4" w:rsidRDefault="000603E4"/>
        </w:tc>
        <w:tc>
          <w:tcPr>
            <w:tcW w:w="1360" w:type="dxa"/>
          </w:tcPr>
          <w:p w14:paraId="26C937DD" w14:textId="77777777" w:rsidR="000603E4" w:rsidRDefault="000603E4"/>
        </w:tc>
        <w:tc>
          <w:tcPr>
            <w:tcW w:w="1360" w:type="dxa"/>
          </w:tcPr>
          <w:p w14:paraId="1070DBC0" w14:textId="77777777" w:rsidR="000603E4" w:rsidRDefault="00000000">
            <w:r>
              <w:t>FI not submitted</w:t>
            </w:r>
          </w:p>
        </w:tc>
        <w:tc>
          <w:tcPr>
            <w:tcW w:w="1360" w:type="dxa"/>
          </w:tcPr>
          <w:p w14:paraId="54AB0CA5" w14:textId="77777777" w:rsidR="000603E4" w:rsidRDefault="00000000">
            <w:r>
              <w:t>Construction of a shed</w:t>
            </w:r>
          </w:p>
        </w:tc>
      </w:tr>
      <w:tr w:rsidR="000603E4" w14:paraId="78B30F52" w14:textId="77777777">
        <w:tc>
          <w:tcPr>
            <w:tcW w:w="1360" w:type="dxa"/>
          </w:tcPr>
          <w:p w14:paraId="44B13BF6" w14:textId="77777777" w:rsidR="000603E4" w:rsidRDefault="00000000">
            <w:r>
              <w:t>2012-03-26 00:00:00</w:t>
            </w:r>
          </w:p>
        </w:tc>
        <w:tc>
          <w:tcPr>
            <w:tcW w:w="1360" w:type="dxa"/>
          </w:tcPr>
          <w:p w14:paraId="5E5630B2" w14:textId="77777777" w:rsidR="000603E4" w:rsidRDefault="00000000">
            <w:r>
              <w:t>2012-04-19 00:00:00</w:t>
            </w:r>
          </w:p>
        </w:tc>
        <w:tc>
          <w:tcPr>
            <w:tcW w:w="1360" w:type="dxa"/>
          </w:tcPr>
          <w:p w14:paraId="2B96FED2" w14:textId="77777777" w:rsidR="000603E4" w:rsidRDefault="00000000">
            <w:r>
              <w:t>DEC246</w:t>
            </w:r>
          </w:p>
        </w:tc>
        <w:tc>
          <w:tcPr>
            <w:tcW w:w="1360" w:type="dxa"/>
          </w:tcPr>
          <w:p w14:paraId="5ABA962E" w14:textId="77777777" w:rsidR="000603E4" w:rsidRDefault="00000000">
            <w:r>
              <w:t>Thomastown Community Centre Ltd.</w:t>
            </w:r>
          </w:p>
        </w:tc>
        <w:tc>
          <w:tcPr>
            <w:tcW w:w="1360" w:type="dxa"/>
          </w:tcPr>
          <w:p w14:paraId="43203F06" w14:textId="77777777" w:rsidR="000603E4" w:rsidRDefault="000603E4"/>
        </w:tc>
        <w:tc>
          <w:tcPr>
            <w:tcW w:w="1360" w:type="dxa"/>
          </w:tcPr>
          <w:p w14:paraId="471E9AA0" w14:textId="77777777" w:rsidR="000603E4" w:rsidRDefault="000603E4"/>
        </w:tc>
        <w:tc>
          <w:tcPr>
            <w:tcW w:w="1360" w:type="dxa"/>
          </w:tcPr>
          <w:p w14:paraId="7C1ED6F8" w14:textId="77777777" w:rsidR="000603E4" w:rsidRDefault="000603E4"/>
        </w:tc>
        <w:tc>
          <w:tcPr>
            <w:tcW w:w="1360" w:type="dxa"/>
          </w:tcPr>
          <w:p w14:paraId="4629E90C" w14:textId="77777777" w:rsidR="000603E4" w:rsidRDefault="00000000">
            <w:r>
              <w:t>Not Exempt</w:t>
            </w:r>
          </w:p>
        </w:tc>
        <w:tc>
          <w:tcPr>
            <w:tcW w:w="1360" w:type="dxa"/>
          </w:tcPr>
          <w:p w14:paraId="50DE3C10" w14:textId="77777777" w:rsidR="000603E4" w:rsidRDefault="00000000">
            <w:r>
              <w:t>5m Precast concrete sectional wall for hurling practice using the existing tennis court surface</w:t>
            </w:r>
          </w:p>
        </w:tc>
      </w:tr>
      <w:tr w:rsidR="000603E4" w14:paraId="377B866F" w14:textId="77777777">
        <w:tc>
          <w:tcPr>
            <w:tcW w:w="1360" w:type="dxa"/>
          </w:tcPr>
          <w:p w14:paraId="085FB102" w14:textId="77777777" w:rsidR="000603E4" w:rsidRDefault="00000000">
            <w:r>
              <w:t>2012-04-02 00:00:00</w:t>
            </w:r>
          </w:p>
        </w:tc>
        <w:tc>
          <w:tcPr>
            <w:tcW w:w="1360" w:type="dxa"/>
          </w:tcPr>
          <w:p w14:paraId="5A1642B6" w14:textId="77777777" w:rsidR="000603E4" w:rsidRDefault="00000000">
            <w:r>
              <w:t>2012-04-16 00:00:00</w:t>
            </w:r>
          </w:p>
        </w:tc>
        <w:tc>
          <w:tcPr>
            <w:tcW w:w="1360" w:type="dxa"/>
          </w:tcPr>
          <w:p w14:paraId="230A27AC" w14:textId="77777777" w:rsidR="000603E4" w:rsidRDefault="00000000">
            <w:r>
              <w:t>DEC247</w:t>
            </w:r>
          </w:p>
        </w:tc>
        <w:tc>
          <w:tcPr>
            <w:tcW w:w="1360" w:type="dxa"/>
          </w:tcPr>
          <w:p w14:paraId="57A0A602" w14:textId="77777777" w:rsidR="000603E4" w:rsidRDefault="00000000">
            <w:r>
              <w:t>Liam McGree on behalf of Danesfort GAA Club</w:t>
            </w:r>
          </w:p>
        </w:tc>
        <w:tc>
          <w:tcPr>
            <w:tcW w:w="1360" w:type="dxa"/>
          </w:tcPr>
          <w:p w14:paraId="490D813A" w14:textId="77777777" w:rsidR="000603E4" w:rsidRDefault="000603E4"/>
        </w:tc>
        <w:tc>
          <w:tcPr>
            <w:tcW w:w="1360" w:type="dxa"/>
          </w:tcPr>
          <w:p w14:paraId="26237A7E" w14:textId="77777777" w:rsidR="000603E4" w:rsidRDefault="000603E4"/>
        </w:tc>
        <w:tc>
          <w:tcPr>
            <w:tcW w:w="1360" w:type="dxa"/>
          </w:tcPr>
          <w:p w14:paraId="3A1F073F" w14:textId="77777777" w:rsidR="000603E4" w:rsidRDefault="000603E4"/>
        </w:tc>
        <w:tc>
          <w:tcPr>
            <w:tcW w:w="1360" w:type="dxa"/>
          </w:tcPr>
          <w:p w14:paraId="5365BCB3" w14:textId="77777777" w:rsidR="000603E4" w:rsidRDefault="00000000">
            <w:r>
              <w:t>Exempt</w:t>
            </w:r>
          </w:p>
        </w:tc>
        <w:tc>
          <w:tcPr>
            <w:tcW w:w="1360" w:type="dxa"/>
          </w:tcPr>
          <w:p w14:paraId="0104FD71" w14:textId="77777777" w:rsidR="000603E4" w:rsidRDefault="00000000">
            <w:r>
              <w:t>Laying out of a 2 metre wide walking/running track at GAA Grounds</w:t>
            </w:r>
          </w:p>
        </w:tc>
      </w:tr>
      <w:tr w:rsidR="000603E4" w14:paraId="62CA5CDC" w14:textId="77777777">
        <w:tc>
          <w:tcPr>
            <w:tcW w:w="1360" w:type="dxa"/>
          </w:tcPr>
          <w:p w14:paraId="18E11483" w14:textId="77777777" w:rsidR="000603E4" w:rsidRDefault="00000000">
            <w:r>
              <w:t>2012-04-10 00:00:00</w:t>
            </w:r>
          </w:p>
        </w:tc>
        <w:tc>
          <w:tcPr>
            <w:tcW w:w="1360" w:type="dxa"/>
          </w:tcPr>
          <w:p w14:paraId="0DDCAFC6" w14:textId="77777777" w:rsidR="000603E4" w:rsidRDefault="00000000">
            <w:r>
              <w:t>2012-05-03 00:00:00</w:t>
            </w:r>
          </w:p>
        </w:tc>
        <w:tc>
          <w:tcPr>
            <w:tcW w:w="1360" w:type="dxa"/>
          </w:tcPr>
          <w:p w14:paraId="664FEBA9" w14:textId="77777777" w:rsidR="000603E4" w:rsidRDefault="00000000">
            <w:r>
              <w:t>DEC248</w:t>
            </w:r>
          </w:p>
        </w:tc>
        <w:tc>
          <w:tcPr>
            <w:tcW w:w="1360" w:type="dxa"/>
          </w:tcPr>
          <w:p w14:paraId="23109D18" w14:textId="77777777" w:rsidR="000603E4" w:rsidRDefault="00000000">
            <w:r>
              <w:t>James Reynolds</w:t>
            </w:r>
          </w:p>
        </w:tc>
        <w:tc>
          <w:tcPr>
            <w:tcW w:w="1360" w:type="dxa"/>
          </w:tcPr>
          <w:p w14:paraId="4F676E5F" w14:textId="77777777" w:rsidR="000603E4" w:rsidRDefault="000603E4"/>
        </w:tc>
        <w:tc>
          <w:tcPr>
            <w:tcW w:w="1360" w:type="dxa"/>
          </w:tcPr>
          <w:p w14:paraId="4E020562" w14:textId="77777777" w:rsidR="000603E4" w:rsidRDefault="000603E4"/>
        </w:tc>
        <w:tc>
          <w:tcPr>
            <w:tcW w:w="1360" w:type="dxa"/>
          </w:tcPr>
          <w:p w14:paraId="3E955665" w14:textId="77777777" w:rsidR="000603E4" w:rsidRDefault="000603E4"/>
        </w:tc>
        <w:tc>
          <w:tcPr>
            <w:tcW w:w="1360" w:type="dxa"/>
          </w:tcPr>
          <w:p w14:paraId="022039B6" w14:textId="77777777" w:rsidR="000603E4" w:rsidRDefault="00000000">
            <w:r>
              <w:t>Not Exempt</w:t>
            </w:r>
          </w:p>
        </w:tc>
        <w:tc>
          <w:tcPr>
            <w:tcW w:w="1360" w:type="dxa"/>
          </w:tcPr>
          <w:p w14:paraId="2952A681" w14:textId="77777777" w:rsidR="000603E4" w:rsidRDefault="00000000">
            <w:r>
              <w:t>Construction of a Tennis Court in the rear garden of dwelling house for private use.</w:t>
            </w:r>
          </w:p>
        </w:tc>
      </w:tr>
      <w:tr w:rsidR="000603E4" w14:paraId="01AD01EB" w14:textId="77777777">
        <w:tc>
          <w:tcPr>
            <w:tcW w:w="1360" w:type="dxa"/>
          </w:tcPr>
          <w:p w14:paraId="08594508" w14:textId="77777777" w:rsidR="000603E4" w:rsidRDefault="00000000">
            <w:r>
              <w:lastRenderedPageBreak/>
              <w:t>2012-04-10 00:00:00</w:t>
            </w:r>
          </w:p>
        </w:tc>
        <w:tc>
          <w:tcPr>
            <w:tcW w:w="1360" w:type="dxa"/>
          </w:tcPr>
          <w:p w14:paraId="63BA06F7" w14:textId="77777777" w:rsidR="000603E4" w:rsidRDefault="00000000">
            <w:r>
              <w:t>2012-05-03 00:00:00</w:t>
            </w:r>
          </w:p>
        </w:tc>
        <w:tc>
          <w:tcPr>
            <w:tcW w:w="1360" w:type="dxa"/>
          </w:tcPr>
          <w:p w14:paraId="72AA215F" w14:textId="77777777" w:rsidR="000603E4" w:rsidRDefault="00000000">
            <w:r>
              <w:t>DEC249</w:t>
            </w:r>
          </w:p>
        </w:tc>
        <w:tc>
          <w:tcPr>
            <w:tcW w:w="1360" w:type="dxa"/>
          </w:tcPr>
          <w:p w14:paraId="03CF2C15" w14:textId="77777777" w:rsidR="000603E4" w:rsidRDefault="00000000">
            <w:r>
              <w:t>Eoin &amp; Eimear O'Carroll</w:t>
            </w:r>
          </w:p>
        </w:tc>
        <w:tc>
          <w:tcPr>
            <w:tcW w:w="1360" w:type="dxa"/>
          </w:tcPr>
          <w:p w14:paraId="3DDACAC4" w14:textId="77777777" w:rsidR="000603E4" w:rsidRDefault="000603E4"/>
        </w:tc>
        <w:tc>
          <w:tcPr>
            <w:tcW w:w="1360" w:type="dxa"/>
          </w:tcPr>
          <w:p w14:paraId="0DA19055" w14:textId="77777777" w:rsidR="000603E4" w:rsidRDefault="000603E4"/>
        </w:tc>
        <w:tc>
          <w:tcPr>
            <w:tcW w:w="1360" w:type="dxa"/>
          </w:tcPr>
          <w:p w14:paraId="0A2AB92A" w14:textId="77777777" w:rsidR="000603E4" w:rsidRDefault="000603E4"/>
        </w:tc>
        <w:tc>
          <w:tcPr>
            <w:tcW w:w="1360" w:type="dxa"/>
          </w:tcPr>
          <w:p w14:paraId="240E4126" w14:textId="77777777" w:rsidR="000603E4" w:rsidRDefault="00000000">
            <w:r>
              <w:t>Exempt</w:t>
            </w:r>
          </w:p>
        </w:tc>
        <w:tc>
          <w:tcPr>
            <w:tcW w:w="1360" w:type="dxa"/>
          </w:tcPr>
          <w:p w14:paraId="51E60DD2" w14:textId="77777777" w:rsidR="000603E4" w:rsidRDefault="00000000">
            <w:r>
              <w:t>Whether the construction of a single storey domestic extension to the rear of 26 Mayfield, Kells Road, Kilkenny constitutes developmetn and if so is it exempt development?</w:t>
            </w:r>
          </w:p>
        </w:tc>
      </w:tr>
      <w:tr w:rsidR="000603E4" w14:paraId="3C2778BF" w14:textId="77777777">
        <w:tc>
          <w:tcPr>
            <w:tcW w:w="1360" w:type="dxa"/>
          </w:tcPr>
          <w:p w14:paraId="652F3291" w14:textId="77777777" w:rsidR="000603E4" w:rsidRDefault="00000000">
            <w:r>
              <w:t>2012-04-25 00:00:00</w:t>
            </w:r>
          </w:p>
        </w:tc>
        <w:tc>
          <w:tcPr>
            <w:tcW w:w="1360" w:type="dxa"/>
          </w:tcPr>
          <w:p w14:paraId="5EB3C63C" w14:textId="77777777" w:rsidR="000603E4" w:rsidRDefault="00000000">
            <w:r>
              <w:t>2012-05-21 00:00:00</w:t>
            </w:r>
          </w:p>
        </w:tc>
        <w:tc>
          <w:tcPr>
            <w:tcW w:w="1360" w:type="dxa"/>
          </w:tcPr>
          <w:p w14:paraId="31C8C94F" w14:textId="77777777" w:rsidR="000603E4" w:rsidRDefault="00000000">
            <w:r>
              <w:t>DEC250</w:t>
            </w:r>
          </w:p>
        </w:tc>
        <w:tc>
          <w:tcPr>
            <w:tcW w:w="1360" w:type="dxa"/>
          </w:tcPr>
          <w:p w14:paraId="7EDFA98C" w14:textId="77777777" w:rsidR="000603E4" w:rsidRDefault="00000000">
            <w:r>
              <w:t>POSITIVE CARE IRELAND</w:t>
            </w:r>
          </w:p>
        </w:tc>
        <w:tc>
          <w:tcPr>
            <w:tcW w:w="1360" w:type="dxa"/>
          </w:tcPr>
          <w:p w14:paraId="6578557F" w14:textId="77777777" w:rsidR="000603E4" w:rsidRDefault="000603E4"/>
        </w:tc>
        <w:tc>
          <w:tcPr>
            <w:tcW w:w="1360" w:type="dxa"/>
          </w:tcPr>
          <w:p w14:paraId="5474C9DE" w14:textId="77777777" w:rsidR="000603E4" w:rsidRDefault="000603E4"/>
        </w:tc>
        <w:tc>
          <w:tcPr>
            <w:tcW w:w="1360" w:type="dxa"/>
          </w:tcPr>
          <w:p w14:paraId="1F713699" w14:textId="77777777" w:rsidR="000603E4" w:rsidRDefault="000603E4"/>
        </w:tc>
        <w:tc>
          <w:tcPr>
            <w:tcW w:w="1360" w:type="dxa"/>
          </w:tcPr>
          <w:p w14:paraId="5548431A" w14:textId="77777777" w:rsidR="000603E4" w:rsidRDefault="00000000">
            <w:r>
              <w:t>Not Development</w:t>
            </w:r>
          </w:p>
        </w:tc>
        <w:tc>
          <w:tcPr>
            <w:tcW w:w="1360" w:type="dxa"/>
          </w:tcPr>
          <w:p w14:paraId="50432D23" w14:textId="77777777" w:rsidR="000603E4" w:rsidRDefault="00000000">
            <w:r>
              <w:t>CHANGE OF USE FROM A HOUSE TO A CHILDREN'S HOME</w:t>
            </w:r>
          </w:p>
        </w:tc>
      </w:tr>
      <w:tr w:rsidR="000603E4" w14:paraId="1B2C08AC" w14:textId="77777777">
        <w:tc>
          <w:tcPr>
            <w:tcW w:w="1360" w:type="dxa"/>
          </w:tcPr>
          <w:p w14:paraId="515019D7" w14:textId="77777777" w:rsidR="000603E4" w:rsidRDefault="00000000">
            <w:r>
              <w:t>2012-04-30 00:00:00</w:t>
            </w:r>
          </w:p>
        </w:tc>
        <w:tc>
          <w:tcPr>
            <w:tcW w:w="1360" w:type="dxa"/>
          </w:tcPr>
          <w:p w14:paraId="08FC40E0" w14:textId="77777777" w:rsidR="000603E4" w:rsidRDefault="00000000">
            <w:r>
              <w:t>2012-05-21 00:00:00</w:t>
            </w:r>
          </w:p>
        </w:tc>
        <w:tc>
          <w:tcPr>
            <w:tcW w:w="1360" w:type="dxa"/>
          </w:tcPr>
          <w:p w14:paraId="505176D7" w14:textId="77777777" w:rsidR="000603E4" w:rsidRDefault="00000000">
            <w:r>
              <w:t>DEC251</w:t>
            </w:r>
          </w:p>
        </w:tc>
        <w:tc>
          <w:tcPr>
            <w:tcW w:w="1360" w:type="dxa"/>
          </w:tcPr>
          <w:p w14:paraId="6048E90D" w14:textId="77777777" w:rsidR="000603E4" w:rsidRDefault="00000000">
            <w:r>
              <w:t>Estate of Margaret Gorey</w:t>
            </w:r>
          </w:p>
        </w:tc>
        <w:tc>
          <w:tcPr>
            <w:tcW w:w="1360" w:type="dxa"/>
          </w:tcPr>
          <w:p w14:paraId="6821747B" w14:textId="77777777" w:rsidR="000603E4" w:rsidRDefault="000603E4"/>
        </w:tc>
        <w:tc>
          <w:tcPr>
            <w:tcW w:w="1360" w:type="dxa"/>
          </w:tcPr>
          <w:p w14:paraId="667E8DF0" w14:textId="77777777" w:rsidR="000603E4" w:rsidRDefault="000603E4"/>
        </w:tc>
        <w:tc>
          <w:tcPr>
            <w:tcW w:w="1360" w:type="dxa"/>
          </w:tcPr>
          <w:p w14:paraId="201828AD" w14:textId="77777777" w:rsidR="000603E4" w:rsidRDefault="000603E4"/>
        </w:tc>
        <w:tc>
          <w:tcPr>
            <w:tcW w:w="1360" w:type="dxa"/>
          </w:tcPr>
          <w:p w14:paraId="59DD2B52" w14:textId="77777777" w:rsidR="000603E4" w:rsidRDefault="00000000">
            <w:r>
              <w:t>Not Exempt</w:t>
            </w:r>
          </w:p>
        </w:tc>
        <w:tc>
          <w:tcPr>
            <w:tcW w:w="1360" w:type="dxa"/>
          </w:tcPr>
          <w:p w14:paraId="14D3C4A7" w14:textId="77777777" w:rsidR="000603E4" w:rsidRDefault="00000000">
            <w:r>
              <w:t>Are the structures below exempted development?  (1) Utility Room at Rear of Kitchen 7sqm; (2) Garage/Shed 17sqm; (3) Adjoining car port 15sqm</w:t>
            </w:r>
          </w:p>
        </w:tc>
      </w:tr>
      <w:tr w:rsidR="000603E4" w14:paraId="57A55AC2" w14:textId="77777777">
        <w:tc>
          <w:tcPr>
            <w:tcW w:w="1360" w:type="dxa"/>
          </w:tcPr>
          <w:p w14:paraId="03556556" w14:textId="77777777" w:rsidR="000603E4" w:rsidRDefault="00000000">
            <w:r>
              <w:t>2012-05-02 00:00:00</w:t>
            </w:r>
          </w:p>
        </w:tc>
        <w:tc>
          <w:tcPr>
            <w:tcW w:w="1360" w:type="dxa"/>
          </w:tcPr>
          <w:p w14:paraId="7E1D4637" w14:textId="77777777" w:rsidR="000603E4" w:rsidRDefault="00000000">
            <w:r>
              <w:t>2012-05-28 00:00:00</w:t>
            </w:r>
          </w:p>
        </w:tc>
        <w:tc>
          <w:tcPr>
            <w:tcW w:w="1360" w:type="dxa"/>
          </w:tcPr>
          <w:p w14:paraId="441BB21B" w14:textId="77777777" w:rsidR="000603E4" w:rsidRDefault="00000000">
            <w:r>
              <w:t>DEC252</w:t>
            </w:r>
          </w:p>
        </w:tc>
        <w:tc>
          <w:tcPr>
            <w:tcW w:w="1360" w:type="dxa"/>
          </w:tcPr>
          <w:p w14:paraId="758C859B" w14:textId="77777777" w:rsidR="000603E4" w:rsidRDefault="00000000">
            <w:r>
              <w:t>Larry O'Neill (Thomastown United AFC)</w:t>
            </w:r>
          </w:p>
        </w:tc>
        <w:tc>
          <w:tcPr>
            <w:tcW w:w="1360" w:type="dxa"/>
          </w:tcPr>
          <w:p w14:paraId="2AEE764F" w14:textId="77777777" w:rsidR="000603E4" w:rsidRDefault="000603E4"/>
        </w:tc>
        <w:tc>
          <w:tcPr>
            <w:tcW w:w="1360" w:type="dxa"/>
          </w:tcPr>
          <w:p w14:paraId="193D76DD" w14:textId="77777777" w:rsidR="000603E4" w:rsidRDefault="000603E4"/>
        </w:tc>
        <w:tc>
          <w:tcPr>
            <w:tcW w:w="1360" w:type="dxa"/>
          </w:tcPr>
          <w:p w14:paraId="6605BEAB" w14:textId="77777777" w:rsidR="000603E4" w:rsidRDefault="000603E4"/>
        </w:tc>
        <w:tc>
          <w:tcPr>
            <w:tcW w:w="1360" w:type="dxa"/>
          </w:tcPr>
          <w:p w14:paraId="0570A3C8" w14:textId="77777777" w:rsidR="000603E4" w:rsidRDefault="00000000">
            <w:r>
              <w:t>Exempt</w:t>
            </w:r>
          </w:p>
        </w:tc>
        <w:tc>
          <w:tcPr>
            <w:tcW w:w="1360" w:type="dxa"/>
          </w:tcPr>
          <w:p w14:paraId="4D47D439" w14:textId="77777777" w:rsidR="000603E4" w:rsidRDefault="00000000">
            <w:r>
              <w:t>Laying out of soccer pitches and walking track at United Park, Cloghabrody, Thomastown, Co. Kilkenny</w:t>
            </w:r>
          </w:p>
        </w:tc>
      </w:tr>
      <w:tr w:rsidR="000603E4" w14:paraId="20ECEBA0" w14:textId="77777777">
        <w:tc>
          <w:tcPr>
            <w:tcW w:w="1360" w:type="dxa"/>
          </w:tcPr>
          <w:p w14:paraId="7D97AC53" w14:textId="77777777" w:rsidR="000603E4" w:rsidRDefault="00000000">
            <w:r>
              <w:t>2012-05-03 00:00:00</w:t>
            </w:r>
          </w:p>
        </w:tc>
        <w:tc>
          <w:tcPr>
            <w:tcW w:w="1360" w:type="dxa"/>
          </w:tcPr>
          <w:p w14:paraId="3EBAE2EA" w14:textId="77777777" w:rsidR="000603E4" w:rsidRDefault="00000000">
            <w:r>
              <w:t>2012-05-25 00:00:00</w:t>
            </w:r>
          </w:p>
        </w:tc>
        <w:tc>
          <w:tcPr>
            <w:tcW w:w="1360" w:type="dxa"/>
          </w:tcPr>
          <w:p w14:paraId="22A0011A" w14:textId="77777777" w:rsidR="000603E4" w:rsidRDefault="00000000">
            <w:r>
              <w:t>DEC253</w:t>
            </w:r>
          </w:p>
        </w:tc>
        <w:tc>
          <w:tcPr>
            <w:tcW w:w="1360" w:type="dxa"/>
          </w:tcPr>
          <w:p w14:paraId="6F5710F8" w14:textId="77777777" w:rsidR="000603E4" w:rsidRDefault="00000000">
            <w:r>
              <w:t>Tullogher - Rosbercon GAA Club</w:t>
            </w:r>
          </w:p>
        </w:tc>
        <w:tc>
          <w:tcPr>
            <w:tcW w:w="1360" w:type="dxa"/>
          </w:tcPr>
          <w:p w14:paraId="7A32E1B7" w14:textId="77777777" w:rsidR="000603E4" w:rsidRDefault="000603E4"/>
        </w:tc>
        <w:tc>
          <w:tcPr>
            <w:tcW w:w="1360" w:type="dxa"/>
          </w:tcPr>
          <w:p w14:paraId="0D0A31C7" w14:textId="77777777" w:rsidR="000603E4" w:rsidRDefault="000603E4"/>
        </w:tc>
        <w:tc>
          <w:tcPr>
            <w:tcW w:w="1360" w:type="dxa"/>
          </w:tcPr>
          <w:p w14:paraId="5B24625A" w14:textId="77777777" w:rsidR="000603E4" w:rsidRDefault="000603E4"/>
        </w:tc>
        <w:tc>
          <w:tcPr>
            <w:tcW w:w="1360" w:type="dxa"/>
          </w:tcPr>
          <w:p w14:paraId="1DDE0657" w14:textId="77777777" w:rsidR="000603E4" w:rsidRDefault="00000000">
            <w:r>
              <w:t>Exempt &amp; Not Exempt</w:t>
            </w:r>
          </w:p>
        </w:tc>
        <w:tc>
          <w:tcPr>
            <w:tcW w:w="1360" w:type="dxa"/>
          </w:tcPr>
          <w:p w14:paraId="69A603CE" w14:textId="77777777" w:rsidR="000603E4" w:rsidRDefault="00000000">
            <w:r>
              <w:t>Installation of 420sqm of Artifical Grass Surface on top of an existing grit surface and the installation of a 2m high mesh sports fence surrounding it</w:t>
            </w:r>
          </w:p>
        </w:tc>
      </w:tr>
      <w:tr w:rsidR="000603E4" w14:paraId="450F3674" w14:textId="77777777">
        <w:tc>
          <w:tcPr>
            <w:tcW w:w="1360" w:type="dxa"/>
          </w:tcPr>
          <w:p w14:paraId="3C182148" w14:textId="77777777" w:rsidR="000603E4" w:rsidRDefault="00000000">
            <w:r>
              <w:t>2012-05-03 00:00:00</w:t>
            </w:r>
          </w:p>
        </w:tc>
        <w:tc>
          <w:tcPr>
            <w:tcW w:w="1360" w:type="dxa"/>
          </w:tcPr>
          <w:p w14:paraId="04C19DED" w14:textId="77777777" w:rsidR="000603E4" w:rsidRDefault="00000000">
            <w:r>
              <w:t>2012-05-22 00:00:00</w:t>
            </w:r>
          </w:p>
        </w:tc>
        <w:tc>
          <w:tcPr>
            <w:tcW w:w="1360" w:type="dxa"/>
          </w:tcPr>
          <w:p w14:paraId="12D44D9D" w14:textId="77777777" w:rsidR="000603E4" w:rsidRDefault="00000000">
            <w:r>
              <w:t>DEC254</w:t>
            </w:r>
          </w:p>
        </w:tc>
        <w:tc>
          <w:tcPr>
            <w:tcW w:w="1360" w:type="dxa"/>
          </w:tcPr>
          <w:p w14:paraId="75B24292" w14:textId="77777777" w:rsidR="000603E4" w:rsidRDefault="00000000">
            <w:r>
              <w:t>Stoneyford Development Association</w:t>
            </w:r>
          </w:p>
        </w:tc>
        <w:tc>
          <w:tcPr>
            <w:tcW w:w="1360" w:type="dxa"/>
          </w:tcPr>
          <w:p w14:paraId="52B0C044" w14:textId="77777777" w:rsidR="000603E4" w:rsidRDefault="000603E4"/>
        </w:tc>
        <w:tc>
          <w:tcPr>
            <w:tcW w:w="1360" w:type="dxa"/>
          </w:tcPr>
          <w:p w14:paraId="61CCD9D3" w14:textId="77777777" w:rsidR="000603E4" w:rsidRDefault="000603E4"/>
        </w:tc>
        <w:tc>
          <w:tcPr>
            <w:tcW w:w="1360" w:type="dxa"/>
          </w:tcPr>
          <w:p w14:paraId="0ACD6DCA" w14:textId="77777777" w:rsidR="000603E4" w:rsidRDefault="000603E4"/>
        </w:tc>
        <w:tc>
          <w:tcPr>
            <w:tcW w:w="1360" w:type="dxa"/>
          </w:tcPr>
          <w:p w14:paraId="05F994B6" w14:textId="77777777" w:rsidR="000603E4" w:rsidRDefault="00000000">
            <w:r>
              <w:t>Exempt</w:t>
            </w:r>
          </w:p>
        </w:tc>
        <w:tc>
          <w:tcPr>
            <w:tcW w:w="1360" w:type="dxa"/>
          </w:tcPr>
          <w:p w14:paraId="52CAB1AE" w14:textId="77777777" w:rsidR="000603E4" w:rsidRDefault="00000000">
            <w:r>
              <w:t>Redevelopment of the Community Hall and Associated Grounds to upgrade the existing hardcore walking/running track to a more suitable cinder surface</w:t>
            </w:r>
          </w:p>
        </w:tc>
      </w:tr>
      <w:tr w:rsidR="000603E4" w14:paraId="58236DCC" w14:textId="77777777">
        <w:tc>
          <w:tcPr>
            <w:tcW w:w="1360" w:type="dxa"/>
          </w:tcPr>
          <w:p w14:paraId="73A8DC99" w14:textId="77777777" w:rsidR="000603E4" w:rsidRDefault="00000000">
            <w:r>
              <w:t>2012-</w:t>
            </w:r>
            <w:r>
              <w:lastRenderedPageBreak/>
              <w:t>05-18 00:00:00</w:t>
            </w:r>
          </w:p>
        </w:tc>
        <w:tc>
          <w:tcPr>
            <w:tcW w:w="1360" w:type="dxa"/>
          </w:tcPr>
          <w:p w14:paraId="3023DF55" w14:textId="77777777" w:rsidR="000603E4" w:rsidRDefault="00000000">
            <w:r>
              <w:lastRenderedPageBreak/>
              <w:t>2012-</w:t>
            </w:r>
            <w:r>
              <w:lastRenderedPageBreak/>
              <w:t>07-11 00:00:00</w:t>
            </w:r>
          </w:p>
        </w:tc>
        <w:tc>
          <w:tcPr>
            <w:tcW w:w="1360" w:type="dxa"/>
          </w:tcPr>
          <w:p w14:paraId="6B3B7C32" w14:textId="77777777" w:rsidR="000603E4" w:rsidRDefault="00000000">
            <w:r>
              <w:lastRenderedPageBreak/>
              <w:t>DEC255</w:t>
            </w:r>
          </w:p>
        </w:tc>
        <w:tc>
          <w:tcPr>
            <w:tcW w:w="1360" w:type="dxa"/>
          </w:tcPr>
          <w:p w14:paraId="64186C78" w14:textId="77777777" w:rsidR="000603E4" w:rsidRDefault="00000000">
            <w:r>
              <w:t>Bill Madigan</w:t>
            </w:r>
          </w:p>
        </w:tc>
        <w:tc>
          <w:tcPr>
            <w:tcW w:w="1360" w:type="dxa"/>
          </w:tcPr>
          <w:p w14:paraId="18061D6D" w14:textId="77777777" w:rsidR="000603E4" w:rsidRDefault="00000000">
            <w:r>
              <w:t>2012-</w:t>
            </w:r>
            <w:r>
              <w:lastRenderedPageBreak/>
              <w:t>06-13 00:00:00</w:t>
            </w:r>
          </w:p>
        </w:tc>
        <w:tc>
          <w:tcPr>
            <w:tcW w:w="1360" w:type="dxa"/>
          </w:tcPr>
          <w:p w14:paraId="3DA38C4E" w14:textId="77777777" w:rsidR="000603E4" w:rsidRDefault="000603E4"/>
        </w:tc>
        <w:tc>
          <w:tcPr>
            <w:tcW w:w="1360" w:type="dxa"/>
          </w:tcPr>
          <w:p w14:paraId="464A5E88" w14:textId="77777777" w:rsidR="000603E4" w:rsidRDefault="000603E4"/>
        </w:tc>
        <w:tc>
          <w:tcPr>
            <w:tcW w:w="1360" w:type="dxa"/>
          </w:tcPr>
          <w:p w14:paraId="2E196B36" w14:textId="77777777" w:rsidR="000603E4" w:rsidRDefault="00000000">
            <w:r>
              <w:t xml:space="preserve">Not </w:t>
            </w:r>
            <w:r>
              <w:lastRenderedPageBreak/>
              <w:t>Development</w:t>
            </w:r>
          </w:p>
        </w:tc>
        <w:tc>
          <w:tcPr>
            <w:tcW w:w="1360" w:type="dxa"/>
          </w:tcPr>
          <w:p w14:paraId="2032CE5C" w14:textId="77777777" w:rsidR="000603E4" w:rsidRDefault="00000000">
            <w:r>
              <w:lastRenderedPageBreak/>
              <w:t xml:space="preserve">Tip waste wood on the </w:t>
            </w:r>
            <w:r>
              <w:lastRenderedPageBreak/>
              <w:t>ground floor and chip it</w:t>
            </w:r>
          </w:p>
        </w:tc>
      </w:tr>
      <w:tr w:rsidR="000603E4" w14:paraId="2D0345E6" w14:textId="77777777">
        <w:tc>
          <w:tcPr>
            <w:tcW w:w="1360" w:type="dxa"/>
          </w:tcPr>
          <w:p w14:paraId="623804CC" w14:textId="77777777" w:rsidR="000603E4" w:rsidRDefault="00000000">
            <w:r>
              <w:lastRenderedPageBreak/>
              <w:t>2012-05-21 00:00:00</w:t>
            </w:r>
          </w:p>
        </w:tc>
        <w:tc>
          <w:tcPr>
            <w:tcW w:w="1360" w:type="dxa"/>
          </w:tcPr>
          <w:p w14:paraId="1A1CF036" w14:textId="77777777" w:rsidR="000603E4" w:rsidRDefault="00000000">
            <w:r>
              <w:t>2012-07-24 00:00:00</w:t>
            </w:r>
          </w:p>
        </w:tc>
        <w:tc>
          <w:tcPr>
            <w:tcW w:w="1360" w:type="dxa"/>
          </w:tcPr>
          <w:p w14:paraId="633802E2" w14:textId="77777777" w:rsidR="000603E4" w:rsidRDefault="00000000">
            <w:r>
              <w:t>DEC256</w:t>
            </w:r>
          </w:p>
        </w:tc>
        <w:tc>
          <w:tcPr>
            <w:tcW w:w="1360" w:type="dxa"/>
          </w:tcPr>
          <w:p w14:paraId="76D38BF0" w14:textId="77777777" w:rsidR="000603E4" w:rsidRDefault="00000000">
            <w:r>
              <w:t>Thomastown GAA club</w:t>
            </w:r>
          </w:p>
        </w:tc>
        <w:tc>
          <w:tcPr>
            <w:tcW w:w="1360" w:type="dxa"/>
          </w:tcPr>
          <w:p w14:paraId="2CAC6F59" w14:textId="77777777" w:rsidR="000603E4" w:rsidRDefault="00000000">
            <w:r>
              <w:t>2012-06-13 00:00:00</w:t>
            </w:r>
          </w:p>
        </w:tc>
        <w:tc>
          <w:tcPr>
            <w:tcW w:w="1360" w:type="dxa"/>
          </w:tcPr>
          <w:p w14:paraId="6E38783B" w14:textId="77777777" w:rsidR="000603E4" w:rsidRDefault="000603E4"/>
        </w:tc>
        <w:tc>
          <w:tcPr>
            <w:tcW w:w="1360" w:type="dxa"/>
          </w:tcPr>
          <w:p w14:paraId="0769538B" w14:textId="77777777" w:rsidR="000603E4" w:rsidRDefault="000603E4"/>
        </w:tc>
        <w:tc>
          <w:tcPr>
            <w:tcW w:w="1360" w:type="dxa"/>
          </w:tcPr>
          <w:p w14:paraId="6EB6A262" w14:textId="77777777" w:rsidR="000603E4" w:rsidRDefault="00000000">
            <w:r>
              <w:t>Exempt</w:t>
            </w:r>
          </w:p>
        </w:tc>
        <w:tc>
          <w:tcPr>
            <w:tcW w:w="1360" w:type="dxa"/>
          </w:tcPr>
          <w:p w14:paraId="6F806DDA" w14:textId="77777777" w:rsidR="000603E4" w:rsidRDefault="00000000">
            <w:r>
              <w:t>Fence</w:t>
            </w:r>
          </w:p>
        </w:tc>
      </w:tr>
      <w:tr w:rsidR="000603E4" w14:paraId="2BBE8EE1" w14:textId="77777777">
        <w:tc>
          <w:tcPr>
            <w:tcW w:w="1360" w:type="dxa"/>
          </w:tcPr>
          <w:p w14:paraId="719D4C36" w14:textId="77777777" w:rsidR="000603E4" w:rsidRDefault="00000000">
            <w:r>
              <w:t>2012-05-28 00:00:00</w:t>
            </w:r>
          </w:p>
        </w:tc>
        <w:tc>
          <w:tcPr>
            <w:tcW w:w="1360" w:type="dxa"/>
          </w:tcPr>
          <w:p w14:paraId="3A81B4A5" w14:textId="77777777" w:rsidR="000603E4" w:rsidRDefault="00000000">
            <w:r>
              <w:t>2012-06-19 00:00:00</w:t>
            </w:r>
          </w:p>
        </w:tc>
        <w:tc>
          <w:tcPr>
            <w:tcW w:w="1360" w:type="dxa"/>
          </w:tcPr>
          <w:p w14:paraId="1CFBEFB1" w14:textId="77777777" w:rsidR="000603E4" w:rsidRDefault="00000000">
            <w:r>
              <w:t>DEC257</w:t>
            </w:r>
          </w:p>
        </w:tc>
        <w:tc>
          <w:tcPr>
            <w:tcW w:w="1360" w:type="dxa"/>
          </w:tcPr>
          <w:p w14:paraId="0827134D" w14:textId="77777777" w:rsidR="000603E4" w:rsidRDefault="00000000">
            <w:r>
              <w:t>Freshford/Threecastles Community Alert Group</w:t>
            </w:r>
          </w:p>
        </w:tc>
        <w:tc>
          <w:tcPr>
            <w:tcW w:w="1360" w:type="dxa"/>
          </w:tcPr>
          <w:p w14:paraId="5E1C14B6" w14:textId="77777777" w:rsidR="000603E4" w:rsidRDefault="000603E4"/>
        </w:tc>
        <w:tc>
          <w:tcPr>
            <w:tcW w:w="1360" w:type="dxa"/>
          </w:tcPr>
          <w:p w14:paraId="76537C9B" w14:textId="77777777" w:rsidR="000603E4" w:rsidRDefault="000603E4"/>
        </w:tc>
        <w:tc>
          <w:tcPr>
            <w:tcW w:w="1360" w:type="dxa"/>
          </w:tcPr>
          <w:p w14:paraId="7BE03520" w14:textId="77777777" w:rsidR="000603E4" w:rsidRDefault="000603E4"/>
        </w:tc>
        <w:tc>
          <w:tcPr>
            <w:tcW w:w="1360" w:type="dxa"/>
          </w:tcPr>
          <w:p w14:paraId="6362FF57" w14:textId="77777777" w:rsidR="000603E4" w:rsidRDefault="00000000">
            <w:r>
              <w:t>Not development</w:t>
            </w:r>
          </w:p>
        </w:tc>
        <w:tc>
          <w:tcPr>
            <w:tcW w:w="1360" w:type="dxa"/>
          </w:tcPr>
          <w:p w14:paraId="67EA8A0A" w14:textId="77777777" w:rsidR="000603E4" w:rsidRDefault="00000000">
            <w:r>
              <w:t>Is the erection of - cameras on various buildings in Freshford Village a development and if so is it exempt development.</w:t>
            </w:r>
          </w:p>
        </w:tc>
      </w:tr>
      <w:tr w:rsidR="000603E4" w14:paraId="14C2D70F" w14:textId="77777777">
        <w:tc>
          <w:tcPr>
            <w:tcW w:w="1360" w:type="dxa"/>
          </w:tcPr>
          <w:p w14:paraId="487C2122" w14:textId="77777777" w:rsidR="000603E4" w:rsidRDefault="00000000">
            <w:r>
              <w:t>2012-05-29 00:00:00</w:t>
            </w:r>
          </w:p>
        </w:tc>
        <w:tc>
          <w:tcPr>
            <w:tcW w:w="1360" w:type="dxa"/>
          </w:tcPr>
          <w:p w14:paraId="5D0FF58F" w14:textId="77777777" w:rsidR="000603E4" w:rsidRDefault="00000000">
            <w:r>
              <w:t>2012-06-25 00:00:00</w:t>
            </w:r>
          </w:p>
        </w:tc>
        <w:tc>
          <w:tcPr>
            <w:tcW w:w="1360" w:type="dxa"/>
          </w:tcPr>
          <w:p w14:paraId="484C517B" w14:textId="77777777" w:rsidR="000603E4" w:rsidRDefault="00000000">
            <w:r>
              <w:t>DEC258</w:t>
            </w:r>
          </w:p>
        </w:tc>
        <w:tc>
          <w:tcPr>
            <w:tcW w:w="1360" w:type="dxa"/>
          </w:tcPr>
          <w:p w14:paraId="32DEB00E" w14:textId="77777777" w:rsidR="000603E4" w:rsidRDefault="00000000">
            <w:r>
              <w:t>Danelle Ireland Ltd.</w:t>
            </w:r>
          </w:p>
        </w:tc>
        <w:tc>
          <w:tcPr>
            <w:tcW w:w="1360" w:type="dxa"/>
          </w:tcPr>
          <w:p w14:paraId="2414D0CB" w14:textId="77777777" w:rsidR="000603E4" w:rsidRDefault="000603E4"/>
        </w:tc>
        <w:tc>
          <w:tcPr>
            <w:tcW w:w="1360" w:type="dxa"/>
          </w:tcPr>
          <w:p w14:paraId="4D9ACF11" w14:textId="77777777" w:rsidR="000603E4" w:rsidRDefault="000603E4"/>
        </w:tc>
        <w:tc>
          <w:tcPr>
            <w:tcW w:w="1360" w:type="dxa"/>
          </w:tcPr>
          <w:p w14:paraId="4706986A" w14:textId="77777777" w:rsidR="000603E4" w:rsidRDefault="000603E4"/>
        </w:tc>
        <w:tc>
          <w:tcPr>
            <w:tcW w:w="1360" w:type="dxa"/>
          </w:tcPr>
          <w:p w14:paraId="63120128" w14:textId="77777777" w:rsidR="000603E4" w:rsidRDefault="00000000">
            <w:r>
              <w:t>Exempt</w:t>
            </w:r>
          </w:p>
        </w:tc>
        <w:tc>
          <w:tcPr>
            <w:tcW w:w="1360" w:type="dxa"/>
          </w:tcPr>
          <w:p w14:paraId="44C355E4" w14:textId="77777777" w:rsidR="000603E4" w:rsidRDefault="00000000">
            <w:r>
              <w:t>Processing of plastic at the former building of Kilkenny People at Purcellsinch Estate</w:t>
            </w:r>
          </w:p>
        </w:tc>
      </w:tr>
      <w:tr w:rsidR="000603E4" w14:paraId="1F0002DA" w14:textId="77777777">
        <w:tc>
          <w:tcPr>
            <w:tcW w:w="1360" w:type="dxa"/>
          </w:tcPr>
          <w:p w14:paraId="11C11C04" w14:textId="77777777" w:rsidR="000603E4" w:rsidRDefault="00000000">
            <w:r>
              <w:t>2012-05-31 00:00:00</w:t>
            </w:r>
          </w:p>
        </w:tc>
        <w:tc>
          <w:tcPr>
            <w:tcW w:w="1360" w:type="dxa"/>
          </w:tcPr>
          <w:p w14:paraId="385C7675" w14:textId="77777777" w:rsidR="000603E4" w:rsidRDefault="00000000">
            <w:r>
              <w:t>2012-06-22 00:00:00</w:t>
            </w:r>
          </w:p>
        </w:tc>
        <w:tc>
          <w:tcPr>
            <w:tcW w:w="1360" w:type="dxa"/>
          </w:tcPr>
          <w:p w14:paraId="4E393866" w14:textId="77777777" w:rsidR="000603E4" w:rsidRDefault="00000000">
            <w:r>
              <w:t>DEC259</w:t>
            </w:r>
          </w:p>
        </w:tc>
        <w:tc>
          <w:tcPr>
            <w:tcW w:w="1360" w:type="dxa"/>
          </w:tcPr>
          <w:p w14:paraId="04358F5A" w14:textId="77777777" w:rsidR="000603E4" w:rsidRDefault="00000000">
            <w:r>
              <w:t>Iverk Show Ltd</w:t>
            </w:r>
          </w:p>
        </w:tc>
        <w:tc>
          <w:tcPr>
            <w:tcW w:w="1360" w:type="dxa"/>
          </w:tcPr>
          <w:p w14:paraId="15C9318F" w14:textId="77777777" w:rsidR="000603E4" w:rsidRDefault="000603E4"/>
        </w:tc>
        <w:tc>
          <w:tcPr>
            <w:tcW w:w="1360" w:type="dxa"/>
          </w:tcPr>
          <w:p w14:paraId="627F07D3" w14:textId="77777777" w:rsidR="000603E4" w:rsidRDefault="000603E4"/>
        </w:tc>
        <w:tc>
          <w:tcPr>
            <w:tcW w:w="1360" w:type="dxa"/>
          </w:tcPr>
          <w:p w14:paraId="3E5C116E" w14:textId="77777777" w:rsidR="000603E4" w:rsidRDefault="000603E4"/>
        </w:tc>
        <w:tc>
          <w:tcPr>
            <w:tcW w:w="1360" w:type="dxa"/>
          </w:tcPr>
          <w:p w14:paraId="6D157263" w14:textId="77777777" w:rsidR="000603E4" w:rsidRDefault="00000000">
            <w:r>
              <w:t>Not Exempt</w:t>
            </w:r>
          </w:p>
        </w:tc>
        <w:tc>
          <w:tcPr>
            <w:tcW w:w="1360" w:type="dxa"/>
          </w:tcPr>
          <w:p w14:paraId="6AD24077" w14:textId="77777777" w:rsidR="000603E4" w:rsidRDefault="00000000">
            <w:r>
              <w:t>Construction of an agricultural shed for the storage of Iverk's Show's Agricultural Equipment and Machinery.</w:t>
            </w:r>
          </w:p>
        </w:tc>
      </w:tr>
      <w:tr w:rsidR="000603E4" w14:paraId="650A0550" w14:textId="77777777">
        <w:tc>
          <w:tcPr>
            <w:tcW w:w="1360" w:type="dxa"/>
          </w:tcPr>
          <w:p w14:paraId="5E7A3524" w14:textId="77777777" w:rsidR="000603E4" w:rsidRDefault="00000000">
            <w:r>
              <w:t>2012-06-01 00:00:00</w:t>
            </w:r>
          </w:p>
        </w:tc>
        <w:tc>
          <w:tcPr>
            <w:tcW w:w="1360" w:type="dxa"/>
          </w:tcPr>
          <w:p w14:paraId="11559F04" w14:textId="77777777" w:rsidR="000603E4" w:rsidRDefault="00000000">
            <w:r>
              <w:t>2012-06-27 00:00:00</w:t>
            </w:r>
          </w:p>
        </w:tc>
        <w:tc>
          <w:tcPr>
            <w:tcW w:w="1360" w:type="dxa"/>
          </w:tcPr>
          <w:p w14:paraId="1CC21660" w14:textId="77777777" w:rsidR="000603E4" w:rsidRDefault="00000000">
            <w:r>
              <w:t>DEC260</w:t>
            </w:r>
          </w:p>
        </w:tc>
        <w:tc>
          <w:tcPr>
            <w:tcW w:w="1360" w:type="dxa"/>
          </w:tcPr>
          <w:p w14:paraId="5CE12402" w14:textId="77777777" w:rsidR="000603E4" w:rsidRDefault="00000000">
            <w:r>
              <w:t>PM Cantwell Ltd.</w:t>
            </w:r>
          </w:p>
        </w:tc>
        <w:tc>
          <w:tcPr>
            <w:tcW w:w="1360" w:type="dxa"/>
          </w:tcPr>
          <w:p w14:paraId="442F5757" w14:textId="77777777" w:rsidR="000603E4" w:rsidRDefault="000603E4"/>
        </w:tc>
        <w:tc>
          <w:tcPr>
            <w:tcW w:w="1360" w:type="dxa"/>
          </w:tcPr>
          <w:p w14:paraId="67366CAF" w14:textId="77777777" w:rsidR="000603E4" w:rsidRDefault="000603E4"/>
        </w:tc>
        <w:tc>
          <w:tcPr>
            <w:tcW w:w="1360" w:type="dxa"/>
          </w:tcPr>
          <w:p w14:paraId="2DF46BBD" w14:textId="77777777" w:rsidR="000603E4" w:rsidRDefault="000603E4"/>
        </w:tc>
        <w:tc>
          <w:tcPr>
            <w:tcW w:w="1360" w:type="dxa"/>
          </w:tcPr>
          <w:p w14:paraId="14D5F64C" w14:textId="77777777" w:rsidR="000603E4" w:rsidRDefault="00000000">
            <w:r>
              <w:t>Exempt - Appealed</w:t>
            </w:r>
          </w:p>
        </w:tc>
        <w:tc>
          <w:tcPr>
            <w:tcW w:w="1360" w:type="dxa"/>
          </w:tcPr>
          <w:p w14:paraId="6F5683C5" w14:textId="77777777" w:rsidR="000603E4" w:rsidRDefault="00000000">
            <w:r>
              <w:t>Whether the works carried out in and agreed with Kilkenny County Council under Section 12 and Section 23 Nocite is development and whether such works are or are not exempted developmen</w:t>
            </w:r>
          </w:p>
        </w:tc>
      </w:tr>
      <w:tr w:rsidR="000603E4" w14:paraId="2F987D13" w14:textId="77777777">
        <w:tc>
          <w:tcPr>
            <w:tcW w:w="1360" w:type="dxa"/>
          </w:tcPr>
          <w:p w14:paraId="4C7ACBDE" w14:textId="77777777" w:rsidR="000603E4" w:rsidRDefault="00000000">
            <w:r>
              <w:t>2012-06-07 00:00:00</w:t>
            </w:r>
          </w:p>
        </w:tc>
        <w:tc>
          <w:tcPr>
            <w:tcW w:w="1360" w:type="dxa"/>
          </w:tcPr>
          <w:p w14:paraId="1DEBDC84" w14:textId="77777777" w:rsidR="000603E4" w:rsidRDefault="00000000">
            <w:r>
              <w:t>2012-07-02 00:00:00</w:t>
            </w:r>
          </w:p>
        </w:tc>
        <w:tc>
          <w:tcPr>
            <w:tcW w:w="1360" w:type="dxa"/>
          </w:tcPr>
          <w:p w14:paraId="7C7777C3" w14:textId="77777777" w:rsidR="000603E4" w:rsidRDefault="00000000">
            <w:r>
              <w:t>DEC261</w:t>
            </w:r>
          </w:p>
        </w:tc>
        <w:tc>
          <w:tcPr>
            <w:tcW w:w="1360" w:type="dxa"/>
          </w:tcPr>
          <w:p w14:paraId="0E3A5C71" w14:textId="77777777" w:rsidR="000603E4" w:rsidRDefault="00000000">
            <w:r>
              <w:t>BOM Firoda National School</w:t>
            </w:r>
          </w:p>
        </w:tc>
        <w:tc>
          <w:tcPr>
            <w:tcW w:w="1360" w:type="dxa"/>
          </w:tcPr>
          <w:p w14:paraId="6FF92467" w14:textId="77777777" w:rsidR="000603E4" w:rsidRDefault="000603E4"/>
        </w:tc>
        <w:tc>
          <w:tcPr>
            <w:tcW w:w="1360" w:type="dxa"/>
          </w:tcPr>
          <w:p w14:paraId="43F67CF4" w14:textId="77777777" w:rsidR="000603E4" w:rsidRDefault="000603E4"/>
        </w:tc>
        <w:tc>
          <w:tcPr>
            <w:tcW w:w="1360" w:type="dxa"/>
          </w:tcPr>
          <w:p w14:paraId="62246817" w14:textId="77777777" w:rsidR="000603E4" w:rsidRDefault="000603E4"/>
        </w:tc>
        <w:tc>
          <w:tcPr>
            <w:tcW w:w="1360" w:type="dxa"/>
          </w:tcPr>
          <w:p w14:paraId="29BA3730" w14:textId="77777777" w:rsidR="000603E4" w:rsidRDefault="00000000">
            <w:r>
              <w:t>Not Exempt</w:t>
            </w:r>
          </w:p>
        </w:tc>
        <w:tc>
          <w:tcPr>
            <w:tcW w:w="1360" w:type="dxa"/>
          </w:tcPr>
          <w:p w14:paraId="67E3F770" w14:textId="77777777" w:rsidR="000603E4" w:rsidRDefault="00000000">
            <w:r>
              <w:t>Construction of classroom at Firoda National School</w:t>
            </w:r>
          </w:p>
        </w:tc>
      </w:tr>
      <w:tr w:rsidR="000603E4" w14:paraId="7E96EBF2" w14:textId="77777777">
        <w:tc>
          <w:tcPr>
            <w:tcW w:w="1360" w:type="dxa"/>
          </w:tcPr>
          <w:p w14:paraId="0802FF46" w14:textId="77777777" w:rsidR="000603E4" w:rsidRDefault="00000000">
            <w:r>
              <w:t xml:space="preserve">2012-06-12 </w:t>
            </w:r>
            <w:r>
              <w:lastRenderedPageBreak/>
              <w:t>00:00:00</w:t>
            </w:r>
          </w:p>
        </w:tc>
        <w:tc>
          <w:tcPr>
            <w:tcW w:w="1360" w:type="dxa"/>
          </w:tcPr>
          <w:p w14:paraId="7607CAD6" w14:textId="77777777" w:rsidR="000603E4" w:rsidRDefault="00000000">
            <w:r>
              <w:lastRenderedPageBreak/>
              <w:t xml:space="preserve">2012-07-09 </w:t>
            </w:r>
            <w:r>
              <w:lastRenderedPageBreak/>
              <w:t>00:00:00</w:t>
            </w:r>
          </w:p>
        </w:tc>
        <w:tc>
          <w:tcPr>
            <w:tcW w:w="1360" w:type="dxa"/>
          </w:tcPr>
          <w:p w14:paraId="23FD6C9B" w14:textId="77777777" w:rsidR="000603E4" w:rsidRDefault="00000000">
            <w:r>
              <w:lastRenderedPageBreak/>
              <w:t>DEC262</w:t>
            </w:r>
          </w:p>
        </w:tc>
        <w:tc>
          <w:tcPr>
            <w:tcW w:w="1360" w:type="dxa"/>
          </w:tcPr>
          <w:p w14:paraId="4C3C2956" w14:textId="77777777" w:rsidR="000603E4" w:rsidRDefault="00000000">
            <w:r>
              <w:t>PM Cantwell Limited</w:t>
            </w:r>
          </w:p>
        </w:tc>
        <w:tc>
          <w:tcPr>
            <w:tcW w:w="1360" w:type="dxa"/>
          </w:tcPr>
          <w:p w14:paraId="3B0A9678" w14:textId="77777777" w:rsidR="000603E4" w:rsidRDefault="000603E4"/>
        </w:tc>
        <w:tc>
          <w:tcPr>
            <w:tcW w:w="1360" w:type="dxa"/>
          </w:tcPr>
          <w:p w14:paraId="203B4559" w14:textId="77777777" w:rsidR="000603E4" w:rsidRDefault="000603E4"/>
        </w:tc>
        <w:tc>
          <w:tcPr>
            <w:tcW w:w="1360" w:type="dxa"/>
          </w:tcPr>
          <w:p w14:paraId="1CE03350" w14:textId="77777777" w:rsidR="000603E4" w:rsidRDefault="000603E4"/>
        </w:tc>
        <w:tc>
          <w:tcPr>
            <w:tcW w:w="1360" w:type="dxa"/>
          </w:tcPr>
          <w:p w14:paraId="601D3E94" w14:textId="77777777" w:rsidR="000603E4" w:rsidRDefault="00000000">
            <w:r>
              <w:t>Not Exempt -Appealed</w:t>
            </w:r>
          </w:p>
        </w:tc>
        <w:tc>
          <w:tcPr>
            <w:tcW w:w="1360" w:type="dxa"/>
          </w:tcPr>
          <w:p w14:paraId="5CF6AEA6" w14:textId="77777777" w:rsidR="000603E4" w:rsidRDefault="00000000">
            <w:r>
              <w:t>Works @ Palmerstown, Co. Kilkenny</w:t>
            </w:r>
          </w:p>
        </w:tc>
      </w:tr>
      <w:tr w:rsidR="000603E4" w14:paraId="7B1C8936" w14:textId="77777777">
        <w:tc>
          <w:tcPr>
            <w:tcW w:w="1360" w:type="dxa"/>
          </w:tcPr>
          <w:p w14:paraId="7EE6945A" w14:textId="77777777" w:rsidR="000603E4" w:rsidRDefault="00000000">
            <w:r>
              <w:t>2012-06-18 00:00:00</w:t>
            </w:r>
          </w:p>
        </w:tc>
        <w:tc>
          <w:tcPr>
            <w:tcW w:w="1360" w:type="dxa"/>
          </w:tcPr>
          <w:p w14:paraId="6ED64132" w14:textId="77777777" w:rsidR="000603E4" w:rsidRDefault="00000000">
            <w:r>
              <w:t>2012-07-11 00:00:00</w:t>
            </w:r>
          </w:p>
        </w:tc>
        <w:tc>
          <w:tcPr>
            <w:tcW w:w="1360" w:type="dxa"/>
          </w:tcPr>
          <w:p w14:paraId="2C9008C9" w14:textId="77777777" w:rsidR="000603E4" w:rsidRDefault="00000000">
            <w:r>
              <w:t>DEC263</w:t>
            </w:r>
          </w:p>
        </w:tc>
        <w:tc>
          <w:tcPr>
            <w:tcW w:w="1360" w:type="dxa"/>
          </w:tcPr>
          <w:p w14:paraId="2CADD6F8" w14:textId="77777777" w:rsidR="000603E4" w:rsidRDefault="00000000">
            <w:r>
              <w:t>Glanbia Ingredients (Ireland) Ltd.</w:t>
            </w:r>
          </w:p>
        </w:tc>
        <w:tc>
          <w:tcPr>
            <w:tcW w:w="1360" w:type="dxa"/>
          </w:tcPr>
          <w:p w14:paraId="241CBAAB" w14:textId="77777777" w:rsidR="000603E4" w:rsidRDefault="000603E4"/>
        </w:tc>
        <w:tc>
          <w:tcPr>
            <w:tcW w:w="1360" w:type="dxa"/>
          </w:tcPr>
          <w:p w14:paraId="7D31EC0A" w14:textId="77777777" w:rsidR="000603E4" w:rsidRDefault="000603E4"/>
        </w:tc>
        <w:tc>
          <w:tcPr>
            <w:tcW w:w="1360" w:type="dxa"/>
          </w:tcPr>
          <w:p w14:paraId="7F392521" w14:textId="77777777" w:rsidR="000603E4" w:rsidRDefault="000603E4"/>
        </w:tc>
        <w:tc>
          <w:tcPr>
            <w:tcW w:w="1360" w:type="dxa"/>
          </w:tcPr>
          <w:p w14:paraId="4E525999" w14:textId="77777777" w:rsidR="000603E4" w:rsidRDefault="00000000">
            <w:r>
              <w:t>Not Development</w:t>
            </w:r>
          </w:p>
        </w:tc>
        <w:tc>
          <w:tcPr>
            <w:tcW w:w="1360" w:type="dxa"/>
          </w:tcPr>
          <w:p w14:paraId="4844311A" w14:textId="77777777" w:rsidR="000603E4" w:rsidRDefault="00000000">
            <w:r>
              <w:t>Whether the requested increase from15,500m3 per day to a maximum 18,000m3 per day (i.e. 2,500m3) is development or not</w:t>
            </w:r>
          </w:p>
        </w:tc>
      </w:tr>
      <w:tr w:rsidR="000603E4" w14:paraId="54FC0566" w14:textId="77777777">
        <w:tc>
          <w:tcPr>
            <w:tcW w:w="1360" w:type="dxa"/>
          </w:tcPr>
          <w:p w14:paraId="10C8C37F" w14:textId="77777777" w:rsidR="000603E4" w:rsidRDefault="00000000">
            <w:r>
              <w:t>2012-06-19 00:00:00</w:t>
            </w:r>
          </w:p>
        </w:tc>
        <w:tc>
          <w:tcPr>
            <w:tcW w:w="1360" w:type="dxa"/>
          </w:tcPr>
          <w:p w14:paraId="0100A1C1" w14:textId="77777777" w:rsidR="000603E4" w:rsidRDefault="00000000">
            <w:r>
              <w:t>2012-08-01 00:00:00</w:t>
            </w:r>
          </w:p>
        </w:tc>
        <w:tc>
          <w:tcPr>
            <w:tcW w:w="1360" w:type="dxa"/>
          </w:tcPr>
          <w:p w14:paraId="104A0896" w14:textId="77777777" w:rsidR="000603E4" w:rsidRDefault="00000000">
            <w:r>
              <w:t>Dec264</w:t>
            </w:r>
          </w:p>
        </w:tc>
        <w:tc>
          <w:tcPr>
            <w:tcW w:w="1360" w:type="dxa"/>
          </w:tcPr>
          <w:p w14:paraId="03382110" w14:textId="77777777" w:rsidR="000603E4" w:rsidRDefault="00000000">
            <w:r>
              <w:t>Daltor Bristrovick</w:t>
            </w:r>
          </w:p>
        </w:tc>
        <w:tc>
          <w:tcPr>
            <w:tcW w:w="1360" w:type="dxa"/>
          </w:tcPr>
          <w:p w14:paraId="1B591521" w14:textId="77777777" w:rsidR="000603E4" w:rsidRDefault="000603E4"/>
        </w:tc>
        <w:tc>
          <w:tcPr>
            <w:tcW w:w="1360" w:type="dxa"/>
          </w:tcPr>
          <w:p w14:paraId="438C5890" w14:textId="77777777" w:rsidR="000603E4" w:rsidRDefault="000603E4"/>
        </w:tc>
        <w:tc>
          <w:tcPr>
            <w:tcW w:w="1360" w:type="dxa"/>
          </w:tcPr>
          <w:p w14:paraId="7A2E5CAB" w14:textId="77777777" w:rsidR="000603E4" w:rsidRDefault="000603E4"/>
        </w:tc>
        <w:tc>
          <w:tcPr>
            <w:tcW w:w="1360" w:type="dxa"/>
          </w:tcPr>
          <w:p w14:paraId="5FA6183C" w14:textId="77777777" w:rsidR="000603E4" w:rsidRDefault="00000000">
            <w:r>
              <w:t>Exempt</w:t>
            </w:r>
          </w:p>
        </w:tc>
        <w:tc>
          <w:tcPr>
            <w:tcW w:w="1360" w:type="dxa"/>
          </w:tcPr>
          <w:p w14:paraId="01FCA96A" w14:textId="77777777" w:rsidR="000603E4" w:rsidRDefault="00000000">
            <w:r>
              <w:t>Sign</w:t>
            </w:r>
          </w:p>
        </w:tc>
      </w:tr>
      <w:tr w:rsidR="000603E4" w14:paraId="146FBF31" w14:textId="77777777">
        <w:tc>
          <w:tcPr>
            <w:tcW w:w="1360" w:type="dxa"/>
          </w:tcPr>
          <w:p w14:paraId="6367F53E" w14:textId="77777777" w:rsidR="000603E4" w:rsidRDefault="00000000">
            <w:r>
              <w:t>2012-06-29 00:00:00</w:t>
            </w:r>
          </w:p>
        </w:tc>
        <w:tc>
          <w:tcPr>
            <w:tcW w:w="1360" w:type="dxa"/>
          </w:tcPr>
          <w:p w14:paraId="26383E8A" w14:textId="77777777" w:rsidR="000603E4" w:rsidRDefault="00000000">
            <w:r>
              <w:t>2012-07-24 00:00:00</w:t>
            </w:r>
          </w:p>
        </w:tc>
        <w:tc>
          <w:tcPr>
            <w:tcW w:w="1360" w:type="dxa"/>
          </w:tcPr>
          <w:p w14:paraId="56C40701" w14:textId="77777777" w:rsidR="000603E4" w:rsidRDefault="00000000">
            <w:r>
              <w:t>DEC265</w:t>
            </w:r>
          </w:p>
        </w:tc>
        <w:tc>
          <w:tcPr>
            <w:tcW w:w="1360" w:type="dxa"/>
          </w:tcPr>
          <w:p w14:paraId="394D8728" w14:textId="77777777" w:rsidR="000603E4" w:rsidRDefault="00000000">
            <w:r>
              <w:t>Michael John &amp; Tom Shirley</w:t>
            </w:r>
          </w:p>
        </w:tc>
        <w:tc>
          <w:tcPr>
            <w:tcW w:w="1360" w:type="dxa"/>
          </w:tcPr>
          <w:p w14:paraId="6E46E28B" w14:textId="77777777" w:rsidR="000603E4" w:rsidRDefault="000603E4"/>
        </w:tc>
        <w:tc>
          <w:tcPr>
            <w:tcW w:w="1360" w:type="dxa"/>
          </w:tcPr>
          <w:p w14:paraId="306DE69C" w14:textId="77777777" w:rsidR="000603E4" w:rsidRDefault="000603E4"/>
        </w:tc>
        <w:tc>
          <w:tcPr>
            <w:tcW w:w="1360" w:type="dxa"/>
          </w:tcPr>
          <w:p w14:paraId="0334A8BF" w14:textId="77777777" w:rsidR="000603E4" w:rsidRDefault="000603E4"/>
        </w:tc>
        <w:tc>
          <w:tcPr>
            <w:tcW w:w="1360" w:type="dxa"/>
          </w:tcPr>
          <w:p w14:paraId="163A5219" w14:textId="77777777" w:rsidR="000603E4" w:rsidRDefault="00000000">
            <w:r>
              <w:t>Exempt</w:t>
            </w:r>
          </w:p>
        </w:tc>
        <w:tc>
          <w:tcPr>
            <w:tcW w:w="1360" w:type="dxa"/>
          </w:tcPr>
          <w:p w14:paraId="566C5117" w14:textId="77777777" w:rsidR="000603E4" w:rsidRDefault="00000000">
            <w:r>
              <w:t>Extension of 1.8m x 3.07m to an existing dairy at Garnaman, Kells, Co. Kilkenny</w:t>
            </w:r>
          </w:p>
        </w:tc>
      </w:tr>
      <w:tr w:rsidR="000603E4" w14:paraId="3EFC86D6" w14:textId="77777777">
        <w:tc>
          <w:tcPr>
            <w:tcW w:w="1360" w:type="dxa"/>
          </w:tcPr>
          <w:p w14:paraId="1E067A7E" w14:textId="77777777" w:rsidR="000603E4" w:rsidRDefault="00000000">
            <w:r>
              <w:t>2012-07-13 00:00:00</w:t>
            </w:r>
          </w:p>
        </w:tc>
        <w:tc>
          <w:tcPr>
            <w:tcW w:w="1360" w:type="dxa"/>
          </w:tcPr>
          <w:p w14:paraId="7995F662" w14:textId="77777777" w:rsidR="000603E4" w:rsidRDefault="000603E4"/>
        </w:tc>
        <w:tc>
          <w:tcPr>
            <w:tcW w:w="1360" w:type="dxa"/>
          </w:tcPr>
          <w:p w14:paraId="0919F9CD" w14:textId="77777777" w:rsidR="000603E4" w:rsidRDefault="00000000">
            <w:r>
              <w:t>DEC266</w:t>
            </w:r>
          </w:p>
        </w:tc>
        <w:tc>
          <w:tcPr>
            <w:tcW w:w="1360" w:type="dxa"/>
          </w:tcPr>
          <w:p w14:paraId="4490EC0A" w14:textId="77777777" w:rsidR="000603E4" w:rsidRDefault="00000000">
            <w:r>
              <w:t>Castlecomer Lakes</w:t>
            </w:r>
          </w:p>
        </w:tc>
        <w:tc>
          <w:tcPr>
            <w:tcW w:w="1360" w:type="dxa"/>
          </w:tcPr>
          <w:p w14:paraId="06BC08D0" w14:textId="77777777" w:rsidR="000603E4" w:rsidRDefault="000603E4"/>
        </w:tc>
        <w:tc>
          <w:tcPr>
            <w:tcW w:w="1360" w:type="dxa"/>
          </w:tcPr>
          <w:p w14:paraId="76AACA7B" w14:textId="77777777" w:rsidR="000603E4" w:rsidRDefault="000603E4"/>
        </w:tc>
        <w:tc>
          <w:tcPr>
            <w:tcW w:w="1360" w:type="dxa"/>
          </w:tcPr>
          <w:p w14:paraId="1126D65C" w14:textId="77777777" w:rsidR="000603E4" w:rsidRDefault="000603E4"/>
        </w:tc>
        <w:tc>
          <w:tcPr>
            <w:tcW w:w="1360" w:type="dxa"/>
          </w:tcPr>
          <w:p w14:paraId="19FA3CB3" w14:textId="77777777" w:rsidR="000603E4" w:rsidRDefault="00000000">
            <w:r>
              <w:t>Not exempt</w:t>
            </w:r>
          </w:p>
        </w:tc>
        <w:tc>
          <w:tcPr>
            <w:tcW w:w="1360" w:type="dxa"/>
          </w:tcPr>
          <w:p w14:paraId="2FF75820" w14:textId="77777777" w:rsidR="000603E4" w:rsidRDefault="00000000">
            <w:r>
              <w:t>De - Siliting</w:t>
            </w:r>
          </w:p>
        </w:tc>
      </w:tr>
      <w:tr w:rsidR="000603E4" w14:paraId="6DD0CEEF" w14:textId="77777777">
        <w:tc>
          <w:tcPr>
            <w:tcW w:w="1360" w:type="dxa"/>
          </w:tcPr>
          <w:p w14:paraId="78CD96F5" w14:textId="77777777" w:rsidR="000603E4" w:rsidRDefault="00000000">
            <w:r>
              <w:t>2012-07-18 00:00:00</w:t>
            </w:r>
          </w:p>
        </w:tc>
        <w:tc>
          <w:tcPr>
            <w:tcW w:w="1360" w:type="dxa"/>
          </w:tcPr>
          <w:p w14:paraId="02251F55" w14:textId="77777777" w:rsidR="000603E4" w:rsidRDefault="00000000">
            <w:r>
              <w:t>2013-01-11 00:00:00</w:t>
            </w:r>
          </w:p>
        </w:tc>
        <w:tc>
          <w:tcPr>
            <w:tcW w:w="1360" w:type="dxa"/>
          </w:tcPr>
          <w:p w14:paraId="652FA9C3" w14:textId="77777777" w:rsidR="000603E4" w:rsidRDefault="00000000">
            <w:r>
              <w:t>DEC267</w:t>
            </w:r>
          </w:p>
        </w:tc>
        <w:tc>
          <w:tcPr>
            <w:tcW w:w="1360" w:type="dxa"/>
          </w:tcPr>
          <w:p w14:paraId="70908C49" w14:textId="77777777" w:rsidR="000603E4" w:rsidRDefault="00000000">
            <w:r>
              <w:t>Catherine Loughman Horrigan</w:t>
            </w:r>
          </w:p>
        </w:tc>
        <w:tc>
          <w:tcPr>
            <w:tcW w:w="1360" w:type="dxa"/>
          </w:tcPr>
          <w:p w14:paraId="7462B351" w14:textId="77777777" w:rsidR="000603E4" w:rsidRDefault="00000000">
            <w:r>
              <w:t>2012-08-13 00:00:00</w:t>
            </w:r>
          </w:p>
        </w:tc>
        <w:tc>
          <w:tcPr>
            <w:tcW w:w="1360" w:type="dxa"/>
          </w:tcPr>
          <w:p w14:paraId="098632B9" w14:textId="77777777" w:rsidR="000603E4" w:rsidRDefault="000603E4"/>
        </w:tc>
        <w:tc>
          <w:tcPr>
            <w:tcW w:w="1360" w:type="dxa"/>
          </w:tcPr>
          <w:p w14:paraId="7C54A644" w14:textId="77777777" w:rsidR="000603E4" w:rsidRDefault="000603E4"/>
        </w:tc>
        <w:tc>
          <w:tcPr>
            <w:tcW w:w="1360" w:type="dxa"/>
          </w:tcPr>
          <w:p w14:paraId="567B6E58" w14:textId="77777777" w:rsidR="000603E4" w:rsidRDefault="00000000">
            <w:r>
              <w:t>Exempt</w:t>
            </w:r>
          </w:p>
        </w:tc>
        <w:tc>
          <w:tcPr>
            <w:tcW w:w="1360" w:type="dxa"/>
          </w:tcPr>
          <w:p w14:paraId="584518AF" w14:textId="77777777" w:rsidR="000603E4" w:rsidRDefault="00000000">
            <w:r>
              <w:t>Construction of an Extensions to the rear of dwelling at Church Street, Urlingford, Co. Kilkenny.</w:t>
            </w:r>
          </w:p>
        </w:tc>
      </w:tr>
      <w:tr w:rsidR="000603E4" w14:paraId="2FAA6FB9" w14:textId="77777777">
        <w:tc>
          <w:tcPr>
            <w:tcW w:w="1360" w:type="dxa"/>
          </w:tcPr>
          <w:p w14:paraId="7E9F8D19" w14:textId="77777777" w:rsidR="000603E4" w:rsidRDefault="00000000">
            <w:r>
              <w:t>2012-07-17 00:00:00</w:t>
            </w:r>
          </w:p>
        </w:tc>
        <w:tc>
          <w:tcPr>
            <w:tcW w:w="1360" w:type="dxa"/>
          </w:tcPr>
          <w:p w14:paraId="49F4F609" w14:textId="77777777" w:rsidR="000603E4" w:rsidRDefault="00000000">
            <w:r>
              <w:t>2012-08-10 00:00:00</w:t>
            </w:r>
          </w:p>
        </w:tc>
        <w:tc>
          <w:tcPr>
            <w:tcW w:w="1360" w:type="dxa"/>
          </w:tcPr>
          <w:p w14:paraId="558F9E25" w14:textId="77777777" w:rsidR="000603E4" w:rsidRDefault="00000000">
            <w:r>
              <w:t>DEC268</w:t>
            </w:r>
          </w:p>
        </w:tc>
        <w:tc>
          <w:tcPr>
            <w:tcW w:w="1360" w:type="dxa"/>
          </w:tcPr>
          <w:p w14:paraId="01B2DA58" w14:textId="77777777" w:rsidR="000603E4" w:rsidRDefault="00000000">
            <w:r>
              <w:t>Mega Tiger Ltd.</w:t>
            </w:r>
          </w:p>
        </w:tc>
        <w:tc>
          <w:tcPr>
            <w:tcW w:w="1360" w:type="dxa"/>
          </w:tcPr>
          <w:p w14:paraId="456F20D5" w14:textId="77777777" w:rsidR="000603E4" w:rsidRDefault="000603E4"/>
        </w:tc>
        <w:tc>
          <w:tcPr>
            <w:tcW w:w="1360" w:type="dxa"/>
          </w:tcPr>
          <w:p w14:paraId="534B746E" w14:textId="77777777" w:rsidR="000603E4" w:rsidRDefault="000603E4"/>
        </w:tc>
        <w:tc>
          <w:tcPr>
            <w:tcW w:w="1360" w:type="dxa"/>
          </w:tcPr>
          <w:p w14:paraId="10BE83C5" w14:textId="77777777" w:rsidR="000603E4" w:rsidRDefault="000603E4"/>
        </w:tc>
        <w:tc>
          <w:tcPr>
            <w:tcW w:w="1360" w:type="dxa"/>
          </w:tcPr>
          <w:p w14:paraId="77D1CDF1" w14:textId="77777777" w:rsidR="000603E4" w:rsidRDefault="00000000">
            <w:r>
              <w:t>Exempt</w:t>
            </w:r>
          </w:p>
        </w:tc>
        <w:tc>
          <w:tcPr>
            <w:tcW w:w="1360" w:type="dxa"/>
          </w:tcPr>
          <w:p w14:paraId="46D68B4A" w14:textId="77777777" w:rsidR="000603E4" w:rsidRDefault="00000000">
            <w:r>
              <w:t>To carry out repair work to the external elevations of Kilmurry House, Thomastown, Co. Kilkenny including cleaning/repair of stone, replacement of cementitious render with a lime render,works to rainwater goods, repairs to windows, repair of decorative re</w:t>
            </w:r>
          </w:p>
        </w:tc>
      </w:tr>
      <w:tr w:rsidR="000603E4" w14:paraId="466FB8DE" w14:textId="77777777">
        <w:tc>
          <w:tcPr>
            <w:tcW w:w="1360" w:type="dxa"/>
          </w:tcPr>
          <w:p w14:paraId="388CDDE1" w14:textId="77777777" w:rsidR="000603E4" w:rsidRDefault="00000000">
            <w:r>
              <w:t>2012-</w:t>
            </w:r>
            <w:r>
              <w:lastRenderedPageBreak/>
              <w:t>07-18 00:00:00</w:t>
            </w:r>
          </w:p>
        </w:tc>
        <w:tc>
          <w:tcPr>
            <w:tcW w:w="1360" w:type="dxa"/>
          </w:tcPr>
          <w:p w14:paraId="0F28DA22" w14:textId="77777777" w:rsidR="000603E4" w:rsidRDefault="000603E4"/>
        </w:tc>
        <w:tc>
          <w:tcPr>
            <w:tcW w:w="1360" w:type="dxa"/>
          </w:tcPr>
          <w:p w14:paraId="2D44F237" w14:textId="77777777" w:rsidR="000603E4" w:rsidRDefault="00000000">
            <w:r>
              <w:t>DEC269</w:t>
            </w:r>
          </w:p>
        </w:tc>
        <w:tc>
          <w:tcPr>
            <w:tcW w:w="1360" w:type="dxa"/>
          </w:tcPr>
          <w:p w14:paraId="490CF3BC" w14:textId="77777777" w:rsidR="000603E4" w:rsidRDefault="00000000">
            <w:r>
              <w:t xml:space="preserve">Josephine </w:t>
            </w:r>
            <w:r>
              <w:lastRenderedPageBreak/>
              <w:t>Cantwell</w:t>
            </w:r>
          </w:p>
        </w:tc>
        <w:tc>
          <w:tcPr>
            <w:tcW w:w="1360" w:type="dxa"/>
          </w:tcPr>
          <w:p w14:paraId="10EF3F47" w14:textId="77777777" w:rsidR="000603E4" w:rsidRDefault="000603E4"/>
        </w:tc>
        <w:tc>
          <w:tcPr>
            <w:tcW w:w="1360" w:type="dxa"/>
          </w:tcPr>
          <w:p w14:paraId="455B4150" w14:textId="77777777" w:rsidR="000603E4" w:rsidRDefault="000603E4"/>
        </w:tc>
        <w:tc>
          <w:tcPr>
            <w:tcW w:w="1360" w:type="dxa"/>
          </w:tcPr>
          <w:p w14:paraId="58E56E95" w14:textId="77777777" w:rsidR="000603E4" w:rsidRDefault="000603E4"/>
        </w:tc>
        <w:tc>
          <w:tcPr>
            <w:tcW w:w="1360" w:type="dxa"/>
          </w:tcPr>
          <w:p w14:paraId="74D01FC5" w14:textId="77777777" w:rsidR="000603E4" w:rsidRDefault="00000000">
            <w:r>
              <w:t xml:space="preserve">Exempt </w:t>
            </w:r>
            <w:r>
              <w:lastRenderedPageBreak/>
              <w:t>(Appealed)</w:t>
            </w:r>
          </w:p>
        </w:tc>
        <w:tc>
          <w:tcPr>
            <w:tcW w:w="1360" w:type="dxa"/>
          </w:tcPr>
          <w:p w14:paraId="6F5FBA01" w14:textId="77777777" w:rsidR="000603E4" w:rsidRDefault="00000000">
            <w:r>
              <w:lastRenderedPageBreak/>
              <w:t>Grasslands</w:t>
            </w:r>
          </w:p>
        </w:tc>
      </w:tr>
      <w:tr w:rsidR="000603E4" w14:paraId="38AF3BB3" w14:textId="77777777">
        <w:tc>
          <w:tcPr>
            <w:tcW w:w="1360" w:type="dxa"/>
          </w:tcPr>
          <w:p w14:paraId="4713E3E8" w14:textId="77777777" w:rsidR="000603E4" w:rsidRDefault="00000000">
            <w:r>
              <w:t>2012-07-16 00:00:00</w:t>
            </w:r>
          </w:p>
        </w:tc>
        <w:tc>
          <w:tcPr>
            <w:tcW w:w="1360" w:type="dxa"/>
          </w:tcPr>
          <w:p w14:paraId="611B0B27" w14:textId="77777777" w:rsidR="000603E4" w:rsidRDefault="00000000">
            <w:r>
              <w:t>2012-08-08 00:00:00</w:t>
            </w:r>
          </w:p>
        </w:tc>
        <w:tc>
          <w:tcPr>
            <w:tcW w:w="1360" w:type="dxa"/>
          </w:tcPr>
          <w:p w14:paraId="6587C922" w14:textId="77777777" w:rsidR="000603E4" w:rsidRDefault="00000000">
            <w:r>
              <w:t>DEC270</w:t>
            </w:r>
          </w:p>
        </w:tc>
        <w:tc>
          <w:tcPr>
            <w:tcW w:w="1360" w:type="dxa"/>
          </w:tcPr>
          <w:p w14:paraId="253C01C2" w14:textId="77777777" w:rsidR="000603E4" w:rsidRDefault="00000000">
            <w:r>
              <w:t>Clogh Community Council</w:t>
            </w:r>
          </w:p>
        </w:tc>
        <w:tc>
          <w:tcPr>
            <w:tcW w:w="1360" w:type="dxa"/>
          </w:tcPr>
          <w:p w14:paraId="0A1C323E" w14:textId="77777777" w:rsidR="000603E4" w:rsidRDefault="000603E4"/>
        </w:tc>
        <w:tc>
          <w:tcPr>
            <w:tcW w:w="1360" w:type="dxa"/>
          </w:tcPr>
          <w:p w14:paraId="76C021ED" w14:textId="77777777" w:rsidR="000603E4" w:rsidRDefault="000603E4"/>
        </w:tc>
        <w:tc>
          <w:tcPr>
            <w:tcW w:w="1360" w:type="dxa"/>
          </w:tcPr>
          <w:p w14:paraId="43E28426" w14:textId="77777777" w:rsidR="000603E4" w:rsidRDefault="000603E4"/>
        </w:tc>
        <w:tc>
          <w:tcPr>
            <w:tcW w:w="1360" w:type="dxa"/>
          </w:tcPr>
          <w:p w14:paraId="63F473CE" w14:textId="77777777" w:rsidR="000603E4" w:rsidRDefault="00000000">
            <w:r>
              <w:t>Exempt</w:t>
            </w:r>
          </w:p>
        </w:tc>
        <w:tc>
          <w:tcPr>
            <w:tcW w:w="1360" w:type="dxa"/>
          </w:tcPr>
          <w:p w14:paraId="340B830C" w14:textId="77777777" w:rsidR="000603E4" w:rsidRDefault="00000000">
            <w:r>
              <w:t>conversion of existing building to a toilet facility at Chatsworth, Clogh</w:t>
            </w:r>
          </w:p>
        </w:tc>
      </w:tr>
      <w:tr w:rsidR="000603E4" w14:paraId="01334430" w14:textId="77777777">
        <w:tc>
          <w:tcPr>
            <w:tcW w:w="1360" w:type="dxa"/>
          </w:tcPr>
          <w:p w14:paraId="359221C9" w14:textId="77777777" w:rsidR="000603E4" w:rsidRDefault="00000000">
            <w:r>
              <w:t>2012-07-19 00:00:00</w:t>
            </w:r>
          </w:p>
        </w:tc>
        <w:tc>
          <w:tcPr>
            <w:tcW w:w="1360" w:type="dxa"/>
          </w:tcPr>
          <w:p w14:paraId="4226FB1B" w14:textId="77777777" w:rsidR="000603E4" w:rsidRDefault="00000000">
            <w:r>
              <w:t>2012-10-10 00:00:00</w:t>
            </w:r>
          </w:p>
        </w:tc>
        <w:tc>
          <w:tcPr>
            <w:tcW w:w="1360" w:type="dxa"/>
          </w:tcPr>
          <w:p w14:paraId="6C7C018A" w14:textId="77777777" w:rsidR="000603E4" w:rsidRDefault="00000000">
            <w:r>
              <w:t>DEC271</w:t>
            </w:r>
          </w:p>
        </w:tc>
        <w:tc>
          <w:tcPr>
            <w:tcW w:w="1360" w:type="dxa"/>
          </w:tcPr>
          <w:p w14:paraId="6C53F6F4" w14:textId="77777777" w:rsidR="000603E4" w:rsidRDefault="00000000">
            <w:r>
              <w:t>Mulinavat Irish County Women's Association</w:t>
            </w:r>
          </w:p>
        </w:tc>
        <w:tc>
          <w:tcPr>
            <w:tcW w:w="1360" w:type="dxa"/>
          </w:tcPr>
          <w:p w14:paraId="6C35D72A" w14:textId="77777777" w:rsidR="000603E4" w:rsidRDefault="00000000">
            <w:r>
              <w:t>2012-08-14 00:00:00</w:t>
            </w:r>
          </w:p>
        </w:tc>
        <w:tc>
          <w:tcPr>
            <w:tcW w:w="1360" w:type="dxa"/>
          </w:tcPr>
          <w:p w14:paraId="688C4F15" w14:textId="77777777" w:rsidR="000603E4" w:rsidRDefault="000603E4"/>
        </w:tc>
        <w:tc>
          <w:tcPr>
            <w:tcW w:w="1360" w:type="dxa"/>
          </w:tcPr>
          <w:p w14:paraId="69C2B6F6" w14:textId="77777777" w:rsidR="000603E4" w:rsidRDefault="000603E4"/>
        </w:tc>
        <w:tc>
          <w:tcPr>
            <w:tcW w:w="1360" w:type="dxa"/>
          </w:tcPr>
          <w:p w14:paraId="6DF1EF81" w14:textId="77777777" w:rsidR="000603E4" w:rsidRDefault="00000000">
            <w:r>
              <w:t>Exempt</w:t>
            </w:r>
          </w:p>
        </w:tc>
        <w:tc>
          <w:tcPr>
            <w:tcW w:w="1360" w:type="dxa"/>
          </w:tcPr>
          <w:p w14:paraId="757E1688" w14:textId="77777777" w:rsidR="000603E4" w:rsidRDefault="00000000">
            <w:r>
              <w:t>Phase 2 Grotto</w:t>
            </w:r>
          </w:p>
        </w:tc>
      </w:tr>
      <w:tr w:rsidR="000603E4" w14:paraId="7D5ACDAD" w14:textId="77777777">
        <w:tc>
          <w:tcPr>
            <w:tcW w:w="1360" w:type="dxa"/>
          </w:tcPr>
          <w:p w14:paraId="26CBA4C1" w14:textId="77777777" w:rsidR="000603E4" w:rsidRDefault="00000000">
            <w:r>
              <w:t>2012-07-20 00:00:00</w:t>
            </w:r>
          </w:p>
        </w:tc>
        <w:tc>
          <w:tcPr>
            <w:tcW w:w="1360" w:type="dxa"/>
          </w:tcPr>
          <w:p w14:paraId="6D7C463F" w14:textId="77777777" w:rsidR="000603E4" w:rsidRDefault="00000000">
            <w:r>
              <w:t>2012-08-09 00:00:00</w:t>
            </w:r>
          </w:p>
        </w:tc>
        <w:tc>
          <w:tcPr>
            <w:tcW w:w="1360" w:type="dxa"/>
          </w:tcPr>
          <w:p w14:paraId="539FC4D3" w14:textId="77777777" w:rsidR="000603E4" w:rsidRDefault="00000000">
            <w:r>
              <w:t>DEC272</w:t>
            </w:r>
          </w:p>
        </w:tc>
        <w:tc>
          <w:tcPr>
            <w:tcW w:w="1360" w:type="dxa"/>
          </w:tcPr>
          <w:p w14:paraId="334EC478" w14:textId="77777777" w:rsidR="000603E4" w:rsidRDefault="00000000">
            <w:r>
              <w:t>Sunglen Limited (James Brett)</w:t>
            </w:r>
          </w:p>
        </w:tc>
        <w:tc>
          <w:tcPr>
            <w:tcW w:w="1360" w:type="dxa"/>
          </w:tcPr>
          <w:p w14:paraId="6FD4060F" w14:textId="77777777" w:rsidR="000603E4" w:rsidRDefault="000603E4"/>
        </w:tc>
        <w:tc>
          <w:tcPr>
            <w:tcW w:w="1360" w:type="dxa"/>
          </w:tcPr>
          <w:p w14:paraId="33F95ED1" w14:textId="77777777" w:rsidR="000603E4" w:rsidRDefault="000603E4"/>
        </w:tc>
        <w:tc>
          <w:tcPr>
            <w:tcW w:w="1360" w:type="dxa"/>
          </w:tcPr>
          <w:p w14:paraId="00B74B07" w14:textId="77777777" w:rsidR="000603E4" w:rsidRDefault="000603E4"/>
        </w:tc>
        <w:tc>
          <w:tcPr>
            <w:tcW w:w="1360" w:type="dxa"/>
          </w:tcPr>
          <w:p w14:paraId="12C5E984" w14:textId="77777777" w:rsidR="000603E4" w:rsidRDefault="00000000">
            <w:r>
              <w:t>Not Exempt</w:t>
            </w:r>
          </w:p>
        </w:tc>
        <w:tc>
          <w:tcPr>
            <w:tcW w:w="1360" w:type="dxa"/>
          </w:tcPr>
          <w:p w14:paraId="4D9C399B" w14:textId="77777777" w:rsidR="000603E4" w:rsidRDefault="00000000">
            <w:r>
              <w:t>Pig Sheds</w:t>
            </w:r>
          </w:p>
        </w:tc>
      </w:tr>
      <w:tr w:rsidR="000603E4" w14:paraId="7E13800E" w14:textId="77777777">
        <w:tc>
          <w:tcPr>
            <w:tcW w:w="1360" w:type="dxa"/>
          </w:tcPr>
          <w:p w14:paraId="1F91709E" w14:textId="77777777" w:rsidR="000603E4" w:rsidRDefault="00000000">
            <w:r>
              <w:t>2012-08-08 00:00:00</w:t>
            </w:r>
          </w:p>
        </w:tc>
        <w:tc>
          <w:tcPr>
            <w:tcW w:w="1360" w:type="dxa"/>
          </w:tcPr>
          <w:p w14:paraId="299A2029" w14:textId="77777777" w:rsidR="000603E4" w:rsidRDefault="00000000">
            <w:r>
              <w:t>2012-08-31 00:00:00</w:t>
            </w:r>
          </w:p>
        </w:tc>
        <w:tc>
          <w:tcPr>
            <w:tcW w:w="1360" w:type="dxa"/>
          </w:tcPr>
          <w:p w14:paraId="18D098AB" w14:textId="77777777" w:rsidR="000603E4" w:rsidRDefault="00000000">
            <w:r>
              <w:t>DEC273</w:t>
            </w:r>
          </w:p>
        </w:tc>
        <w:tc>
          <w:tcPr>
            <w:tcW w:w="1360" w:type="dxa"/>
          </w:tcPr>
          <w:p w14:paraId="157D8E72" w14:textId="77777777" w:rsidR="000603E4" w:rsidRDefault="00000000">
            <w:r>
              <w:t>Markee ECO Fuels Ltd.</w:t>
            </w:r>
          </w:p>
        </w:tc>
        <w:tc>
          <w:tcPr>
            <w:tcW w:w="1360" w:type="dxa"/>
          </w:tcPr>
          <w:p w14:paraId="0CCE7958" w14:textId="77777777" w:rsidR="000603E4" w:rsidRDefault="000603E4"/>
        </w:tc>
        <w:tc>
          <w:tcPr>
            <w:tcW w:w="1360" w:type="dxa"/>
          </w:tcPr>
          <w:p w14:paraId="6811D4D9" w14:textId="77777777" w:rsidR="000603E4" w:rsidRDefault="000603E4"/>
        </w:tc>
        <w:tc>
          <w:tcPr>
            <w:tcW w:w="1360" w:type="dxa"/>
          </w:tcPr>
          <w:p w14:paraId="0F1F654C" w14:textId="77777777" w:rsidR="000603E4" w:rsidRDefault="000603E4"/>
        </w:tc>
        <w:tc>
          <w:tcPr>
            <w:tcW w:w="1360" w:type="dxa"/>
          </w:tcPr>
          <w:p w14:paraId="427DCDA1" w14:textId="77777777" w:rsidR="000603E4" w:rsidRDefault="00000000">
            <w:r>
              <w:t>Exempt</w:t>
            </w:r>
          </w:p>
        </w:tc>
        <w:tc>
          <w:tcPr>
            <w:tcW w:w="1360" w:type="dxa"/>
          </w:tcPr>
          <w:p w14:paraId="6F467C17" w14:textId="77777777" w:rsidR="000603E4" w:rsidRDefault="00000000">
            <w:r>
              <w:t>Production of Environment Facility bio fuel (bio diesel) is not an industrial process and could be carried out in a light industrial building</w:t>
            </w:r>
          </w:p>
        </w:tc>
      </w:tr>
      <w:tr w:rsidR="000603E4" w14:paraId="2F7A50FB" w14:textId="77777777">
        <w:tc>
          <w:tcPr>
            <w:tcW w:w="1360" w:type="dxa"/>
          </w:tcPr>
          <w:p w14:paraId="4D24831C" w14:textId="77777777" w:rsidR="000603E4" w:rsidRDefault="00000000">
            <w:r>
              <w:t>2012-09-20 00:00:00</w:t>
            </w:r>
          </w:p>
        </w:tc>
        <w:tc>
          <w:tcPr>
            <w:tcW w:w="1360" w:type="dxa"/>
          </w:tcPr>
          <w:p w14:paraId="0CC6A3EA" w14:textId="77777777" w:rsidR="000603E4" w:rsidRDefault="00000000">
            <w:r>
              <w:t>2012-10-16 00:00:00</w:t>
            </w:r>
          </w:p>
        </w:tc>
        <w:tc>
          <w:tcPr>
            <w:tcW w:w="1360" w:type="dxa"/>
          </w:tcPr>
          <w:p w14:paraId="3B8AFA36" w14:textId="77777777" w:rsidR="000603E4" w:rsidRDefault="00000000">
            <w:r>
              <w:t>DEC274</w:t>
            </w:r>
          </w:p>
        </w:tc>
        <w:tc>
          <w:tcPr>
            <w:tcW w:w="1360" w:type="dxa"/>
          </w:tcPr>
          <w:p w14:paraId="5DADB7EA" w14:textId="77777777" w:rsidR="000603E4" w:rsidRDefault="00000000">
            <w:r>
              <w:t>Roadbridge</w:t>
            </w:r>
          </w:p>
        </w:tc>
        <w:tc>
          <w:tcPr>
            <w:tcW w:w="1360" w:type="dxa"/>
          </w:tcPr>
          <w:p w14:paraId="6C758517" w14:textId="77777777" w:rsidR="000603E4" w:rsidRDefault="000603E4"/>
        </w:tc>
        <w:tc>
          <w:tcPr>
            <w:tcW w:w="1360" w:type="dxa"/>
          </w:tcPr>
          <w:p w14:paraId="737FB192" w14:textId="77777777" w:rsidR="000603E4" w:rsidRDefault="000603E4"/>
        </w:tc>
        <w:tc>
          <w:tcPr>
            <w:tcW w:w="1360" w:type="dxa"/>
          </w:tcPr>
          <w:p w14:paraId="04CC35BD" w14:textId="77777777" w:rsidR="000603E4" w:rsidRDefault="000603E4"/>
        </w:tc>
        <w:tc>
          <w:tcPr>
            <w:tcW w:w="1360" w:type="dxa"/>
          </w:tcPr>
          <w:p w14:paraId="29364557" w14:textId="77777777" w:rsidR="000603E4" w:rsidRDefault="00000000">
            <w:r>
              <w:t>Exempt</w:t>
            </w:r>
          </w:p>
        </w:tc>
        <w:tc>
          <w:tcPr>
            <w:tcW w:w="1360" w:type="dxa"/>
          </w:tcPr>
          <w:p w14:paraId="220EDE7E" w14:textId="77777777" w:rsidR="000603E4" w:rsidRDefault="00000000">
            <w:r>
              <w:t>Is the Construction of a Temporary Site Compound on Site of the Permanent Castlebanny AGI Station exempt from Planning.</w:t>
            </w:r>
          </w:p>
        </w:tc>
      </w:tr>
      <w:tr w:rsidR="000603E4" w14:paraId="4C109B49" w14:textId="77777777">
        <w:tc>
          <w:tcPr>
            <w:tcW w:w="1360" w:type="dxa"/>
          </w:tcPr>
          <w:p w14:paraId="0281726C" w14:textId="77777777" w:rsidR="000603E4" w:rsidRDefault="00000000">
            <w:r>
              <w:t>2012-10-15 00:00:00</w:t>
            </w:r>
          </w:p>
        </w:tc>
        <w:tc>
          <w:tcPr>
            <w:tcW w:w="1360" w:type="dxa"/>
          </w:tcPr>
          <w:p w14:paraId="3B0F466B" w14:textId="77777777" w:rsidR="000603E4" w:rsidRDefault="00000000">
            <w:r>
              <w:t>2012-10-23 00:00:00</w:t>
            </w:r>
          </w:p>
        </w:tc>
        <w:tc>
          <w:tcPr>
            <w:tcW w:w="1360" w:type="dxa"/>
          </w:tcPr>
          <w:p w14:paraId="540D3EA7" w14:textId="77777777" w:rsidR="000603E4" w:rsidRDefault="00000000">
            <w:r>
              <w:t>DEC275</w:t>
            </w:r>
          </w:p>
        </w:tc>
        <w:tc>
          <w:tcPr>
            <w:tcW w:w="1360" w:type="dxa"/>
          </w:tcPr>
          <w:p w14:paraId="1B297DF6" w14:textId="77777777" w:rsidR="000603E4" w:rsidRDefault="00000000">
            <w:r>
              <w:t>EirGrid Plc</w:t>
            </w:r>
          </w:p>
        </w:tc>
        <w:tc>
          <w:tcPr>
            <w:tcW w:w="1360" w:type="dxa"/>
          </w:tcPr>
          <w:p w14:paraId="21D2126C" w14:textId="77777777" w:rsidR="000603E4" w:rsidRDefault="000603E4"/>
        </w:tc>
        <w:tc>
          <w:tcPr>
            <w:tcW w:w="1360" w:type="dxa"/>
          </w:tcPr>
          <w:p w14:paraId="13197ABA" w14:textId="77777777" w:rsidR="000603E4" w:rsidRDefault="000603E4"/>
        </w:tc>
        <w:tc>
          <w:tcPr>
            <w:tcW w:w="1360" w:type="dxa"/>
          </w:tcPr>
          <w:p w14:paraId="5385DB9B" w14:textId="77777777" w:rsidR="000603E4" w:rsidRDefault="000603E4"/>
        </w:tc>
        <w:tc>
          <w:tcPr>
            <w:tcW w:w="1360" w:type="dxa"/>
          </w:tcPr>
          <w:p w14:paraId="51469F53" w14:textId="77777777" w:rsidR="000603E4" w:rsidRDefault="00000000">
            <w:r>
              <w:t>Exempt</w:t>
            </w:r>
          </w:p>
        </w:tc>
        <w:tc>
          <w:tcPr>
            <w:tcW w:w="1360" w:type="dxa"/>
          </w:tcPr>
          <w:p w14:paraId="1D5B2113" w14:textId="77777777" w:rsidR="000603E4" w:rsidRDefault="00000000">
            <w:r>
              <w:t>The Renewing and altering of the existing Cullenagh-Great Island 220 KV overhead line</w:t>
            </w:r>
          </w:p>
        </w:tc>
      </w:tr>
      <w:tr w:rsidR="000603E4" w14:paraId="43608EE8" w14:textId="77777777">
        <w:tc>
          <w:tcPr>
            <w:tcW w:w="1360" w:type="dxa"/>
          </w:tcPr>
          <w:p w14:paraId="34222101" w14:textId="77777777" w:rsidR="000603E4" w:rsidRDefault="00000000">
            <w:r>
              <w:t>2012-10-31 00:00:00</w:t>
            </w:r>
          </w:p>
        </w:tc>
        <w:tc>
          <w:tcPr>
            <w:tcW w:w="1360" w:type="dxa"/>
          </w:tcPr>
          <w:p w14:paraId="1C58E2E8" w14:textId="77777777" w:rsidR="000603E4" w:rsidRDefault="00000000">
            <w:r>
              <w:t>2012-11-23 00:00:00</w:t>
            </w:r>
          </w:p>
        </w:tc>
        <w:tc>
          <w:tcPr>
            <w:tcW w:w="1360" w:type="dxa"/>
          </w:tcPr>
          <w:p w14:paraId="190592F5" w14:textId="77777777" w:rsidR="000603E4" w:rsidRDefault="00000000">
            <w:r>
              <w:t>DEC276</w:t>
            </w:r>
          </w:p>
        </w:tc>
        <w:tc>
          <w:tcPr>
            <w:tcW w:w="1360" w:type="dxa"/>
          </w:tcPr>
          <w:p w14:paraId="05E38F15" w14:textId="77777777" w:rsidR="000603E4" w:rsidRDefault="00000000">
            <w:r>
              <w:t>CAROLINE MURRAY</w:t>
            </w:r>
          </w:p>
        </w:tc>
        <w:tc>
          <w:tcPr>
            <w:tcW w:w="1360" w:type="dxa"/>
          </w:tcPr>
          <w:p w14:paraId="05F4D673" w14:textId="77777777" w:rsidR="000603E4" w:rsidRDefault="000603E4"/>
        </w:tc>
        <w:tc>
          <w:tcPr>
            <w:tcW w:w="1360" w:type="dxa"/>
          </w:tcPr>
          <w:p w14:paraId="1CD3A7A3" w14:textId="77777777" w:rsidR="000603E4" w:rsidRDefault="000603E4"/>
        </w:tc>
        <w:tc>
          <w:tcPr>
            <w:tcW w:w="1360" w:type="dxa"/>
          </w:tcPr>
          <w:p w14:paraId="7ED2D1FB" w14:textId="77777777" w:rsidR="000603E4" w:rsidRDefault="000603E4"/>
        </w:tc>
        <w:tc>
          <w:tcPr>
            <w:tcW w:w="1360" w:type="dxa"/>
          </w:tcPr>
          <w:p w14:paraId="78CE8C1B" w14:textId="77777777" w:rsidR="000603E4" w:rsidRDefault="00000000">
            <w:r>
              <w:t>Exempt &amp; Not Exempt</w:t>
            </w:r>
          </w:p>
        </w:tc>
        <w:tc>
          <w:tcPr>
            <w:tcW w:w="1360" w:type="dxa"/>
          </w:tcPr>
          <w:p w14:paraId="26E1E6D0" w14:textId="77777777" w:rsidR="000603E4" w:rsidRDefault="00000000">
            <w:r>
              <w:t xml:space="preserve">DOES THE RE-OPENING OF THE EXISTING DOOR AND THE USE OF THE STORAGE AREA AS A SANDWICH PREPARATION AREA AND STORE AREA REQUIRE </w:t>
            </w:r>
            <w:r>
              <w:lastRenderedPageBreak/>
              <w:t>PERMISSION AT HIGH STREET, GRAIGUENAMANAGH</w:t>
            </w:r>
          </w:p>
        </w:tc>
      </w:tr>
      <w:tr w:rsidR="000603E4" w14:paraId="2149A8B7" w14:textId="77777777">
        <w:tc>
          <w:tcPr>
            <w:tcW w:w="1360" w:type="dxa"/>
          </w:tcPr>
          <w:p w14:paraId="6A572FD9" w14:textId="77777777" w:rsidR="000603E4" w:rsidRDefault="00000000">
            <w:r>
              <w:lastRenderedPageBreak/>
              <w:t>2012-11-05 00:00:00</w:t>
            </w:r>
          </w:p>
        </w:tc>
        <w:tc>
          <w:tcPr>
            <w:tcW w:w="1360" w:type="dxa"/>
          </w:tcPr>
          <w:p w14:paraId="2DD3824E" w14:textId="77777777" w:rsidR="000603E4" w:rsidRDefault="00000000">
            <w:r>
              <w:t>2012-11-29 00:00:00</w:t>
            </w:r>
          </w:p>
        </w:tc>
        <w:tc>
          <w:tcPr>
            <w:tcW w:w="1360" w:type="dxa"/>
          </w:tcPr>
          <w:p w14:paraId="263AC873" w14:textId="77777777" w:rsidR="000603E4" w:rsidRDefault="00000000">
            <w:r>
              <w:t>DEC277</w:t>
            </w:r>
          </w:p>
        </w:tc>
        <w:tc>
          <w:tcPr>
            <w:tcW w:w="1360" w:type="dxa"/>
          </w:tcPr>
          <w:p w14:paraId="38289CA6" w14:textId="77777777" w:rsidR="000603E4" w:rsidRDefault="00000000">
            <w:r>
              <w:t>William Delaney</w:t>
            </w:r>
          </w:p>
        </w:tc>
        <w:tc>
          <w:tcPr>
            <w:tcW w:w="1360" w:type="dxa"/>
          </w:tcPr>
          <w:p w14:paraId="090E60FA" w14:textId="77777777" w:rsidR="000603E4" w:rsidRDefault="000603E4"/>
        </w:tc>
        <w:tc>
          <w:tcPr>
            <w:tcW w:w="1360" w:type="dxa"/>
          </w:tcPr>
          <w:p w14:paraId="07AB140A" w14:textId="77777777" w:rsidR="000603E4" w:rsidRDefault="000603E4"/>
        </w:tc>
        <w:tc>
          <w:tcPr>
            <w:tcW w:w="1360" w:type="dxa"/>
          </w:tcPr>
          <w:p w14:paraId="492C8678" w14:textId="77777777" w:rsidR="000603E4" w:rsidRDefault="000603E4"/>
        </w:tc>
        <w:tc>
          <w:tcPr>
            <w:tcW w:w="1360" w:type="dxa"/>
          </w:tcPr>
          <w:p w14:paraId="4C2F8455" w14:textId="77777777" w:rsidR="000603E4" w:rsidRDefault="00000000">
            <w:r>
              <w:t>Not exempt</w:t>
            </w:r>
          </w:p>
        </w:tc>
        <w:tc>
          <w:tcPr>
            <w:tcW w:w="1360" w:type="dxa"/>
          </w:tcPr>
          <w:p w14:paraId="55F48971" w14:textId="77777777" w:rsidR="000603E4" w:rsidRDefault="00000000">
            <w:r>
              <w:t>Is Planning Permission Required for Construction of Farm Track at Glashare, Johnstown, Co. Kilkenny.</w:t>
            </w:r>
          </w:p>
        </w:tc>
      </w:tr>
      <w:tr w:rsidR="000603E4" w14:paraId="62AC618D" w14:textId="77777777">
        <w:tc>
          <w:tcPr>
            <w:tcW w:w="1360" w:type="dxa"/>
          </w:tcPr>
          <w:p w14:paraId="21DA4734" w14:textId="77777777" w:rsidR="000603E4" w:rsidRDefault="00000000">
            <w:r>
              <w:t>2012-11-12 00:00:00</w:t>
            </w:r>
          </w:p>
        </w:tc>
        <w:tc>
          <w:tcPr>
            <w:tcW w:w="1360" w:type="dxa"/>
          </w:tcPr>
          <w:p w14:paraId="4DEA5DBF" w14:textId="77777777" w:rsidR="000603E4" w:rsidRDefault="000603E4"/>
        </w:tc>
        <w:tc>
          <w:tcPr>
            <w:tcW w:w="1360" w:type="dxa"/>
          </w:tcPr>
          <w:p w14:paraId="331B49A5" w14:textId="77777777" w:rsidR="000603E4" w:rsidRDefault="00000000">
            <w:r>
              <w:t>DEC278</w:t>
            </w:r>
          </w:p>
        </w:tc>
        <w:tc>
          <w:tcPr>
            <w:tcW w:w="1360" w:type="dxa"/>
          </w:tcPr>
          <w:p w14:paraId="38E50FF1" w14:textId="77777777" w:rsidR="000603E4" w:rsidRDefault="00000000">
            <w:r>
              <w:t>Danelle Ireland Ltd.</w:t>
            </w:r>
          </w:p>
        </w:tc>
        <w:tc>
          <w:tcPr>
            <w:tcW w:w="1360" w:type="dxa"/>
          </w:tcPr>
          <w:p w14:paraId="46A15197" w14:textId="77777777" w:rsidR="000603E4" w:rsidRDefault="00000000">
            <w:r>
              <w:t>2012-12-05 00:00:00</w:t>
            </w:r>
          </w:p>
        </w:tc>
        <w:tc>
          <w:tcPr>
            <w:tcW w:w="1360" w:type="dxa"/>
          </w:tcPr>
          <w:p w14:paraId="35C3DACF" w14:textId="77777777" w:rsidR="000603E4" w:rsidRDefault="000603E4"/>
        </w:tc>
        <w:tc>
          <w:tcPr>
            <w:tcW w:w="1360" w:type="dxa"/>
          </w:tcPr>
          <w:p w14:paraId="35ADFF95" w14:textId="77777777" w:rsidR="000603E4" w:rsidRDefault="000603E4"/>
        </w:tc>
        <w:tc>
          <w:tcPr>
            <w:tcW w:w="1360" w:type="dxa"/>
          </w:tcPr>
          <w:p w14:paraId="6F32BC6F" w14:textId="77777777" w:rsidR="000603E4" w:rsidRDefault="00000000">
            <w:r>
              <w:t>FI not submitted</w:t>
            </w:r>
          </w:p>
        </w:tc>
        <w:tc>
          <w:tcPr>
            <w:tcW w:w="1360" w:type="dxa"/>
          </w:tcPr>
          <w:p w14:paraId="0873EF34" w14:textId="77777777" w:rsidR="000603E4" w:rsidRDefault="00000000">
            <w:r>
              <w:t>Is the use of Unit 5/5A Purcellsinch Industrial Estate, Dublin Road, Kilkenny for light industrial use (i.e. storage and recycling of plastics) development and if so is it exempt development?</w:t>
            </w:r>
          </w:p>
        </w:tc>
      </w:tr>
      <w:tr w:rsidR="000603E4" w14:paraId="7BAFFDB7" w14:textId="77777777">
        <w:tc>
          <w:tcPr>
            <w:tcW w:w="1360" w:type="dxa"/>
          </w:tcPr>
          <w:p w14:paraId="0A2738E4" w14:textId="77777777" w:rsidR="000603E4" w:rsidRDefault="00000000">
            <w:r>
              <w:t>2012-11-13 00:00:00</w:t>
            </w:r>
          </w:p>
        </w:tc>
        <w:tc>
          <w:tcPr>
            <w:tcW w:w="1360" w:type="dxa"/>
          </w:tcPr>
          <w:p w14:paraId="1DBE2E10" w14:textId="77777777" w:rsidR="000603E4" w:rsidRDefault="00000000">
            <w:r>
              <w:t>2012-12-05 00:00:00</w:t>
            </w:r>
          </w:p>
        </w:tc>
        <w:tc>
          <w:tcPr>
            <w:tcW w:w="1360" w:type="dxa"/>
          </w:tcPr>
          <w:p w14:paraId="23F9EE3C" w14:textId="77777777" w:rsidR="000603E4" w:rsidRDefault="00000000">
            <w:r>
              <w:t>DEC279</w:t>
            </w:r>
          </w:p>
        </w:tc>
        <w:tc>
          <w:tcPr>
            <w:tcW w:w="1360" w:type="dxa"/>
          </w:tcPr>
          <w:p w14:paraId="46354625" w14:textId="77777777" w:rsidR="000603E4" w:rsidRDefault="00000000">
            <w:r>
              <w:t>Sunglen Ltd.</w:t>
            </w:r>
          </w:p>
        </w:tc>
        <w:tc>
          <w:tcPr>
            <w:tcW w:w="1360" w:type="dxa"/>
          </w:tcPr>
          <w:p w14:paraId="04D0C4D3" w14:textId="77777777" w:rsidR="000603E4" w:rsidRDefault="000603E4"/>
        </w:tc>
        <w:tc>
          <w:tcPr>
            <w:tcW w:w="1360" w:type="dxa"/>
          </w:tcPr>
          <w:p w14:paraId="581B7BC9" w14:textId="77777777" w:rsidR="000603E4" w:rsidRDefault="000603E4"/>
        </w:tc>
        <w:tc>
          <w:tcPr>
            <w:tcW w:w="1360" w:type="dxa"/>
          </w:tcPr>
          <w:p w14:paraId="3168C382" w14:textId="77777777" w:rsidR="000603E4" w:rsidRDefault="000603E4"/>
        </w:tc>
        <w:tc>
          <w:tcPr>
            <w:tcW w:w="1360" w:type="dxa"/>
          </w:tcPr>
          <w:p w14:paraId="1B2124E0" w14:textId="77777777" w:rsidR="000603E4" w:rsidRDefault="00000000">
            <w:r>
              <w:t>Exempt</w:t>
            </w:r>
          </w:p>
        </w:tc>
        <w:tc>
          <w:tcPr>
            <w:tcW w:w="1360" w:type="dxa"/>
          </w:tcPr>
          <w:p w14:paraId="61906643" w14:textId="77777777" w:rsidR="000603E4" w:rsidRDefault="00000000">
            <w:r>
              <w:t>Is the Change from Option A which has been granted Planning Permission on 05/11/12 to Option B, the desired design a material development and if so it exempt development?</w:t>
            </w:r>
          </w:p>
        </w:tc>
      </w:tr>
      <w:tr w:rsidR="000603E4" w14:paraId="2549178F" w14:textId="77777777">
        <w:tc>
          <w:tcPr>
            <w:tcW w:w="1360" w:type="dxa"/>
          </w:tcPr>
          <w:p w14:paraId="29A54C78" w14:textId="77777777" w:rsidR="000603E4" w:rsidRDefault="00000000">
            <w:r>
              <w:t>2012-12-12 00:00:00</w:t>
            </w:r>
          </w:p>
        </w:tc>
        <w:tc>
          <w:tcPr>
            <w:tcW w:w="1360" w:type="dxa"/>
          </w:tcPr>
          <w:p w14:paraId="45735C27" w14:textId="77777777" w:rsidR="000603E4" w:rsidRDefault="00000000">
            <w:r>
              <w:t>2013-01-10 00:00:00</w:t>
            </w:r>
          </w:p>
        </w:tc>
        <w:tc>
          <w:tcPr>
            <w:tcW w:w="1360" w:type="dxa"/>
          </w:tcPr>
          <w:p w14:paraId="75A325B9" w14:textId="77777777" w:rsidR="000603E4" w:rsidRDefault="00000000">
            <w:r>
              <w:t>DEC280</w:t>
            </w:r>
          </w:p>
        </w:tc>
        <w:tc>
          <w:tcPr>
            <w:tcW w:w="1360" w:type="dxa"/>
          </w:tcPr>
          <w:p w14:paraId="0EEB1715" w14:textId="77777777" w:rsidR="000603E4" w:rsidRDefault="00000000">
            <w:r>
              <w:t>Brian McManus</w:t>
            </w:r>
          </w:p>
        </w:tc>
        <w:tc>
          <w:tcPr>
            <w:tcW w:w="1360" w:type="dxa"/>
          </w:tcPr>
          <w:p w14:paraId="6BE13141" w14:textId="77777777" w:rsidR="000603E4" w:rsidRDefault="000603E4"/>
        </w:tc>
        <w:tc>
          <w:tcPr>
            <w:tcW w:w="1360" w:type="dxa"/>
          </w:tcPr>
          <w:p w14:paraId="392B8665" w14:textId="77777777" w:rsidR="000603E4" w:rsidRDefault="000603E4"/>
        </w:tc>
        <w:tc>
          <w:tcPr>
            <w:tcW w:w="1360" w:type="dxa"/>
          </w:tcPr>
          <w:p w14:paraId="55CFAD3A" w14:textId="77777777" w:rsidR="000603E4" w:rsidRDefault="000603E4"/>
        </w:tc>
        <w:tc>
          <w:tcPr>
            <w:tcW w:w="1360" w:type="dxa"/>
          </w:tcPr>
          <w:p w14:paraId="1B35706D" w14:textId="77777777" w:rsidR="000603E4" w:rsidRDefault="00000000">
            <w:r>
              <w:t>Not Exempt</w:t>
            </w:r>
          </w:p>
        </w:tc>
        <w:tc>
          <w:tcPr>
            <w:tcW w:w="1360" w:type="dxa"/>
          </w:tcPr>
          <w:p w14:paraId="6C26BDB7" w14:textId="77777777" w:rsidR="000603E4" w:rsidRDefault="00000000">
            <w:r>
              <w:t>Is the carrying out of site investigations on a site within An Coilte Forest to determine the quality of a known coal reserve at Loan, Co. Kilkenny development</w:t>
            </w:r>
          </w:p>
        </w:tc>
      </w:tr>
      <w:tr w:rsidR="000603E4" w14:paraId="4FF35A08" w14:textId="77777777">
        <w:tc>
          <w:tcPr>
            <w:tcW w:w="1360" w:type="dxa"/>
          </w:tcPr>
          <w:p w14:paraId="00198904" w14:textId="77777777" w:rsidR="000603E4" w:rsidRDefault="00000000">
            <w:r>
              <w:t>2013-01-16 00:00:00</w:t>
            </w:r>
          </w:p>
        </w:tc>
        <w:tc>
          <w:tcPr>
            <w:tcW w:w="1360" w:type="dxa"/>
          </w:tcPr>
          <w:p w14:paraId="6EAA1D8A" w14:textId="77777777" w:rsidR="000603E4" w:rsidRDefault="00000000">
            <w:r>
              <w:t>2013-03-14 00:00:00</w:t>
            </w:r>
          </w:p>
        </w:tc>
        <w:tc>
          <w:tcPr>
            <w:tcW w:w="1360" w:type="dxa"/>
          </w:tcPr>
          <w:p w14:paraId="0F3C3518" w14:textId="77777777" w:rsidR="000603E4" w:rsidRDefault="00000000">
            <w:r>
              <w:t>DEC281</w:t>
            </w:r>
          </w:p>
        </w:tc>
        <w:tc>
          <w:tcPr>
            <w:tcW w:w="1360" w:type="dxa"/>
          </w:tcPr>
          <w:p w14:paraId="13CD8182" w14:textId="77777777" w:rsidR="000603E4" w:rsidRDefault="00000000">
            <w:r>
              <w:t>Coiste an Robhair</w:t>
            </w:r>
          </w:p>
        </w:tc>
        <w:tc>
          <w:tcPr>
            <w:tcW w:w="1360" w:type="dxa"/>
          </w:tcPr>
          <w:p w14:paraId="4DEE1D03" w14:textId="77777777" w:rsidR="000603E4" w:rsidRDefault="00000000">
            <w:r>
              <w:t>2013-02-12 00:00:00</w:t>
            </w:r>
          </w:p>
        </w:tc>
        <w:tc>
          <w:tcPr>
            <w:tcW w:w="1360" w:type="dxa"/>
          </w:tcPr>
          <w:p w14:paraId="42DBCC30" w14:textId="77777777" w:rsidR="000603E4" w:rsidRDefault="000603E4"/>
        </w:tc>
        <w:tc>
          <w:tcPr>
            <w:tcW w:w="1360" w:type="dxa"/>
          </w:tcPr>
          <w:p w14:paraId="05352DF3" w14:textId="77777777" w:rsidR="000603E4" w:rsidRDefault="000603E4"/>
        </w:tc>
        <w:tc>
          <w:tcPr>
            <w:tcW w:w="1360" w:type="dxa"/>
          </w:tcPr>
          <w:p w14:paraId="643074F4" w14:textId="77777777" w:rsidR="000603E4" w:rsidRDefault="00000000">
            <w:r>
              <w:t>Exempt and Not Exempt</w:t>
            </w:r>
          </w:p>
        </w:tc>
        <w:tc>
          <w:tcPr>
            <w:tcW w:w="1360" w:type="dxa"/>
          </w:tcPr>
          <w:p w14:paraId="32039EE4" w14:textId="77777777" w:rsidR="000603E4" w:rsidRDefault="00000000">
            <w:r>
              <w:t>Upgrade Insulation, Replacement of Heating Boiler, Installation of Fire Detection and Alarm Systems, Consolidation of existing use, Regeneration of toilets and kitchen at Rower Hall</w:t>
            </w:r>
          </w:p>
        </w:tc>
      </w:tr>
      <w:tr w:rsidR="000603E4" w14:paraId="49BB2C9C" w14:textId="77777777">
        <w:tc>
          <w:tcPr>
            <w:tcW w:w="1360" w:type="dxa"/>
          </w:tcPr>
          <w:p w14:paraId="45D1D081" w14:textId="77777777" w:rsidR="000603E4" w:rsidRDefault="00000000">
            <w:r>
              <w:lastRenderedPageBreak/>
              <w:t>2013-02-15 00:00:00</w:t>
            </w:r>
          </w:p>
        </w:tc>
        <w:tc>
          <w:tcPr>
            <w:tcW w:w="1360" w:type="dxa"/>
          </w:tcPr>
          <w:p w14:paraId="1D38B869" w14:textId="77777777" w:rsidR="000603E4" w:rsidRDefault="00000000">
            <w:r>
              <w:t>2013-03-28 00:00:00</w:t>
            </w:r>
          </w:p>
        </w:tc>
        <w:tc>
          <w:tcPr>
            <w:tcW w:w="1360" w:type="dxa"/>
          </w:tcPr>
          <w:p w14:paraId="24075BEE" w14:textId="77777777" w:rsidR="000603E4" w:rsidRDefault="00000000">
            <w:r>
              <w:t>DEC282</w:t>
            </w:r>
          </w:p>
        </w:tc>
        <w:tc>
          <w:tcPr>
            <w:tcW w:w="1360" w:type="dxa"/>
          </w:tcPr>
          <w:p w14:paraId="495E6D63" w14:textId="77777777" w:rsidR="000603E4" w:rsidRDefault="00000000">
            <w:r>
              <w:t>MILL FAMILY RESOURCE CENTRE</w:t>
            </w:r>
          </w:p>
        </w:tc>
        <w:tc>
          <w:tcPr>
            <w:tcW w:w="1360" w:type="dxa"/>
          </w:tcPr>
          <w:p w14:paraId="46974415" w14:textId="77777777" w:rsidR="000603E4" w:rsidRDefault="00000000">
            <w:r>
              <w:t>2023-03-07 00:00:00</w:t>
            </w:r>
          </w:p>
        </w:tc>
        <w:tc>
          <w:tcPr>
            <w:tcW w:w="1360" w:type="dxa"/>
          </w:tcPr>
          <w:p w14:paraId="341BC0A8" w14:textId="77777777" w:rsidR="000603E4" w:rsidRDefault="000603E4"/>
        </w:tc>
        <w:tc>
          <w:tcPr>
            <w:tcW w:w="1360" w:type="dxa"/>
          </w:tcPr>
          <w:p w14:paraId="27BABD82" w14:textId="77777777" w:rsidR="000603E4" w:rsidRDefault="000603E4"/>
        </w:tc>
        <w:tc>
          <w:tcPr>
            <w:tcW w:w="1360" w:type="dxa"/>
          </w:tcPr>
          <w:p w14:paraId="4204DAD9" w14:textId="77777777" w:rsidR="000603E4" w:rsidRDefault="00000000">
            <w:r>
              <w:t>Exempt</w:t>
            </w:r>
          </w:p>
        </w:tc>
        <w:tc>
          <w:tcPr>
            <w:tcW w:w="1360" w:type="dxa"/>
          </w:tcPr>
          <w:p w14:paraId="4F4CA0A1" w14:textId="77777777" w:rsidR="000603E4" w:rsidRDefault="00000000">
            <w:r>
              <w:t>GREEN SPACE BOWLING AREA AT THE MILL FAMILY RESOURCE CENTRE, MAIN STREET, URLINGFORD, CO. KILKENNY.</w:t>
            </w:r>
          </w:p>
        </w:tc>
      </w:tr>
      <w:tr w:rsidR="000603E4" w14:paraId="3F2FA8CA" w14:textId="77777777">
        <w:tc>
          <w:tcPr>
            <w:tcW w:w="1360" w:type="dxa"/>
          </w:tcPr>
          <w:p w14:paraId="2CAB3AA2" w14:textId="77777777" w:rsidR="000603E4" w:rsidRDefault="00000000">
            <w:r>
              <w:t>2013-03-01 00:00:00</w:t>
            </w:r>
          </w:p>
        </w:tc>
        <w:tc>
          <w:tcPr>
            <w:tcW w:w="1360" w:type="dxa"/>
          </w:tcPr>
          <w:p w14:paraId="3FF52A26" w14:textId="77777777" w:rsidR="000603E4" w:rsidRDefault="00000000">
            <w:r>
              <w:t>2013-03-27 00:00:00</w:t>
            </w:r>
          </w:p>
        </w:tc>
        <w:tc>
          <w:tcPr>
            <w:tcW w:w="1360" w:type="dxa"/>
          </w:tcPr>
          <w:p w14:paraId="3B5ED0B7" w14:textId="77777777" w:rsidR="000603E4" w:rsidRDefault="00000000">
            <w:r>
              <w:t>DEC283</w:t>
            </w:r>
          </w:p>
        </w:tc>
        <w:tc>
          <w:tcPr>
            <w:tcW w:w="1360" w:type="dxa"/>
          </w:tcPr>
          <w:p w14:paraId="3F79DF50" w14:textId="77777777" w:rsidR="000603E4" w:rsidRDefault="00000000">
            <w:r>
              <w:t>BT IRELAND</w:t>
            </w:r>
          </w:p>
        </w:tc>
        <w:tc>
          <w:tcPr>
            <w:tcW w:w="1360" w:type="dxa"/>
          </w:tcPr>
          <w:p w14:paraId="4178C9F1" w14:textId="77777777" w:rsidR="000603E4" w:rsidRDefault="000603E4"/>
        </w:tc>
        <w:tc>
          <w:tcPr>
            <w:tcW w:w="1360" w:type="dxa"/>
          </w:tcPr>
          <w:p w14:paraId="51E80023" w14:textId="77777777" w:rsidR="000603E4" w:rsidRDefault="000603E4"/>
        </w:tc>
        <w:tc>
          <w:tcPr>
            <w:tcW w:w="1360" w:type="dxa"/>
          </w:tcPr>
          <w:p w14:paraId="4C5A1389" w14:textId="77777777" w:rsidR="000603E4" w:rsidRDefault="000603E4"/>
        </w:tc>
        <w:tc>
          <w:tcPr>
            <w:tcW w:w="1360" w:type="dxa"/>
          </w:tcPr>
          <w:p w14:paraId="36AC39EC" w14:textId="77777777" w:rsidR="000603E4" w:rsidRDefault="00000000">
            <w:r>
              <w:t>Not Exempt</w:t>
            </w:r>
          </w:p>
        </w:tc>
        <w:tc>
          <w:tcPr>
            <w:tcW w:w="1360" w:type="dxa"/>
          </w:tcPr>
          <w:p w14:paraId="0836F3B2" w14:textId="77777777" w:rsidR="000603E4" w:rsidRDefault="00000000">
            <w:r>
              <w:t>IS THE CONSTRUCTION OF A TELECOMMUNICATIONS DEVELOPMENT IN A LOCATION AT COAN EAST, CASTLECOMER, CO. KILKENNY AT VARIANCE TO KILKENNY CO.OC. PLANNING REGISTER NO. 09/463 DEVELOPMENT AND IF SO IS IT EXEMPTED DEVELOPMENT.</w:t>
            </w:r>
          </w:p>
        </w:tc>
      </w:tr>
      <w:tr w:rsidR="000603E4" w14:paraId="61B8CDE3" w14:textId="77777777">
        <w:tc>
          <w:tcPr>
            <w:tcW w:w="1360" w:type="dxa"/>
          </w:tcPr>
          <w:p w14:paraId="226B1EE8" w14:textId="77777777" w:rsidR="000603E4" w:rsidRDefault="00000000">
            <w:r>
              <w:t>2013-03-14 00:00:00</w:t>
            </w:r>
          </w:p>
        </w:tc>
        <w:tc>
          <w:tcPr>
            <w:tcW w:w="1360" w:type="dxa"/>
          </w:tcPr>
          <w:p w14:paraId="028D75BD" w14:textId="77777777" w:rsidR="000603E4" w:rsidRDefault="00000000">
            <w:r>
              <w:t>2013-04-08 00:00:00</w:t>
            </w:r>
          </w:p>
        </w:tc>
        <w:tc>
          <w:tcPr>
            <w:tcW w:w="1360" w:type="dxa"/>
          </w:tcPr>
          <w:p w14:paraId="07EA83C5" w14:textId="77777777" w:rsidR="000603E4" w:rsidRDefault="00000000">
            <w:r>
              <w:t>DEC284</w:t>
            </w:r>
          </w:p>
        </w:tc>
        <w:tc>
          <w:tcPr>
            <w:tcW w:w="1360" w:type="dxa"/>
          </w:tcPr>
          <w:p w14:paraId="4ACDC135" w14:textId="77777777" w:rsidR="000603E4" w:rsidRDefault="00000000">
            <w:r>
              <w:t>CARRIGEEN COMMUNITY PRE-SCHOOL LTD.</w:t>
            </w:r>
          </w:p>
        </w:tc>
        <w:tc>
          <w:tcPr>
            <w:tcW w:w="1360" w:type="dxa"/>
          </w:tcPr>
          <w:p w14:paraId="5279F844" w14:textId="77777777" w:rsidR="000603E4" w:rsidRDefault="000603E4"/>
        </w:tc>
        <w:tc>
          <w:tcPr>
            <w:tcW w:w="1360" w:type="dxa"/>
          </w:tcPr>
          <w:p w14:paraId="2C363A72" w14:textId="77777777" w:rsidR="000603E4" w:rsidRDefault="000603E4"/>
        </w:tc>
        <w:tc>
          <w:tcPr>
            <w:tcW w:w="1360" w:type="dxa"/>
          </w:tcPr>
          <w:p w14:paraId="376CF6EA" w14:textId="77777777" w:rsidR="000603E4" w:rsidRDefault="000603E4"/>
        </w:tc>
        <w:tc>
          <w:tcPr>
            <w:tcW w:w="1360" w:type="dxa"/>
          </w:tcPr>
          <w:p w14:paraId="6A493E21" w14:textId="77777777" w:rsidR="000603E4" w:rsidRDefault="00000000">
            <w:r>
              <w:t>Not Exempt</w:t>
            </w:r>
          </w:p>
        </w:tc>
        <w:tc>
          <w:tcPr>
            <w:tcW w:w="1360" w:type="dxa"/>
          </w:tcPr>
          <w:p w14:paraId="16E17100" w14:textId="77777777" w:rsidR="000603E4" w:rsidRDefault="00000000">
            <w:r>
              <w:t>Is planning permission required to remove the existing unhabitable house and outhouse and use the area as open ground associated with the existing Local Hall/Pre-School</w:t>
            </w:r>
          </w:p>
        </w:tc>
      </w:tr>
      <w:tr w:rsidR="000603E4" w14:paraId="3775470D" w14:textId="77777777">
        <w:tc>
          <w:tcPr>
            <w:tcW w:w="1360" w:type="dxa"/>
          </w:tcPr>
          <w:p w14:paraId="09BF62D9" w14:textId="77777777" w:rsidR="000603E4" w:rsidRDefault="00000000">
            <w:r>
              <w:t>2013-03-15 00:00:00</w:t>
            </w:r>
          </w:p>
        </w:tc>
        <w:tc>
          <w:tcPr>
            <w:tcW w:w="1360" w:type="dxa"/>
          </w:tcPr>
          <w:p w14:paraId="0E3FC918" w14:textId="77777777" w:rsidR="000603E4" w:rsidRDefault="000603E4"/>
        </w:tc>
        <w:tc>
          <w:tcPr>
            <w:tcW w:w="1360" w:type="dxa"/>
          </w:tcPr>
          <w:p w14:paraId="40126247" w14:textId="77777777" w:rsidR="000603E4" w:rsidRDefault="00000000">
            <w:r>
              <w:t>DEC284a</w:t>
            </w:r>
          </w:p>
        </w:tc>
        <w:tc>
          <w:tcPr>
            <w:tcW w:w="1360" w:type="dxa"/>
          </w:tcPr>
          <w:p w14:paraId="1C511F5A" w14:textId="77777777" w:rsidR="000603E4" w:rsidRDefault="00000000">
            <w:r>
              <w:t>Andrew &amp; Fiona O'Neill</w:t>
            </w:r>
          </w:p>
        </w:tc>
        <w:tc>
          <w:tcPr>
            <w:tcW w:w="1360" w:type="dxa"/>
          </w:tcPr>
          <w:p w14:paraId="6F2C8633" w14:textId="77777777" w:rsidR="000603E4" w:rsidRDefault="000603E4"/>
        </w:tc>
        <w:tc>
          <w:tcPr>
            <w:tcW w:w="1360" w:type="dxa"/>
          </w:tcPr>
          <w:p w14:paraId="1A254FCF" w14:textId="77777777" w:rsidR="000603E4" w:rsidRDefault="000603E4"/>
        </w:tc>
        <w:tc>
          <w:tcPr>
            <w:tcW w:w="1360" w:type="dxa"/>
          </w:tcPr>
          <w:p w14:paraId="247386A7" w14:textId="77777777" w:rsidR="000603E4" w:rsidRDefault="000603E4"/>
        </w:tc>
        <w:tc>
          <w:tcPr>
            <w:tcW w:w="1360" w:type="dxa"/>
          </w:tcPr>
          <w:p w14:paraId="7F016EF5" w14:textId="77777777" w:rsidR="000603E4" w:rsidRDefault="000603E4"/>
        </w:tc>
        <w:tc>
          <w:tcPr>
            <w:tcW w:w="1360" w:type="dxa"/>
          </w:tcPr>
          <w:p w14:paraId="750AB957" w14:textId="77777777" w:rsidR="000603E4" w:rsidRDefault="00000000">
            <w:r>
              <w:t>Is the construction of a cattle shed of 175m2 at Coppanagh an exempted development</w:t>
            </w:r>
          </w:p>
        </w:tc>
      </w:tr>
      <w:tr w:rsidR="000603E4" w14:paraId="262C95E4" w14:textId="77777777">
        <w:tc>
          <w:tcPr>
            <w:tcW w:w="1360" w:type="dxa"/>
          </w:tcPr>
          <w:p w14:paraId="29338EB9" w14:textId="77777777" w:rsidR="000603E4" w:rsidRDefault="00000000">
            <w:r>
              <w:t>2013-03-15 00:00:00</w:t>
            </w:r>
          </w:p>
        </w:tc>
        <w:tc>
          <w:tcPr>
            <w:tcW w:w="1360" w:type="dxa"/>
          </w:tcPr>
          <w:p w14:paraId="39F7103F" w14:textId="77777777" w:rsidR="000603E4" w:rsidRDefault="00000000">
            <w:r>
              <w:t>2013-04-08 00:00:00</w:t>
            </w:r>
          </w:p>
        </w:tc>
        <w:tc>
          <w:tcPr>
            <w:tcW w:w="1360" w:type="dxa"/>
          </w:tcPr>
          <w:p w14:paraId="56370DD6" w14:textId="77777777" w:rsidR="000603E4" w:rsidRDefault="00000000">
            <w:r>
              <w:t>DEC285</w:t>
            </w:r>
          </w:p>
        </w:tc>
        <w:tc>
          <w:tcPr>
            <w:tcW w:w="1360" w:type="dxa"/>
          </w:tcPr>
          <w:p w14:paraId="191AB97D" w14:textId="77777777" w:rsidR="000603E4" w:rsidRDefault="00000000">
            <w:r>
              <w:t>ANDREW &amp; FIONA O'NEILL</w:t>
            </w:r>
          </w:p>
        </w:tc>
        <w:tc>
          <w:tcPr>
            <w:tcW w:w="1360" w:type="dxa"/>
          </w:tcPr>
          <w:p w14:paraId="314AB5B8" w14:textId="77777777" w:rsidR="000603E4" w:rsidRDefault="000603E4"/>
        </w:tc>
        <w:tc>
          <w:tcPr>
            <w:tcW w:w="1360" w:type="dxa"/>
          </w:tcPr>
          <w:p w14:paraId="1A2A2E5C" w14:textId="77777777" w:rsidR="000603E4" w:rsidRDefault="000603E4"/>
        </w:tc>
        <w:tc>
          <w:tcPr>
            <w:tcW w:w="1360" w:type="dxa"/>
          </w:tcPr>
          <w:p w14:paraId="5F414315" w14:textId="77777777" w:rsidR="000603E4" w:rsidRDefault="000603E4"/>
        </w:tc>
        <w:tc>
          <w:tcPr>
            <w:tcW w:w="1360" w:type="dxa"/>
          </w:tcPr>
          <w:p w14:paraId="65B7574A" w14:textId="77777777" w:rsidR="000603E4" w:rsidRDefault="00000000">
            <w:r>
              <w:t>Exempt</w:t>
            </w:r>
          </w:p>
        </w:tc>
        <w:tc>
          <w:tcPr>
            <w:tcW w:w="1360" w:type="dxa"/>
          </w:tcPr>
          <w:p w14:paraId="459CA9D8" w14:textId="77777777" w:rsidR="000603E4" w:rsidRDefault="00000000">
            <w:r>
              <w:t>Is th construction of a cattle shed of 175 m2 at Coppanagh an exempted development</w:t>
            </w:r>
          </w:p>
        </w:tc>
      </w:tr>
      <w:tr w:rsidR="000603E4" w14:paraId="1FB3D4FD" w14:textId="77777777">
        <w:tc>
          <w:tcPr>
            <w:tcW w:w="1360" w:type="dxa"/>
          </w:tcPr>
          <w:p w14:paraId="177F1E2D" w14:textId="77777777" w:rsidR="000603E4" w:rsidRDefault="00000000">
            <w:r>
              <w:t>2013-03-25 00:00:00</w:t>
            </w:r>
          </w:p>
        </w:tc>
        <w:tc>
          <w:tcPr>
            <w:tcW w:w="1360" w:type="dxa"/>
          </w:tcPr>
          <w:p w14:paraId="02B56FBB" w14:textId="77777777" w:rsidR="000603E4" w:rsidRDefault="00000000">
            <w:r>
              <w:t>2013-04-04 00:00:00</w:t>
            </w:r>
          </w:p>
        </w:tc>
        <w:tc>
          <w:tcPr>
            <w:tcW w:w="1360" w:type="dxa"/>
          </w:tcPr>
          <w:p w14:paraId="058C0213" w14:textId="77777777" w:rsidR="000603E4" w:rsidRDefault="00000000">
            <w:r>
              <w:t>DEC286</w:t>
            </w:r>
          </w:p>
        </w:tc>
        <w:tc>
          <w:tcPr>
            <w:tcW w:w="1360" w:type="dxa"/>
          </w:tcPr>
          <w:p w14:paraId="67383BAA" w14:textId="77777777" w:rsidR="000603E4" w:rsidRDefault="00000000">
            <w:r>
              <w:t>KELLS REGIONAL ECONOMIC ENTERPRISE</w:t>
            </w:r>
          </w:p>
        </w:tc>
        <w:tc>
          <w:tcPr>
            <w:tcW w:w="1360" w:type="dxa"/>
          </w:tcPr>
          <w:p w14:paraId="7355D265" w14:textId="77777777" w:rsidR="000603E4" w:rsidRDefault="000603E4"/>
        </w:tc>
        <w:tc>
          <w:tcPr>
            <w:tcW w:w="1360" w:type="dxa"/>
          </w:tcPr>
          <w:p w14:paraId="3E7561F4" w14:textId="77777777" w:rsidR="000603E4" w:rsidRDefault="000603E4"/>
        </w:tc>
        <w:tc>
          <w:tcPr>
            <w:tcW w:w="1360" w:type="dxa"/>
          </w:tcPr>
          <w:p w14:paraId="383BB1D2" w14:textId="77777777" w:rsidR="000603E4" w:rsidRDefault="000603E4"/>
        </w:tc>
        <w:tc>
          <w:tcPr>
            <w:tcW w:w="1360" w:type="dxa"/>
          </w:tcPr>
          <w:p w14:paraId="65219982" w14:textId="77777777" w:rsidR="000603E4" w:rsidRDefault="00000000">
            <w:r>
              <w:t>Not Exempt</w:t>
            </w:r>
          </w:p>
        </w:tc>
        <w:tc>
          <w:tcPr>
            <w:tcW w:w="1360" w:type="dxa"/>
          </w:tcPr>
          <w:p w14:paraId="550AF05C" w14:textId="77777777" w:rsidR="000603E4" w:rsidRDefault="00000000">
            <w:r>
              <w:t>Is a multi functional recreational area  (grass) in Kells for all age groups and associated works excmpted development</w:t>
            </w:r>
          </w:p>
        </w:tc>
      </w:tr>
      <w:tr w:rsidR="000603E4" w14:paraId="5C34CFBD" w14:textId="77777777">
        <w:tc>
          <w:tcPr>
            <w:tcW w:w="1360" w:type="dxa"/>
          </w:tcPr>
          <w:p w14:paraId="50FEA009" w14:textId="77777777" w:rsidR="000603E4" w:rsidRDefault="00000000">
            <w:r>
              <w:lastRenderedPageBreak/>
              <w:t>2013-03-25 00:00:00</w:t>
            </w:r>
          </w:p>
        </w:tc>
        <w:tc>
          <w:tcPr>
            <w:tcW w:w="1360" w:type="dxa"/>
          </w:tcPr>
          <w:p w14:paraId="534E66F7" w14:textId="77777777" w:rsidR="000603E4" w:rsidRDefault="00000000">
            <w:r>
              <w:t>2013-04-15 00:00:00</w:t>
            </w:r>
          </w:p>
        </w:tc>
        <w:tc>
          <w:tcPr>
            <w:tcW w:w="1360" w:type="dxa"/>
          </w:tcPr>
          <w:p w14:paraId="01D0E894" w14:textId="77777777" w:rsidR="000603E4" w:rsidRDefault="00000000">
            <w:r>
              <w:t>DEC287</w:t>
            </w:r>
          </w:p>
        </w:tc>
        <w:tc>
          <w:tcPr>
            <w:tcW w:w="1360" w:type="dxa"/>
          </w:tcPr>
          <w:p w14:paraId="467716E2" w14:textId="77777777" w:rsidR="000603E4" w:rsidRDefault="00000000">
            <w:r>
              <w:t>MARC HUSSEY &amp; ROISIN HUSSEY</w:t>
            </w:r>
          </w:p>
        </w:tc>
        <w:tc>
          <w:tcPr>
            <w:tcW w:w="1360" w:type="dxa"/>
          </w:tcPr>
          <w:p w14:paraId="61B5C0E1" w14:textId="77777777" w:rsidR="000603E4" w:rsidRDefault="000603E4"/>
        </w:tc>
        <w:tc>
          <w:tcPr>
            <w:tcW w:w="1360" w:type="dxa"/>
          </w:tcPr>
          <w:p w14:paraId="14B57459" w14:textId="77777777" w:rsidR="000603E4" w:rsidRDefault="000603E4"/>
        </w:tc>
        <w:tc>
          <w:tcPr>
            <w:tcW w:w="1360" w:type="dxa"/>
          </w:tcPr>
          <w:p w14:paraId="103D306F" w14:textId="77777777" w:rsidR="000603E4" w:rsidRDefault="000603E4"/>
        </w:tc>
        <w:tc>
          <w:tcPr>
            <w:tcW w:w="1360" w:type="dxa"/>
          </w:tcPr>
          <w:p w14:paraId="1677CB59" w14:textId="77777777" w:rsidR="000603E4" w:rsidRDefault="00000000">
            <w:r>
              <w:t>Not Exempt</w:t>
            </w:r>
          </w:p>
        </w:tc>
        <w:tc>
          <w:tcPr>
            <w:tcW w:w="1360" w:type="dxa"/>
          </w:tcPr>
          <w:p w14:paraId="0CC0D194" w14:textId="77777777" w:rsidR="000603E4" w:rsidRDefault="00000000">
            <w:r>
              <w:t>Is the improvement of an existing forest road ac cess exempt development under s.4(1)(ia) of the Planning and Development 2000</w:t>
            </w:r>
          </w:p>
        </w:tc>
      </w:tr>
      <w:tr w:rsidR="000603E4" w14:paraId="6B081D77" w14:textId="77777777">
        <w:tc>
          <w:tcPr>
            <w:tcW w:w="1360" w:type="dxa"/>
          </w:tcPr>
          <w:p w14:paraId="71126F9B" w14:textId="77777777" w:rsidR="000603E4" w:rsidRDefault="00000000">
            <w:r>
              <w:t>2013-03-28 00:00:00</w:t>
            </w:r>
          </w:p>
        </w:tc>
        <w:tc>
          <w:tcPr>
            <w:tcW w:w="1360" w:type="dxa"/>
          </w:tcPr>
          <w:p w14:paraId="6B50875D" w14:textId="77777777" w:rsidR="000603E4" w:rsidRDefault="000603E4"/>
        </w:tc>
        <w:tc>
          <w:tcPr>
            <w:tcW w:w="1360" w:type="dxa"/>
          </w:tcPr>
          <w:p w14:paraId="0B65F6F2" w14:textId="77777777" w:rsidR="000603E4" w:rsidRDefault="00000000">
            <w:r>
              <w:t>DEC288</w:t>
            </w:r>
          </w:p>
        </w:tc>
        <w:tc>
          <w:tcPr>
            <w:tcW w:w="1360" w:type="dxa"/>
          </w:tcPr>
          <w:p w14:paraId="61BF54A4" w14:textId="77777777" w:rsidR="000603E4" w:rsidRDefault="00000000">
            <w:r>
              <w:t>NEWPARK CLOSE COMMUNITY DEVELOPMENT LTD.</w:t>
            </w:r>
          </w:p>
        </w:tc>
        <w:tc>
          <w:tcPr>
            <w:tcW w:w="1360" w:type="dxa"/>
          </w:tcPr>
          <w:p w14:paraId="041EF04C" w14:textId="77777777" w:rsidR="000603E4" w:rsidRDefault="00000000">
            <w:r>
              <w:t>2013-04-18 00:00:00</w:t>
            </w:r>
          </w:p>
        </w:tc>
        <w:tc>
          <w:tcPr>
            <w:tcW w:w="1360" w:type="dxa"/>
          </w:tcPr>
          <w:p w14:paraId="31F5497C" w14:textId="77777777" w:rsidR="000603E4" w:rsidRDefault="000603E4"/>
        </w:tc>
        <w:tc>
          <w:tcPr>
            <w:tcW w:w="1360" w:type="dxa"/>
          </w:tcPr>
          <w:p w14:paraId="2A10E487" w14:textId="77777777" w:rsidR="000603E4" w:rsidRDefault="000603E4"/>
        </w:tc>
        <w:tc>
          <w:tcPr>
            <w:tcW w:w="1360" w:type="dxa"/>
          </w:tcPr>
          <w:p w14:paraId="651BD7A6" w14:textId="77777777" w:rsidR="000603E4" w:rsidRDefault="00000000">
            <w:r>
              <w:t>FI not submitted</w:t>
            </w:r>
          </w:p>
        </w:tc>
        <w:tc>
          <w:tcPr>
            <w:tcW w:w="1360" w:type="dxa"/>
          </w:tcPr>
          <w:p w14:paraId="782CD584" w14:textId="77777777" w:rsidR="000603E4" w:rsidRDefault="00000000">
            <w:r>
              <w:t>Is the erection of a temporary steel shed (10ft. X 6ft), a Polytunnel (50ft. X 15ft. X 9 ft. high)and a gravel pathway at entrance at Dunmore Site, Development and if so it it exempt development.</w:t>
            </w:r>
          </w:p>
        </w:tc>
      </w:tr>
      <w:tr w:rsidR="000603E4" w14:paraId="6607E9C2" w14:textId="77777777">
        <w:tc>
          <w:tcPr>
            <w:tcW w:w="1360" w:type="dxa"/>
          </w:tcPr>
          <w:p w14:paraId="315F4974" w14:textId="77777777" w:rsidR="000603E4" w:rsidRDefault="00000000">
            <w:r>
              <w:t>2013-03-28 00:00:00</w:t>
            </w:r>
          </w:p>
        </w:tc>
        <w:tc>
          <w:tcPr>
            <w:tcW w:w="1360" w:type="dxa"/>
          </w:tcPr>
          <w:p w14:paraId="2F91BE49" w14:textId="77777777" w:rsidR="000603E4" w:rsidRDefault="00000000">
            <w:r>
              <w:t>2013-04-23 00:00:00</w:t>
            </w:r>
          </w:p>
        </w:tc>
        <w:tc>
          <w:tcPr>
            <w:tcW w:w="1360" w:type="dxa"/>
          </w:tcPr>
          <w:p w14:paraId="053DB384" w14:textId="77777777" w:rsidR="000603E4" w:rsidRDefault="00000000">
            <w:r>
              <w:t>DEC289</w:t>
            </w:r>
          </w:p>
        </w:tc>
        <w:tc>
          <w:tcPr>
            <w:tcW w:w="1360" w:type="dxa"/>
          </w:tcPr>
          <w:p w14:paraId="2B1C7CE3" w14:textId="77777777" w:rsidR="000603E4" w:rsidRDefault="00000000">
            <w:r>
              <w:t>CASTLECOMER LAKES COMPANY - Michael Brooke (Ch.)</w:t>
            </w:r>
          </w:p>
        </w:tc>
        <w:tc>
          <w:tcPr>
            <w:tcW w:w="1360" w:type="dxa"/>
          </w:tcPr>
          <w:p w14:paraId="7EEFD133" w14:textId="77777777" w:rsidR="000603E4" w:rsidRDefault="000603E4"/>
        </w:tc>
        <w:tc>
          <w:tcPr>
            <w:tcW w:w="1360" w:type="dxa"/>
          </w:tcPr>
          <w:p w14:paraId="51398F55" w14:textId="77777777" w:rsidR="000603E4" w:rsidRDefault="000603E4"/>
        </w:tc>
        <w:tc>
          <w:tcPr>
            <w:tcW w:w="1360" w:type="dxa"/>
          </w:tcPr>
          <w:p w14:paraId="283C88D2" w14:textId="77777777" w:rsidR="000603E4" w:rsidRDefault="000603E4"/>
        </w:tc>
        <w:tc>
          <w:tcPr>
            <w:tcW w:w="1360" w:type="dxa"/>
          </w:tcPr>
          <w:p w14:paraId="3559AB12" w14:textId="77777777" w:rsidR="000603E4" w:rsidRDefault="00000000">
            <w:r>
              <w:t>EXEMPT</w:t>
            </w:r>
          </w:p>
        </w:tc>
        <w:tc>
          <w:tcPr>
            <w:tcW w:w="1360" w:type="dxa"/>
          </w:tcPr>
          <w:p w14:paraId="4C048FA7" w14:textId="77777777" w:rsidR="000603E4" w:rsidRDefault="00000000">
            <w:r>
              <w:t>IS THE DE-SILTING POND LOCATED WITHIN THE CASTLECOMER DEMESNE, WHERE THE REMOVED SILT WILL BE DISPOSED OF BY AN AUTHORISED TRANSPORTER AND WASTE FACILITY, A DEVELOPMENT, IF SO IS IT AN EXEMPT DEVELOPMENT</w:t>
            </w:r>
          </w:p>
        </w:tc>
      </w:tr>
      <w:tr w:rsidR="000603E4" w14:paraId="490AAA05" w14:textId="77777777">
        <w:tc>
          <w:tcPr>
            <w:tcW w:w="1360" w:type="dxa"/>
          </w:tcPr>
          <w:p w14:paraId="589FAD7D" w14:textId="77777777" w:rsidR="000603E4" w:rsidRDefault="00000000">
            <w:r>
              <w:t>2013-04-08 00:00:00</w:t>
            </w:r>
          </w:p>
        </w:tc>
        <w:tc>
          <w:tcPr>
            <w:tcW w:w="1360" w:type="dxa"/>
          </w:tcPr>
          <w:p w14:paraId="00CF717A" w14:textId="77777777" w:rsidR="000603E4" w:rsidRDefault="00000000">
            <w:r>
              <w:t>2013-05-02 00:00:00</w:t>
            </w:r>
          </w:p>
        </w:tc>
        <w:tc>
          <w:tcPr>
            <w:tcW w:w="1360" w:type="dxa"/>
          </w:tcPr>
          <w:p w14:paraId="3140F95D" w14:textId="77777777" w:rsidR="000603E4" w:rsidRDefault="00000000">
            <w:r>
              <w:t>DEC290</w:t>
            </w:r>
          </w:p>
        </w:tc>
        <w:tc>
          <w:tcPr>
            <w:tcW w:w="1360" w:type="dxa"/>
          </w:tcPr>
          <w:p w14:paraId="24AB266D" w14:textId="77777777" w:rsidR="000603E4" w:rsidRDefault="00000000">
            <w:r>
              <w:t>GRAIGUENAMANAGH HISTORICAL SOCIETY</w:t>
            </w:r>
          </w:p>
        </w:tc>
        <w:tc>
          <w:tcPr>
            <w:tcW w:w="1360" w:type="dxa"/>
          </w:tcPr>
          <w:p w14:paraId="54EDE712" w14:textId="77777777" w:rsidR="000603E4" w:rsidRDefault="000603E4"/>
        </w:tc>
        <w:tc>
          <w:tcPr>
            <w:tcW w:w="1360" w:type="dxa"/>
          </w:tcPr>
          <w:p w14:paraId="45C679F7" w14:textId="77777777" w:rsidR="000603E4" w:rsidRDefault="000603E4"/>
        </w:tc>
        <w:tc>
          <w:tcPr>
            <w:tcW w:w="1360" w:type="dxa"/>
          </w:tcPr>
          <w:p w14:paraId="6A41C169" w14:textId="77777777" w:rsidR="000603E4" w:rsidRDefault="000603E4"/>
        </w:tc>
        <w:tc>
          <w:tcPr>
            <w:tcW w:w="1360" w:type="dxa"/>
          </w:tcPr>
          <w:p w14:paraId="77A5BA53" w14:textId="77777777" w:rsidR="000603E4" w:rsidRDefault="00000000">
            <w:r>
              <w:t>EXEMPT</w:t>
            </w:r>
          </w:p>
        </w:tc>
        <w:tc>
          <w:tcPr>
            <w:tcW w:w="1360" w:type="dxa"/>
          </w:tcPr>
          <w:p w14:paraId="2BE9F28C" w14:textId="77777777" w:rsidR="000603E4" w:rsidRDefault="00000000">
            <w:r>
              <w:t>IS THE ERECTION OF SEVEN HERITAGE TRAIL PLAQUES AN EXEMPT DEVELOPMENT</w:t>
            </w:r>
          </w:p>
        </w:tc>
      </w:tr>
      <w:tr w:rsidR="000603E4" w14:paraId="56FC2803" w14:textId="77777777">
        <w:tc>
          <w:tcPr>
            <w:tcW w:w="1360" w:type="dxa"/>
          </w:tcPr>
          <w:p w14:paraId="39294E65" w14:textId="77777777" w:rsidR="000603E4" w:rsidRDefault="00000000">
            <w:r>
              <w:t>2013-04-29 00:00:00</w:t>
            </w:r>
          </w:p>
        </w:tc>
        <w:tc>
          <w:tcPr>
            <w:tcW w:w="1360" w:type="dxa"/>
          </w:tcPr>
          <w:p w14:paraId="00B14499" w14:textId="77777777" w:rsidR="000603E4" w:rsidRDefault="00000000">
            <w:r>
              <w:t>2013-05-30 00:00:00</w:t>
            </w:r>
          </w:p>
        </w:tc>
        <w:tc>
          <w:tcPr>
            <w:tcW w:w="1360" w:type="dxa"/>
          </w:tcPr>
          <w:p w14:paraId="2BA15522" w14:textId="77777777" w:rsidR="000603E4" w:rsidRDefault="00000000">
            <w:r>
              <w:t>DEC291</w:t>
            </w:r>
          </w:p>
        </w:tc>
        <w:tc>
          <w:tcPr>
            <w:tcW w:w="1360" w:type="dxa"/>
          </w:tcPr>
          <w:p w14:paraId="674BD1FE" w14:textId="77777777" w:rsidR="000603E4" w:rsidRDefault="00000000">
            <w:r>
              <w:t>GATHABAWN RURAL DEVELOPMENT</w:t>
            </w:r>
          </w:p>
        </w:tc>
        <w:tc>
          <w:tcPr>
            <w:tcW w:w="1360" w:type="dxa"/>
          </w:tcPr>
          <w:p w14:paraId="62C3DE0B" w14:textId="77777777" w:rsidR="000603E4" w:rsidRDefault="00000000">
            <w:r>
              <w:t>2013-05-23 00:00:00</w:t>
            </w:r>
          </w:p>
        </w:tc>
        <w:tc>
          <w:tcPr>
            <w:tcW w:w="1360" w:type="dxa"/>
          </w:tcPr>
          <w:p w14:paraId="0F2A2936" w14:textId="77777777" w:rsidR="000603E4" w:rsidRDefault="000603E4"/>
        </w:tc>
        <w:tc>
          <w:tcPr>
            <w:tcW w:w="1360" w:type="dxa"/>
          </w:tcPr>
          <w:p w14:paraId="5F7BAE98" w14:textId="77777777" w:rsidR="000603E4" w:rsidRDefault="000603E4"/>
        </w:tc>
        <w:tc>
          <w:tcPr>
            <w:tcW w:w="1360" w:type="dxa"/>
          </w:tcPr>
          <w:p w14:paraId="26E5DCFB" w14:textId="77777777" w:rsidR="000603E4" w:rsidRDefault="00000000">
            <w:r>
              <w:t>EXEMPT</w:t>
            </w:r>
          </w:p>
        </w:tc>
        <w:tc>
          <w:tcPr>
            <w:tcW w:w="1360" w:type="dxa"/>
          </w:tcPr>
          <w:p w14:paraId="5B5B41E7" w14:textId="77777777" w:rsidR="000603E4" w:rsidRDefault="00000000">
            <w:r>
              <w:t xml:space="preserve"> “Is the restoration and upgrade of the stone wall in the attached plans exempt from planning permission.  This wall was removed in strengthening works by Kilkenny County Council – See Photo”</w:t>
            </w:r>
          </w:p>
        </w:tc>
      </w:tr>
      <w:tr w:rsidR="000603E4" w14:paraId="1BBEB8E1" w14:textId="77777777">
        <w:tc>
          <w:tcPr>
            <w:tcW w:w="1360" w:type="dxa"/>
          </w:tcPr>
          <w:p w14:paraId="2297E6EA" w14:textId="77777777" w:rsidR="000603E4" w:rsidRDefault="00000000">
            <w:r>
              <w:t>2013-</w:t>
            </w:r>
            <w:r>
              <w:lastRenderedPageBreak/>
              <w:t>05-08 00:00:00</w:t>
            </w:r>
          </w:p>
        </w:tc>
        <w:tc>
          <w:tcPr>
            <w:tcW w:w="1360" w:type="dxa"/>
          </w:tcPr>
          <w:p w14:paraId="38826118" w14:textId="77777777" w:rsidR="000603E4" w:rsidRDefault="00000000">
            <w:r>
              <w:lastRenderedPageBreak/>
              <w:t>2013-</w:t>
            </w:r>
            <w:r>
              <w:lastRenderedPageBreak/>
              <w:t>05-30 00:00:00</w:t>
            </w:r>
          </w:p>
        </w:tc>
        <w:tc>
          <w:tcPr>
            <w:tcW w:w="1360" w:type="dxa"/>
          </w:tcPr>
          <w:p w14:paraId="7CD3B77F" w14:textId="77777777" w:rsidR="000603E4" w:rsidRDefault="00000000">
            <w:r>
              <w:lastRenderedPageBreak/>
              <w:t>DEC292</w:t>
            </w:r>
          </w:p>
        </w:tc>
        <w:tc>
          <w:tcPr>
            <w:tcW w:w="1360" w:type="dxa"/>
          </w:tcPr>
          <w:p w14:paraId="613384E9" w14:textId="77777777" w:rsidR="000603E4" w:rsidRDefault="00000000">
            <w:r>
              <w:t xml:space="preserve">HERMITAGE </w:t>
            </w:r>
            <w:r>
              <w:lastRenderedPageBreak/>
              <w:t>PEDIGREE PIGS LTD.,</w:t>
            </w:r>
          </w:p>
        </w:tc>
        <w:tc>
          <w:tcPr>
            <w:tcW w:w="1360" w:type="dxa"/>
          </w:tcPr>
          <w:p w14:paraId="107ECF91" w14:textId="77777777" w:rsidR="000603E4" w:rsidRDefault="000603E4"/>
        </w:tc>
        <w:tc>
          <w:tcPr>
            <w:tcW w:w="1360" w:type="dxa"/>
          </w:tcPr>
          <w:p w14:paraId="6BED96E2" w14:textId="77777777" w:rsidR="000603E4" w:rsidRDefault="000603E4"/>
        </w:tc>
        <w:tc>
          <w:tcPr>
            <w:tcW w:w="1360" w:type="dxa"/>
          </w:tcPr>
          <w:p w14:paraId="14C2588F" w14:textId="77777777" w:rsidR="000603E4" w:rsidRDefault="000603E4"/>
        </w:tc>
        <w:tc>
          <w:tcPr>
            <w:tcW w:w="1360" w:type="dxa"/>
          </w:tcPr>
          <w:p w14:paraId="7ECC348C" w14:textId="77777777" w:rsidR="000603E4" w:rsidRDefault="00000000">
            <w:r>
              <w:t>Exempt</w:t>
            </w:r>
          </w:p>
        </w:tc>
        <w:tc>
          <w:tcPr>
            <w:tcW w:w="1360" w:type="dxa"/>
          </w:tcPr>
          <w:p w14:paraId="7B08CD73" w14:textId="77777777" w:rsidR="000603E4" w:rsidRDefault="00000000">
            <w:r>
              <w:t xml:space="preserve">"Is the proposed change of </w:t>
            </w:r>
            <w:r>
              <w:lastRenderedPageBreak/>
              <w:t>roof profile from two separate dual pitched roofs to a single dual pitched roof to cover 2 no.agricultural slatted buildings as per granted permission ref no:12/50.  All drawings attached"</w:t>
            </w:r>
          </w:p>
        </w:tc>
      </w:tr>
      <w:tr w:rsidR="000603E4" w14:paraId="4DED3FB2" w14:textId="77777777">
        <w:tc>
          <w:tcPr>
            <w:tcW w:w="1360" w:type="dxa"/>
          </w:tcPr>
          <w:p w14:paraId="7EC74C34" w14:textId="77777777" w:rsidR="000603E4" w:rsidRDefault="00000000">
            <w:r>
              <w:lastRenderedPageBreak/>
              <w:t>2013-05-13 00:00:00</w:t>
            </w:r>
          </w:p>
        </w:tc>
        <w:tc>
          <w:tcPr>
            <w:tcW w:w="1360" w:type="dxa"/>
          </w:tcPr>
          <w:p w14:paraId="3EC35722" w14:textId="77777777" w:rsidR="000603E4" w:rsidRDefault="00000000">
            <w:r>
              <w:t>2013-06-06 00:00:00</w:t>
            </w:r>
          </w:p>
        </w:tc>
        <w:tc>
          <w:tcPr>
            <w:tcW w:w="1360" w:type="dxa"/>
          </w:tcPr>
          <w:p w14:paraId="66F29116" w14:textId="77777777" w:rsidR="000603E4" w:rsidRDefault="00000000">
            <w:r>
              <w:t>DEC293</w:t>
            </w:r>
          </w:p>
        </w:tc>
        <w:tc>
          <w:tcPr>
            <w:tcW w:w="1360" w:type="dxa"/>
          </w:tcPr>
          <w:p w14:paraId="02B4DBC0" w14:textId="77777777" w:rsidR="000603E4" w:rsidRDefault="00000000">
            <w:r>
              <w:t>Stephen Plunkett, CEO U-Casadh Ltd.,</w:t>
            </w:r>
          </w:p>
        </w:tc>
        <w:tc>
          <w:tcPr>
            <w:tcW w:w="1360" w:type="dxa"/>
          </w:tcPr>
          <w:p w14:paraId="6F5F17A9" w14:textId="77777777" w:rsidR="000603E4" w:rsidRDefault="000603E4"/>
        </w:tc>
        <w:tc>
          <w:tcPr>
            <w:tcW w:w="1360" w:type="dxa"/>
          </w:tcPr>
          <w:p w14:paraId="2E1B901B" w14:textId="77777777" w:rsidR="000603E4" w:rsidRDefault="000603E4"/>
        </w:tc>
        <w:tc>
          <w:tcPr>
            <w:tcW w:w="1360" w:type="dxa"/>
          </w:tcPr>
          <w:p w14:paraId="727420F7" w14:textId="77777777" w:rsidR="000603E4" w:rsidRDefault="000603E4"/>
        </w:tc>
        <w:tc>
          <w:tcPr>
            <w:tcW w:w="1360" w:type="dxa"/>
          </w:tcPr>
          <w:p w14:paraId="6C2196AB" w14:textId="77777777" w:rsidR="000603E4" w:rsidRDefault="00000000">
            <w:r>
              <w:t>EXEMPT</w:t>
            </w:r>
          </w:p>
        </w:tc>
        <w:tc>
          <w:tcPr>
            <w:tcW w:w="1360" w:type="dxa"/>
          </w:tcPr>
          <w:p w14:paraId="5F9E1089" w14:textId="77777777" w:rsidR="000603E4" w:rsidRDefault="00000000">
            <w:r>
              <w:t>“Is the refurbishment of existing single-storey extension, formerly day clinic, at rear of Congregation of the Brothers of Charity-owned former Belmount Hospital, for use as a day centre (as defined in the Planning and Development Acts being a “non-reside</w:t>
            </w:r>
          </w:p>
        </w:tc>
      </w:tr>
      <w:tr w:rsidR="000603E4" w14:paraId="3B5914FA" w14:textId="77777777">
        <w:tc>
          <w:tcPr>
            <w:tcW w:w="1360" w:type="dxa"/>
          </w:tcPr>
          <w:p w14:paraId="21B16708" w14:textId="77777777" w:rsidR="000603E4" w:rsidRDefault="00000000">
            <w:r>
              <w:t>2013-05-14 00:00:00</w:t>
            </w:r>
          </w:p>
        </w:tc>
        <w:tc>
          <w:tcPr>
            <w:tcW w:w="1360" w:type="dxa"/>
          </w:tcPr>
          <w:p w14:paraId="2DCA6FCE" w14:textId="77777777" w:rsidR="000603E4" w:rsidRDefault="00000000">
            <w:r>
              <w:t>2013-06-05 00:00:00</w:t>
            </w:r>
          </w:p>
        </w:tc>
        <w:tc>
          <w:tcPr>
            <w:tcW w:w="1360" w:type="dxa"/>
          </w:tcPr>
          <w:p w14:paraId="4A2FF9C4" w14:textId="77777777" w:rsidR="000603E4" w:rsidRDefault="00000000">
            <w:r>
              <w:t>DEC294</w:t>
            </w:r>
          </w:p>
        </w:tc>
        <w:tc>
          <w:tcPr>
            <w:tcW w:w="1360" w:type="dxa"/>
          </w:tcPr>
          <w:p w14:paraId="2D8DBC6E" w14:textId="77777777" w:rsidR="000603E4" w:rsidRDefault="00000000">
            <w:r>
              <w:t>Brandon Community Playgroup</w:t>
            </w:r>
          </w:p>
        </w:tc>
        <w:tc>
          <w:tcPr>
            <w:tcW w:w="1360" w:type="dxa"/>
          </w:tcPr>
          <w:p w14:paraId="318294D7" w14:textId="77777777" w:rsidR="000603E4" w:rsidRDefault="000603E4"/>
        </w:tc>
        <w:tc>
          <w:tcPr>
            <w:tcW w:w="1360" w:type="dxa"/>
          </w:tcPr>
          <w:p w14:paraId="7994BD84" w14:textId="77777777" w:rsidR="000603E4" w:rsidRDefault="000603E4"/>
        </w:tc>
        <w:tc>
          <w:tcPr>
            <w:tcW w:w="1360" w:type="dxa"/>
          </w:tcPr>
          <w:p w14:paraId="5A3760BF" w14:textId="77777777" w:rsidR="000603E4" w:rsidRDefault="000603E4"/>
        </w:tc>
        <w:tc>
          <w:tcPr>
            <w:tcW w:w="1360" w:type="dxa"/>
          </w:tcPr>
          <w:p w14:paraId="19875987" w14:textId="77777777" w:rsidR="000603E4" w:rsidRDefault="00000000">
            <w:r>
              <w:t>EXEMPT</w:t>
            </w:r>
          </w:p>
        </w:tc>
        <w:tc>
          <w:tcPr>
            <w:tcW w:w="1360" w:type="dxa"/>
          </w:tcPr>
          <w:p w14:paraId="78825739" w14:textId="77777777" w:rsidR="000603E4" w:rsidRDefault="00000000">
            <w:r>
              <w:t>“Would an extension of 6 sq meters to the rear of Brandon Community Playgroup, Fairgreen, Graiguenamanagh be exempt from planning permission?”</w:t>
            </w:r>
          </w:p>
        </w:tc>
      </w:tr>
      <w:tr w:rsidR="000603E4" w14:paraId="6D0F3B7D" w14:textId="77777777">
        <w:tc>
          <w:tcPr>
            <w:tcW w:w="1360" w:type="dxa"/>
          </w:tcPr>
          <w:p w14:paraId="63868A9E" w14:textId="77777777" w:rsidR="000603E4" w:rsidRDefault="00000000">
            <w:r>
              <w:t>2013-05-23 00:00:00</w:t>
            </w:r>
          </w:p>
        </w:tc>
        <w:tc>
          <w:tcPr>
            <w:tcW w:w="1360" w:type="dxa"/>
          </w:tcPr>
          <w:p w14:paraId="3B80BA66" w14:textId="77777777" w:rsidR="000603E4" w:rsidRDefault="00000000">
            <w:r>
              <w:t>2013-06-05 00:00:00</w:t>
            </w:r>
          </w:p>
        </w:tc>
        <w:tc>
          <w:tcPr>
            <w:tcW w:w="1360" w:type="dxa"/>
          </w:tcPr>
          <w:p w14:paraId="547B9D37" w14:textId="77777777" w:rsidR="000603E4" w:rsidRDefault="00000000">
            <w:r>
              <w:t>DEC295</w:t>
            </w:r>
          </w:p>
        </w:tc>
        <w:tc>
          <w:tcPr>
            <w:tcW w:w="1360" w:type="dxa"/>
          </w:tcPr>
          <w:p w14:paraId="254B2FBB" w14:textId="77777777" w:rsidR="000603E4" w:rsidRDefault="00000000">
            <w:r>
              <w:t>Josephine Galway</w:t>
            </w:r>
          </w:p>
        </w:tc>
        <w:tc>
          <w:tcPr>
            <w:tcW w:w="1360" w:type="dxa"/>
          </w:tcPr>
          <w:p w14:paraId="5072F039" w14:textId="77777777" w:rsidR="000603E4" w:rsidRDefault="000603E4"/>
        </w:tc>
        <w:tc>
          <w:tcPr>
            <w:tcW w:w="1360" w:type="dxa"/>
          </w:tcPr>
          <w:p w14:paraId="6476ABFF" w14:textId="77777777" w:rsidR="000603E4" w:rsidRDefault="000603E4"/>
        </w:tc>
        <w:tc>
          <w:tcPr>
            <w:tcW w:w="1360" w:type="dxa"/>
          </w:tcPr>
          <w:p w14:paraId="37B1480E" w14:textId="77777777" w:rsidR="000603E4" w:rsidRDefault="000603E4"/>
        </w:tc>
        <w:tc>
          <w:tcPr>
            <w:tcW w:w="1360" w:type="dxa"/>
          </w:tcPr>
          <w:p w14:paraId="27260293" w14:textId="77777777" w:rsidR="000603E4" w:rsidRDefault="00000000">
            <w:r>
              <w:t>EXEMPT</w:t>
            </w:r>
          </w:p>
        </w:tc>
        <w:tc>
          <w:tcPr>
            <w:tcW w:w="1360" w:type="dxa"/>
          </w:tcPr>
          <w:p w14:paraId="783D91CC" w14:textId="77777777" w:rsidR="000603E4" w:rsidRDefault="00000000">
            <w:r>
              <w:t>Whether the construction of hay/straw store on farm be exempted development - at Knockard, Thomastown, Co. Kilkenny</w:t>
            </w:r>
          </w:p>
        </w:tc>
      </w:tr>
      <w:tr w:rsidR="000603E4" w14:paraId="734FE193" w14:textId="77777777">
        <w:tc>
          <w:tcPr>
            <w:tcW w:w="1360" w:type="dxa"/>
          </w:tcPr>
          <w:p w14:paraId="7C6A1854" w14:textId="77777777" w:rsidR="000603E4" w:rsidRDefault="00000000">
            <w:r>
              <w:t>2013-06-07 00:00:00</w:t>
            </w:r>
          </w:p>
        </w:tc>
        <w:tc>
          <w:tcPr>
            <w:tcW w:w="1360" w:type="dxa"/>
          </w:tcPr>
          <w:p w14:paraId="0D343A57" w14:textId="77777777" w:rsidR="000603E4" w:rsidRDefault="00000000">
            <w:r>
              <w:t>2013-07-01 00:00:00</w:t>
            </w:r>
          </w:p>
        </w:tc>
        <w:tc>
          <w:tcPr>
            <w:tcW w:w="1360" w:type="dxa"/>
          </w:tcPr>
          <w:p w14:paraId="27AEDDC5" w14:textId="77777777" w:rsidR="000603E4" w:rsidRDefault="00000000">
            <w:r>
              <w:t>DEC296</w:t>
            </w:r>
          </w:p>
        </w:tc>
        <w:tc>
          <w:tcPr>
            <w:tcW w:w="1360" w:type="dxa"/>
          </w:tcPr>
          <w:p w14:paraId="7A7E90F3" w14:textId="77777777" w:rsidR="000603E4" w:rsidRDefault="00000000">
            <w:r>
              <w:t>Mary Butler</w:t>
            </w:r>
          </w:p>
        </w:tc>
        <w:tc>
          <w:tcPr>
            <w:tcW w:w="1360" w:type="dxa"/>
          </w:tcPr>
          <w:p w14:paraId="648BB7EE" w14:textId="77777777" w:rsidR="000603E4" w:rsidRDefault="000603E4"/>
        </w:tc>
        <w:tc>
          <w:tcPr>
            <w:tcW w:w="1360" w:type="dxa"/>
          </w:tcPr>
          <w:p w14:paraId="5F1C16D3" w14:textId="77777777" w:rsidR="000603E4" w:rsidRDefault="000603E4"/>
        </w:tc>
        <w:tc>
          <w:tcPr>
            <w:tcW w:w="1360" w:type="dxa"/>
          </w:tcPr>
          <w:p w14:paraId="53A49609" w14:textId="77777777" w:rsidR="000603E4" w:rsidRDefault="000603E4"/>
        </w:tc>
        <w:tc>
          <w:tcPr>
            <w:tcW w:w="1360" w:type="dxa"/>
          </w:tcPr>
          <w:p w14:paraId="6C1CBAFF" w14:textId="77777777" w:rsidR="000603E4" w:rsidRDefault="00000000">
            <w:r>
              <w:t>NOT EXEMPT</w:t>
            </w:r>
          </w:p>
        </w:tc>
        <w:tc>
          <w:tcPr>
            <w:tcW w:w="1360" w:type="dxa"/>
          </w:tcPr>
          <w:p w14:paraId="253EBFC6" w14:textId="77777777" w:rsidR="000603E4" w:rsidRDefault="00000000">
            <w:r>
              <w:t>Whether the adaption of an attached domestic garage to an accessible ground floor bedroom and shower room for independent use is exempted development?'</w:t>
            </w:r>
          </w:p>
        </w:tc>
      </w:tr>
      <w:tr w:rsidR="000603E4" w14:paraId="07CD2DA6" w14:textId="77777777">
        <w:tc>
          <w:tcPr>
            <w:tcW w:w="1360" w:type="dxa"/>
          </w:tcPr>
          <w:p w14:paraId="5A8DABA7" w14:textId="77777777" w:rsidR="000603E4" w:rsidRDefault="00000000">
            <w:r>
              <w:lastRenderedPageBreak/>
              <w:t>2013-06-21 00:00:00</w:t>
            </w:r>
          </w:p>
        </w:tc>
        <w:tc>
          <w:tcPr>
            <w:tcW w:w="1360" w:type="dxa"/>
          </w:tcPr>
          <w:p w14:paraId="07FF0B33" w14:textId="77777777" w:rsidR="000603E4" w:rsidRDefault="00000000">
            <w:r>
              <w:t>2013-07-16 00:00:00</w:t>
            </w:r>
          </w:p>
        </w:tc>
        <w:tc>
          <w:tcPr>
            <w:tcW w:w="1360" w:type="dxa"/>
          </w:tcPr>
          <w:p w14:paraId="5E5D5BB9" w14:textId="77777777" w:rsidR="000603E4" w:rsidRDefault="00000000">
            <w:r>
              <w:t>DEC297</w:t>
            </w:r>
          </w:p>
        </w:tc>
        <w:tc>
          <w:tcPr>
            <w:tcW w:w="1360" w:type="dxa"/>
          </w:tcPr>
          <w:p w14:paraId="3E94AAE3" w14:textId="77777777" w:rsidR="000603E4" w:rsidRDefault="00000000">
            <w:r>
              <w:t>GC Community Leisure</w:t>
            </w:r>
          </w:p>
        </w:tc>
        <w:tc>
          <w:tcPr>
            <w:tcW w:w="1360" w:type="dxa"/>
          </w:tcPr>
          <w:p w14:paraId="686CA8C5" w14:textId="77777777" w:rsidR="000603E4" w:rsidRDefault="000603E4"/>
        </w:tc>
        <w:tc>
          <w:tcPr>
            <w:tcW w:w="1360" w:type="dxa"/>
          </w:tcPr>
          <w:p w14:paraId="2B937365" w14:textId="77777777" w:rsidR="000603E4" w:rsidRDefault="000603E4"/>
        </w:tc>
        <w:tc>
          <w:tcPr>
            <w:tcW w:w="1360" w:type="dxa"/>
          </w:tcPr>
          <w:p w14:paraId="52BEBDC3" w14:textId="77777777" w:rsidR="000603E4" w:rsidRDefault="000603E4"/>
        </w:tc>
        <w:tc>
          <w:tcPr>
            <w:tcW w:w="1360" w:type="dxa"/>
          </w:tcPr>
          <w:p w14:paraId="7A82B408" w14:textId="77777777" w:rsidR="000603E4" w:rsidRDefault="00000000">
            <w:r>
              <w:t>EXEMPT</w:t>
            </w:r>
          </w:p>
        </w:tc>
        <w:tc>
          <w:tcPr>
            <w:tcW w:w="1360" w:type="dxa"/>
          </w:tcPr>
          <w:p w14:paraId="0341A114" w14:textId="77777777" w:rsidR="000603E4" w:rsidRDefault="00000000">
            <w:r>
              <w:t>Is the reduction in floor area of 60m2 (i.e30mx2m) and reduction in overall height of the building by 0.291m development and if so is it exempted development?</w:t>
            </w:r>
          </w:p>
        </w:tc>
      </w:tr>
      <w:tr w:rsidR="000603E4" w14:paraId="5D8B53B2" w14:textId="77777777">
        <w:tc>
          <w:tcPr>
            <w:tcW w:w="1360" w:type="dxa"/>
          </w:tcPr>
          <w:p w14:paraId="655CE151" w14:textId="77777777" w:rsidR="000603E4" w:rsidRDefault="00000000">
            <w:r>
              <w:t>2013-07-22 00:00:00</w:t>
            </w:r>
          </w:p>
        </w:tc>
        <w:tc>
          <w:tcPr>
            <w:tcW w:w="1360" w:type="dxa"/>
          </w:tcPr>
          <w:p w14:paraId="373CD11C" w14:textId="77777777" w:rsidR="000603E4" w:rsidRDefault="00000000">
            <w:r>
              <w:t>2013-08-12 00:00:00</w:t>
            </w:r>
          </w:p>
        </w:tc>
        <w:tc>
          <w:tcPr>
            <w:tcW w:w="1360" w:type="dxa"/>
          </w:tcPr>
          <w:p w14:paraId="332EF0EB" w14:textId="77777777" w:rsidR="000603E4" w:rsidRDefault="00000000">
            <w:r>
              <w:t>DEC298</w:t>
            </w:r>
          </w:p>
        </w:tc>
        <w:tc>
          <w:tcPr>
            <w:tcW w:w="1360" w:type="dxa"/>
          </w:tcPr>
          <w:p w14:paraId="2ADD47BB" w14:textId="77777777" w:rsidR="000603E4" w:rsidRDefault="00000000">
            <w:r>
              <w:t>Brian Cogley &amp; Niamh Foskin</w:t>
            </w:r>
          </w:p>
        </w:tc>
        <w:tc>
          <w:tcPr>
            <w:tcW w:w="1360" w:type="dxa"/>
          </w:tcPr>
          <w:p w14:paraId="06159B0B" w14:textId="77777777" w:rsidR="000603E4" w:rsidRDefault="000603E4"/>
        </w:tc>
        <w:tc>
          <w:tcPr>
            <w:tcW w:w="1360" w:type="dxa"/>
          </w:tcPr>
          <w:p w14:paraId="05E99AC4" w14:textId="77777777" w:rsidR="000603E4" w:rsidRDefault="000603E4"/>
        </w:tc>
        <w:tc>
          <w:tcPr>
            <w:tcW w:w="1360" w:type="dxa"/>
          </w:tcPr>
          <w:p w14:paraId="6DE2F34B" w14:textId="77777777" w:rsidR="000603E4" w:rsidRDefault="000603E4"/>
        </w:tc>
        <w:tc>
          <w:tcPr>
            <w:tcW w:w="1360" w:type="dxa"/>
          </w:tcPr>
          <w:p w14:paraId="369C76E3" w14:textId="77777777" w:rsidR="000603E4" w:rsidRDefault="00000000">
            <w:r>
              <w:t>NOT EXEMP</w:t>
            </w:r>
          </w:p>
        </w:tc>
        <w:tc>
          <w:tcPr>
            <w:tcW w:w="1360" w:type="dxa"/>
          </w:tcPr>
          <w:p w14:paraId="2B89B902" w14:textId="77777777" w:rsidR="000603E4" w:rsidRDefault="00000000">
            <w:r>
              <w:t>Are the changes to dwelling house planning ref. 10/353 as outlined in as build drawings submitted acceptable to or exempt from Planning to the Planning Authority?</w:t>
            </w:r>
          </w:p>
        </w:tc>
      </w:tr>
      <w:tr w:rsidR="000603E4" w14:paraId="048B807B" w14:textId="77777777">
        <w:tc>
          <w:tcPr>
            <w:tcW w:w="1360" w:type="dxa"/>
          </w:tcPr>
          <w:p w14:paraId="4516C8ED" w14:textId="77777777" w:rsidR="000603E4" w:rsidRDefault="00000000">
            <w:r>
              <w:t>2013-08-08 00:00:00</w:t>
            </w:r>
          </w:p>
        </w:tc>
        <w:tc>
          <w:tcPr>
            <w:tcW w:w="1360" w:type="dxa"/>
          </w:tcPr>
          <w:p w14:paraId="16271034" w14:textId="77777777" w:rsidR="000603E4" w:rsidRDefault="00000000">
            <w:r>
              <w:t>2013-08-30 00:00:00</w:t>
            </w:r>
          </w:p>
        </w:tc>
        <w:tc>
          <w:tcPr>
            <w:tcW w:w="1360" w:type="dxa"/>
          </w:tcPr>
          <w:p w14:paraId="73A56824" w14:textId="77777777" w:rsidR="000603E4" w:rsidRDefault="00000000">
            <w:r>
              <w:t>DEC299</w:t>
            </w:r>
          </w:p>
        </w:tc>
        <w:tc>
          <w:tcPr>
            <w:tcW w:w="1360" w:type="dxa"/>
          </w:tcPr>
          <w:p w14:paraId="2B991155" w14:textId="77777777" w:rsidR="000603E4" w:rsidRDefault="00000000">
            <w:r>
              <w:t>Ron Rossiter</w:t>
            </w:r>
          </w:p>
        </w:tc>
        <w:tc>
          <w:tcPr>
            <w:tcW w:w="1360" w:type="dxa"/>
          </w:tcPr>
          <w:p w14:paraId="2A3AC538" w14:textId="77777777" w:rsidR="000603E4" w:rsidRDefault="000603E4"/>
        </w:tc>
        <w:tc>
          <w:tcPr>
            <w:tcW w:w="1360" w:type="dxa"/>
          </w:tcPr>
          <w:p w14:paraId="2BACB8EE" w14:textId="77777777" w:rsidR="000603E4" w:rsidRDefault="000603E4"/>
        </w:tc>
        <w:tc>
          <w:tcPr>
            <w:tcW w:w="1360" w:type="dxa"/>
          </w:tcPr>
          <w:p w14:paraId="1C3F5629" w14:textId="77777777" w:rsidR="000603E4" w:rsidRDefault="000603E4"/>
        </w:tc>
        <w:tc>
          <w:tcPr>
            <w:tcW w:w="1360" w:type="dxa"/>
          </w:tcPr>
          <w:p w14:paraId="44D91240" w14:textId="77777777" w:rsidR="000603E4" w:rsidRDefault="00000000">
            <w:r>
              <w:t>Exempt</w:t>
            </w:r>
          </w:p>
        </w:tc>
        <w:tc>
          <w:tcPr>
            <w:tcW w:w="1360" w:type="dxa"/>
          </w:tcPr>
          <w:p w14:paraId="569DF34C" w14:textId="77777777" w:rsidR="000603E4" w:rsidRDefault="00000000">
            <w:r>
              <w:t>The building is stated light industry, proposal to continue on with light industry mode and change to woodwork/light industry</w:t>
            </w:r>
          </w:p>
        </w:tc>
      </w:tr>
      <w:tr w:rsidR="000603E4" w14:paraId="5282C3B8" w14:textId="77777777">
        <w:tc>
          <w:tcPr>
            <w:tcW w:w="1360" w:type="dxa"/>
          </w:tcPr>
          <w:p w14:paraId="76CCA84D" w14:textId="77777777" w:rsidR="000603E4" w:rsidRDefault="00000000">
            <w:r>
              <w:t>2013-08-14 00:00:00</w:t>
            </w:r>
          </w:p>
        </w:tc>
        <w:tc>
          <w:tcPr>
            <w:tcW w:w="1360" w:type="dxa"/>
          </w:tcPr>
          <w:p w14:paraId="246185F7" w14:textId="77777777" w:rsidR="000603E4" w:rsidRDefault="00000000">
            <w:r>
              <w:t>2013-08-29 00:00:00</w:t>
            </w:r>
          </w:p>
        </w:tc>
        <w:tc>
          <w:tcPr>
            <w:tcW w:w="1360" w:type="dxa"/>
          </w:tcPr>
          <w:p w14:paraId="4C5D0F19" w14:textId="77777777" w:rsidR="000603E4" w:rsidRDefault="00000000">
            <w:r>
              <w:t>DEC300</w:t>
            </w:r>
          </w:p>
        </w:tc>
        <w:tc>
          <w:tcPr>
            <w:tcW w:w="1360" w:type="dxa"/>
          </w:tcPr>
          <w:p w14:paraId="29191F08" w14:textId="77777777" w:rsidR="000603E4" w:rsidRDefault="00000000">
            <w:r>
              <w:t>National Parks &amp; Wildlife Service &amp;</w:t>
            </w:r>
          </w:p>
        </w:tc>
        <w:tc>
          <w:tcPr>
            <w:tcW w:w="1360" w:type="dxa"/>
          </w:tcPr>
          <w:p w14:paraId="43C82D6E" w14:textId="77777777" w:rsidR="000603E4" w:rsidRDefault="000603E4"/>
        </w:tc>
        <w:tc>
          <w:tcPr>
            <w:tcW w:w="1360" w:type="dxa"/>
          </w:tcPr>
          <w:p w14:paraId="71839F49" w14:textId="77777777" w:rsidR="000603E4" w:rsidRDefault="000603E4"/>
        </w:tc>
        <w:tc>
          <w:tcPr>
            <w:tcW w:w="1360" w:type="dxa"/>
          </w:tcPr>
          <w:p w14:paraId="6182BAEA" w14:textId="77777777" w:rsidR="000603E4" w:rsidRDefault="000603E4"/>
        </w:tc>
        <w:tc>
          <w:tcPr>
            <w:tcW w:w="1360" w:type="dxa"/>
          </w:tcPr>
          <w:p w14:paraId="6F498589" w14:textId="77777777" w:rsidR="000603E4" w:rsidRDefault="00000000">
            <w:r>
              <w:t>Exempt</w:t>
            </w:r>
          </w:p>
        </w:tc>
        <w:tc>
          <w:tcPr>
            <w:tcW w:w="1360" w:type="dxa"/>
          </w:tcPr>
          <w:p w14:paraId="7294D380" w14:textId="77777777" w:rsidR="000603E4" w:rsidRDefault="00000000">
            <w:r>
              <w:t>Does the development of a woodland service road, which will not have public access to, require planning permission</w:t>
            </w:r>
          </w:p>
        </w:tc>
      </w:tr>
      <w:tr w:rsidR="000603E4" w14:paraId="6DDE8283" w14:textId="77777777">
        <w:tc>
          <w:tcPr>
            <w:tcW w:w="1360" w:type="dxa"/>
          </w:tcPr>
          <w:p w14:paraId="7D9B4B2C" w14:textId="77777777" w:rsidR="000603E4" w:rsidRDefault="00000000">
            <w:r>
              <w:t>2013-08-14 00:00:00</w:t>
            </w:r>
          </w:p>
        </w:tc>
        <w:tc>
          <w:tcPr>
            <w:tcW w:w="1360" w:type="dxa"/>
          </w:tcPr>
          <w:p w14:paraId="499FD550" w14:textId="77777777" w:rsidR="000603E4" w:rsidRDefault="00000000">
            <w:r>
              <w:t>2013-09-10 00:00:00</w:t>
            </w:r>
          </w:p>
        </w:tc>
        <w:tc>
          <w:tcPr>
            <w:tcW w:w="1360" w:type="dxa"/>
          </w:tcPr>
          <w:p w14:paraId="13C7417F" w14:textId="77777777" w:rsidR="000603E4" w:rsidRDefault="00000000">
            <w:r>
              <w:t>DEC301</w:t>
            </w:r>
          </w:p>
        </w:tc>
        <w:tc>
          <w:tcPr>
            <w:tcW w:w="1360" w:type="dxa"/>
          </w:tcPr>
          <w:p w14:paraId="5E285A09" w14:textId="77777777" w:rsidR="000603E4" w:rsidRDefault="00000000">
            <w:r>
              <w:t>Dawn Meats Ireland,</w:t>
            </w:r>
          </w:p>
        </w:tc>
        <w:tc>
          <w:tcPr>
            <w:tcW w:w="1360" w:type="dxa"/>
          </w:tcPr>
          <w:p w14:paraId="4D12EE40" w14:textId="77777777" w:rsidR="000603E4" w:rsidRDefault="000603E4"/>
        </w:tc>
        <w:tc>
          <w:tcPr>
            <w:tcW w:w="1360" w:type="dxa"/>
          </w:tcPr>
          <w:p w14:paraId="6A4AE510" w14:textId="77777777" w:rsidR="000603E4" w:rsidRDefault="000603E4"/>
        </w:tc>
        <w:tc>
          <w:tcPr>
            <w:tcW w:w="1360" w:type="dxa"/>
          </w:tcPr>
          <w:p w14:paraId="56429285" w14:textId="77777777" w:rsidR="000603E4" w:rsidRDefault="000603E4"/>
        </w:tc>
        <w:tc>
          <w:tcPr>
            <w:tcW w:w="1360" w:type="dxa"/>
          </w:tcPr>
          <w:p w14:paraId="52FBCDE2" w14:textId="77777777" w:rsidR="000603E4" w:rsidRDefault="00000000">
            <w:r>
              <w:t>Exempt</w:t>
            </w:r>
          </w:p>
        </w:tc>
        <w:tc>
          <w:tcPr>
            <w:tcW w:w="1360" w:type="dxa"/>
          </w:tcPr>
          <w:p w14:paraId="21164194" w14:textId="77777777" w:rsidR="000603E4" w:rsidRDefault="00000000">
            <w:r>
              <w:t>1.  Is the installation of exit doors, as detailed on the drawings exempted development.  2. Is the formation of a 2nd light weight floor, part of a larger stoarge racking system for the storage of small parts exempted development</w:t>
            </w:r>
          </w:p>
        </w:tc>
      </w:tr>
      <w:tr w:rsidR="000603E4" w14:paraId="075CCC11" w14:textId="77777777">
        <w:tc>
          <w:tcPr>
            <w:tcW w:w="1360" w:type="dxa"/>
          </w:tcPr>
          <w:p w14:paraId="0C41BAD4" w14:textId="77777777" w:rsidR="000603E4" w:rsidRDefault="00000000">
            <w:r>
              <w:t>2013-08-19 00:00:00</w:t>
            </w:r>
          </w:p>
        </w:tc>
        <w:tc>
          <w:tcPr>
            <w:tcW w:w="1360" w:type="dxa"/>
          </w:tcPr>
          <w:p w14:paraId="50A90565" w14:textId="77777777" w:rsidR="000603E4" w:rsidRDefault="00000000">
            <w:r>
              <w:t>2013-09-11 00:00:00</w:t>
            </w:r>
          </w:p>
        </w:tc>
        <w:tc>
          <w:tcPr>
            <w:tcW w:w="1360" w:type="dxa"/>
          </w:tcPr>
          <w:p w14:paraId="7F40DE3C" w14:textId="77777777" w:rsidR="000603E4" w:rsidRDefault="00000000">
            <w:r>
              <w:t>DEC302</w:t>
            </w:r>
          </w:p>
        </w:tc>
        <w:tc>
          <w:tcPr>
            <w:tcW w:w="1360" w:type="dxa"/>
          </w:tcPr>
          <w:p w14:paraId="769AAF3C" w14:textId="77777777" w:rsidR="000603E4" w:rsidRDefault="00000000">
            <w:r>
              <w:t>Rex Bangerter</w:t>
            </w:r>
          </w:p>
        </w:tc>
        <w:tc>
          <w:tcPr>
            <w:tcW w:w="1360" w:type="dxa"/>
          </w:tcPr>
          <w:p w14:paraId="2741925A" w14:textId="77777777" w:rsidR="000603E4" w:rsidRDefault="000603E4"/>
        </w:tc>
        <w:tc>
          <w:tcPr>
            <w:tcW w:w="1360" w:type="dxa"/>
          </w:tcPr>
          <w:p w14:paraId="19983C6C" w14:textId="77777777" w:rsidR="000603E4" w:rsidRDefault="000603E4"/>
        </w:tc>
        <w:tc>
          <w:tcPr>
            <w:tcW w:w="1360" w:type="dxa"/>
          </w:tcPr>
          <w:p w14:paraId="0052B7C8" w14:textId="77777777" w:rsidR="000603E4" w:rsidRDefault="000603E4"/>
        </w:tc>
        <w:tc>
          <w:tcPr>
            <w:tcW w:w="1360" w:type="dxa"/>
          </w:tcPr>
          <w:p w14:paraId="00611E25" w14:textId="77777777" w:rsidR="000603E4" w:rsidRDefault="00000000">
            <w:r>
              <w:t>Mixed</w:t>
            </w:r>
          </w:p>
        </w:tc>
        <w:tc>
          <w:tcPr>
            <w:tcW w:w="1360" w:type="dxa"/>
          </w:tcPr>
          <w:p w14:paraId="28CE248C" w14:textId="77777777" w:rsidR="000603E4" w:rsidRDefault="00000000">
            <w:r>
              <w:t xml:space="preserve">Does the garden shed structure and access gate / fencing at no.2 Main Street, Bennettsbridge comply with </w:t>
            </w:r>
            <w:r>
              <w:lastRenderedPageBreak/>
              <w:t>the conditions and limitations set out in the plannign regulations in relation to exempted development</w:t>
            </w:r>
          </w:p>
        </w:tc>
      </w:tr>
      <w:tr w:rsidR="000603E4" w14:paraId="3E3464AF" w14:textId="77777777">
        <w:tc>
          <w:tcPr>
            <w:tcW w:w="1360" w:type="dxa"/>
          </w:tcPr>
          <w:p w14:paraId="0E0D655C" w14:textId="77777777" w:rsidR="000603E4" w:rsidRDefault="00000000">
            <w:r>
              <w:lastRenderedPageBreak/>
              <w:t>2013-08-12 00:00:00</w:t>
            </w:r>
          </w:p>
        </w:tc>
        <w:tc>
          <w:tcPr>
            <w:tcW w:w="1360" w:type="dxa"/>
          </w:tcPr>
          <w:p w14:paraId="32F62698" w14:textId="77777777" w:rsidR="000603E4" w:rsidRDefault="000603E4"/>
        </w:tc>
        <w:tc>
          <w:tcPr>
            <w:tcW w:w="1360" w:type="dxa"/>
          </w:tcPr>
          <w:p w14:paraId="28335ED6" w14:textId="77777777" w:rsidR="000603E4" w:rsidRDefault="00000000">
            <w:r>
              <w:t>DEC303</w:t>
            </w:r>
          </w:p>
        </w:tc>
        <w:tc>
          <w:tcPr>
            <w:tcW w:w="1360" w:type="dxa"/>
          </w:tcPr>
          <w:p w14:paraId="55CA101E" w14:textId="77777777" w:rsidR="000603E4" w:rsidRDefault="00000000">
            <w:r>
              <w:t>Deerland Construction Limited</w:t>
            </w:r>
          </w:p>
        </w:tc>
        <w:tc>
          <w:tcPr>
            <w:tcW w:w="1360" w:type="dxa"/>
          </w:tcPr>
          <w:p w14:paraId="43D94553" w14:textId="77777777" w:rsidR="000603E4" w:rsidRDefault="000603E4"/>
        </w:tc>
        <w:tc>
          <w:tcPr>
            <w:tcW w:w="1360" w:type="dxa"/>
          </w:tcPr>
          <w:p w14:paraId="01454B09" w14:textId="77777777" w:rsidR="000603E4" w:rsidRDefault="000603E4"/>
        </w:tc>
        <w:tc>
          <w:tcPr>
            <w:tcW w:w="1360" w:type="dxa"/>
          </w:tcPr>
          <w:p w14:paraId="5A5C4F7E" w14:textId="77777777" w:rsidR="000603E4" w:rsidRDefault="000603E4"/>
        </w:tc>
        <w:tc>
          <w:tcPr>
            <w:tcW w:w="1360" w:type="dxa"/>
          </w:tcPr>
          <w:p w14:paraId="22626998" w14:textId="77777777" w:rsidR="000603E4" w:rsidRDefault="00000000">
            <w:r>
              <w:t>WITHDRAWN</w:t>
            </w:r>
          </w:p>
        </w:tc>
        <w:tc>
          <w:tcPr>
            <w:tcW w:w="1360" w:type="dxa"/>
          </w:tcPr>
          <w:p w14:paraId="3479C2D6" w14:textId="77777777" w:rsidR="000603E4" w:rsidRDefault="00000000">
            <w:r>
              <w:t>Applicants withdrew application on 2/9/13 - Refund of 80 Euros to be made to applicant.</w:t>
            </w:r>
          </w:p>
        </w:tc>
      </w:tr>
      <w:tr w:rsidR="000603E4" w14:paraId="64ACE4CC" w14:textId="77777777">
        <w:tc>
          <w:tcPr>
            <w:tcW w:w="1360" w:type="dxa"/>
          </w:tcPr>
          <w:p w14:paraId="7B075859" w14:textId="77777777" w:rsidR="000603E4" w:rsidRDefault="00000000">
            <w:r>
              <w:t>2013-09-17 00:00:00</w:t>
            </w:r>
          </w:p>
        </w:tc>
        <w:tc>
          <w:tcPr>
            <w:tcW w:w="1360" w:type="dxa"/>
          </w:tcPr>
          <w:p w14:paraId="63D5592C" w14:textId="77777777" w:rsidR="000603E4" w:rsidRDefault="00000000">
            <w:r>
              <w:t>2013-10-08 00:00:00</w:t>
            </w:r>
          </w:p>
        </w:tc>
        <w:tc>
          <w:tcPr>
            <w:tcW w:w="1360" w:type="dxa"/>
          </w:tcPr>
          <w:p w14:paraId="0ACADD28" w14:textId="77777777" w:rsidR="000603E4" w:rsidRDefault="00000000">
            <w:r>
              <w:t>DEC304</w:t>
            </w:r>
          </w:p>
        </w:tc>
        <w:tc>
          <w:tcPr>
            <w:tcW w:w="1360" w:type="dxa"/>
          </w:tcPr>
          <w:p w14:paraId="2392F7CA" w14:textId="77777777" w:rsidR="000603E4" w:rsidRDefault="00000000">
            <w:r>
              <w:t>Sean Breen</w:t>
            </w:r>
          </w:p>
        </w:tc>
        <w:tc>
          <w:tcPr>
            <w:tcW w:w="1360" w:type="dxa"/>
          </w:tcPr>
          <w:p w14:paraId="5838B2F5" w14:textId="77777777" w:rsidR="000603E4" w:rsidRDefault="000603E4"/>
        </w:tc>
        <w:tc>
          <w:tcPr>
            <w:tcW w:w="1360" w:type="dxa"/>
          </w:tcPr>
          <w:p w14:paraId="12365226" w14:textId="77777777" w:rsidR="000603E4" w:rsidRDefault="000603E4"/>
        </w:tc>
        <w:tc>
          <w:tcPr>
            <w:tcW w:w="1360" w:type="dxa"/>
          </w:tcPr>
          <w:p w14:paraId="48FA39EC" w14:textId="77777777" w:rsidR="000603E4" w:rsidRDefault="000603E4"/>
        </w:tc>
        <w:tc>
          <w:tcPr>
            <w:tcW w:w="1360" w:type="dxa"/>
          </w:tcPr>
          <w:p w14:paraId="428CDC77" w14:textId="77777777" w:rsidR="000603E4" w:rsidRDefault="00000000">
            <w:r>
              <w:t>NOT EXEMPT</w:t>
            </w:r>
          </w:p>
        </w:tc>
        <w:tc>
          <w:tcPr>
            <w:tcW w:w="1360" w:type="dxa"/>
          </w:tcPr>
          <w:p w14:paraId="30F290E1" w14:textId="77777777" w:rsidR="000603E4" w:rsidRDefault="00000000">
            <w:r>
              <w:t>'Whether the opening of a coal, turf &amp; timber supply yard on a small self employment basis is exempt development'</w:t>
            </w:r>
          </w:p>
        </w:tc>
      </w:tr>
      <w:tr w:rsidR="000603E4" w14:paraId="132B3FCF" w14:textId="77777777">
        <w:tc>
          <w:tcPr>
            <w:tcW w:w="1360" w:type="dxa"/>
          </w:tcPr>
          <w:p w14:paraId="57D256E0" w14:textId="77777777" w:rsidR="000603E4" w:rsidRDefault="00000000">
            <w:r>
              <w:t>2013-09-23 00:00:00</w:t>
            </w:r>
          </w:p>
        </w:tc>
        <w:tc>
          <w:tcPr>
            <w:tcW w:w="1360" w:type="dxa"/>
          </w:tcPr>
          <w:p w14:paraId="3B5BB760" w14:textId="77777777" w:rsidR="000603E4" w:rsidRDefault="00000000">
            <w:r>
              <w:t>2013-10-10 00:00:00</w:t>
            </w:r>
          </w:p>
        </w:tc>
        <w:tc>
          <w:tcPr>
            <w:tcW w:w="1360" w:type="dxa"/>
          </w:tcPr>
          <w:p w14:paraId="4896BC36" w14:textId="77777777" w:rsidR="000603E4" w:rsidRDefault="00000000">
            <w:r>
              <w:t>DEC305</w:t>
            </w:r>
          </w:p>
        </w:tc>
        <w:tc>
          <w:tcPr>
            <w:tcW w:w="1360" w:type="dxa"/>
          </w:tcPr>
          <w:p w14:paraId="59BF3164" w14:textId="77777777" w:rsidR="000603E4" w:rsidRDefault="00000000">
            <w:r>
              <w:t>Richard Grant</w:t>
            </w:r>
          </w:p>
        </w:tc>
        <w:tc>
          <w:tcPr>
            <w:tcW w:w="1360" w:type="dxa"/>
          </w:tcPr>
          <w:p w14:paraId="16D6B800" w14:textId="77777777" w:rsidR="000603E4" w:rsidRDefault="000603E4"/>
        </w:tc>
        <w:tc>
          <w:tcPr>
            <w:tcW w:w="1360" w:type="dxa"/>
          </w:tcPr>
          <w:p w14:paraId="465D9657" w14:textId="77777777" w:rsidR="000603E4" w:rsidRDefault="000603E4"/>
        </w:tc>
        <w:tc>
          <w:tcPr>
            <w:tcW w:w="1360" w:type="dxa"/>
          </w:tcPr>
          <w:p w14:paraId="0F5D663E" w14:textId="77777777" w:rsidR="000603E4" w:rsidRDefault="000603E4"/>
        </w:tc>
        <w:tc>
          <w:tcPr>
            <w:tcW w:w="1360" w:type="dxa"/>
          </w:tcPr>
          <w:p w14:paraId="0D281BD0" w14:textId="77777777" w:rsidR="000603E4" w:rsidRDefault="00000000">
            <w:r>
              <w:t>NOT EXEMPT</w:t>
            </w:r>
          </w:p>
        </w:tc>
        <w:tc>
          <w:tcPr>
            <w:tcW w:w="1360" w:type="dxa"/>
          </w:tcPr>
          <w:p w14:paraId="56BFB262" w14:textId="77777777" w:rsidR="000603E4" w:rsidRDefault="00000000">
            <w:r>
              <w:t>Is the construction of dwelling/septic tank at Rathcash West, Clifden development and if so, is it exempt development?</w:t>
            </w:r>
          </w:p>
        </w:tc>
      </w:tr>
      <w:tr w:rsidR="000603E4" w14:paraId="62941F32" w14:textId="77777777">
        <w:tc>
          <w:tcPr>
            <w:tcW w:w="1360" w:type="dxa"/>
          </w:tcPr>
          <w:p w14:paraId="7D3B9261" w14:textId="77777777" w:rsidR="000603E4" w:rsidRDefault="00000000">
            <w:r>
              <w:t>2013-10-14 00:00:00</w:t>
            </w:r>
          </w:p>
        </w:tc>
        <w:tc>
          <w:tcPr>
            <w:tcW w:w="1360" w:type="dxa"/>
          </w:tcPr>
          <w:p w14:paraId="716B9D8E" w14:textId="77777777" w:rsidR="000603E4" w:rsidRDefault="00000000">
            <w:r>
              <w:t>2013-11-01 00:00:00</w:t>
            </w:r>
          </w:p>
        </w:tc>
        <w:tc>
          <w:tcPr>
            <w:tcW w:w="1360" w:type="dxa"/>
          </w:tcPr>
          <w:p w14:paraId="4888366A" w14:textId="77777777" w:rsidR="000603E4" w:rsidRDefault="00000000">
            <w:r>
              <w:t>DEC306</w:t>
            </w:r>
          </w:p>
        </w:tc>
        <w:tc>
          <w:tcPr>
            <w:tcW w:w="1360" w:type="dxa"/>
          </w:tcPr>
          <w:p w14:paraId="2C9C54A7" w14:textId="77777777" w:rsidR="000603E4" w:rsidRDefault="00000000">
            <w:r>
              <w:t>Vincent Fitzpatrick</w:t>
            </w:r>
          </w:p>
        </w:tc>
        <w:tc>
          <w:tcPr>
            <w:tcW w:w="1360" w:type="dxa"/>
          </w:tcPr>
          <w:p w14:paraId="046863D6" w14:textId="77777777" w:rsidR="000603E4" w:rsidRDefault="000603E4"/>
        </w:tc>
        <w:tc>
          <w:tcPr>
            <w:tcW w:w="1360" w:type="dxa"/>
          </w:tcPr>
          <w:p w14:paraId="33CAC210" w14:textId="77777777" w:rsidR="000603E4" w:rsidRDefault="000603E4"/>
        </w:tc>
        <w:tc>
          <w:tcPr>
            <w:tcW w:w="1360" w:type="dxa"/>
          </w:tcPr>
          <w:p w14:paraId="0483B7EF" w14:textId="77777777" w:rsidR="000603E4" w:rsidRDefault="000603E4"/>
        </w:tc>
        <w:tc>
          <w:tcPr>
            <w:tcW w:w="1360" w:type="dxa"/>
          </w:tcPr>
          <w:p w14:paraId="4C33F050" w14:textId="77777777" w:rsidR="000603E4" w:rsidRDefault="00000000">
            <w:r>
              <w:t>EXEMPT</w:t>
            </w:r>
          </w:p>
        </w:tc>
        <w:tc>
          <w:tcPr>
            <w:tcW w:w="1360" w:type="dxa"/>
          </w:tcPr>
          <w:p w14:paraId="7F971882" w14:textId="77777777" w:rsidR="000603E4" w:rsidRDefault="00000000">
            <w:r>
              <w:t>'Is the knocking of a doorway from existing dairy into adjoining calf shed and the building of internal block walls in part of the calf shed to create a new dairy, to comply with Department of Agriculture Standards development and if so, is it exempted de</w:t>
            </w:r>
          </w:p>
        </w:tc>
      </w:tr>
      <w:tr w:rsidR="000603E4" w14:paraId="6F41B9C5" w14:textId="77777777">
        <w:tc>
          <w:tcPr>
            <w:tcW w:w="1360" w:type="dxa"/>
          </w:tcPr>
          <w:p w14:paraId="677DB7A0" w14:textId="77777777" w:rsidR="000603E4" w:rsidRDefault="00000000">
            <w:r>
              <w:t>2013-10-17 00:00:00</w:t>
            </w:r>
          </w:p>
        </w:tc>
        <w:tc>
          <w:tcPr>
            <w:tcW w:w="1360" w:type="dxa"/>
          </w:tcPr>
          <w:p w14:paraId="5CFA55A2" w14:textId="77777777" w:rsidR="000603E4" w:rsidRDefault="00000000">
            <w:r>
              <w:t>2013-11-06 00:00:00</w:t>
            </w:r>
          </w:p>
        </w:tc>
        <w:tc>
          <w:tcPr>
            <w:tcW w:w="1360" w:type="dxa"/>
          </w:tcPr>
          <w:p w14:paraId="0AB3FFE5" w14:textId="77777777" w:rsidR="000603E4" w:rsidRDefault="00000000">
            <w:r>
              <w:t>DEC307</w:t>
            </w:r>
          </w:p>
        </w:tc>
        <w:tc>
          <w:tcPr>
            <w:tcW w:w="1360" w:type="dxa"/>
          </w:tcPr>
          <w:p w14:paraId="366CB814" w14:textId="77777777" w:rsidR="000603E4" w:rsidRDefault="00000000">
            <w:r>
              <w:t>Yvonne O'Dwyer</w:t>
            </w:r>
          </w:p>
        </w:tc>
        <w:tc>
          <w:tcPr>
            <w:tcW w:w="1360" w:type="dxa"/>
          </w:tcPr>
          <w:p w14:paraId="03DEA079" w14:textId="77777777" w:rsidR="000603E4" w:rsidRDefault="000603E4"/>
        </w:tc>
        <w:tc>
          <w:tcPr>
            <w:tcW w:w="1360" w:type="dxa"/>
          </w:tcPr>
          <w:p w14:paraId="0EBF0732" w14:textId="77777777" w:rsidR="000603E4" w:rsidRDefault="000603E4"/>
        </w:tc>
        <w:tc>
          <w:tcPr>
            <w:tcW w:w="1360" w:type="dxa"/>
          </w:tcPr>
          <w:p w14:paraId="5183B658" w14:textId="77777777" w:rsidR="000603E4" w:rsidRDefault="000603E4"/>
        </w:tc>
        <w:tc>
          <w:tcPr>
            <w:tcW w:w="1360" w:type="dxa"/>
          </w:tcPr>
          <w:p w14:paraId="44F73C1D" w14:textId="77777777" w:rsidR="000603E4" w:rsidRDefault="00000000">
            <w:r>
              <w:t>EXEMPT</w:t>
            </w:r>
          </w:p>
        </w:tc>
        <w:tc>
          <w:tcPr>
            <w:tcW w:w="1360" w:type="dxa"/>
          </w:tcPr>
          <w:p w14:paraId="5BC9FED3" w14:textId="77777777" w:rsidR="000603E4" w:rsidRDefault="00000000">
            <w:r>
              <w:t xml:space="preserve">'Is the conversion of garage to kitchen, the addition of a bedroom with en-suite bathroom and construction of seperate shed development at no.13 Cedarwood Avenue </w:t>
            </w:r>
            <w:r>
              <w:lastRenderedPageBreak/>
              <w:t>development and if so, is it exempt?'</w:t>
            </w:r>
          </w:p>
        </w:tc>
      </w:tr>
      <w:tr w:rsidR="000603E4" w14:paraId="4E620793" w14:textId="77777777">
        <w:tc>
          <w:tcPr>
            <w:tcW w:w="1360" w:type="dxa"/>
          </w:tcPr>
          <w:p w14:paraId="4780A198" w14:textId="77777777" w:rsidR="000603E4" w:rsidRDefault="00000000">
            <w:r>
              <w:lastRenderedPageBreak/>
              <w:t>2013-11-22 00:00:00</w:t>
            </w:r>
          </w:p>
        </w:tc>
        <w:tc>
          <w:tcPr>
            <w:tcW w:w="1360" w:type="dxa"/>
          </w:tcPr>
          <w:p w14:paraId="2CC414C5" w14:textId="77777777" w:rsidR="000603E4" w:rsidRDefault="00000000">
            <w:r>
              <w:t>2013-12-12 00:00:00</w:t>
            </w:r>
          </w:p>
        </w:tc>
        <w:tc>
          <w:tcPr>
            <w:tcW w:w="1360" w:type="dxa"/>
          </w:tcPr>
          <w:p w14:paraId="795D8727" w14:textId="77777777" w:rsidR="000603E4" w:rsidRDefault="00000000">
            <w:r>
              <w:t>DEC308</w:t>
            </w:r>
          </w:p>
        </w:tc>
        <w:tc>
          <w:tcPr>
            <w:tcW w:w="1360" w:type="dxa"/>
          </w:tcPr>
          <w:p w14:paraId="1416EF36" w14:textId="77777777" w:rsidR="000603E4" w:rsidRDefault="00000000">
            <w:r>
              <w:t>Geanette Stephens</w:t>
            </w:r>
          </w:p>
        </w:tc>
        <w:tc>
          <w:tcPr>
            <w:tcW w:w="1360" w:type="dxa"/>
          </w:tcPr>
          <w:p w14:paraId="4EE3B0D3" w14:textId="77777777" w:rsidR="000603E4" w:rsidRDefault="000603E4"/>
        </w:tc>
        <w:tc>
          <w:tcPr>
            <w:tcW w:w="1360" w:type="dxa"/>
          </w:tcPr>
          <w:p w14:paraId="10037010" w14:textId="77777777" w:rsidR="000603E4" w:rsidRDefault="000603E4"/>
        </w:tc>
        <w:tc>
          <w:tcPr>
            <w:tcW w:w="1360" w:type="dxa"/>
          </w:tcPr>
          <w:p w14:paraId="6EEECE61" w14:textId="77777777" w:rsidR="000603E4" w:rsidRDefault="000603E4"/>
        </w:tc>
        <w:tc>
          <w:tcPr>
            <w:tcW w:w="1360" w:type="dxa"/>
          </w:tcPr>
          <w:p w14:paraId="5A7064C2" w14:textId="77777777" w:rsidR="000603E4" w:rsidRDefault="00000000">
            <w:r>
              <w:t>Exempt</w:t>
            </w:r>
          </w:p>
        </w:tc>
        <w:tc>
          <w:tcPr>
            <w:tcW w:w="1360" w:type="dxa"/>
          </w:tcPr>
          <w:p w14:paraId="24D65AB1" w14:textId="77777777" w:rsidR="000603E4" w:rsidRDefault="00000000">
            <w:r>
              <w:t>Is the construction of a shed for the storage of personal vehicles plus trailer, hay, straw and druing winter horse and a donkey, sheep develoopment and if so, is it exempt</w:t>
            </w:r>
          </w:p>
        </w:tc>
      </w:tr>
      <w:tr w:rsidR="000603E4" w14:paraId="042CE1BD" w14:textId="77777777">
        <w:tc>
          <w:tcPr>
            <w:tcW w:w="1360" w:type="dxa"/>
          </w:tcPr>
          <w:p w14:paraId="21C972FD" w14:textId="77777777" w:rsidR="000603E4" w:rsidRDefault="00000000">
            <w:r>
              <w:t>2013-11-26 00:00:00</w:t>
            </w:r>
          </w:p>
        </w:tc>
        <w:tc>
          <w:tcPr>
            <w:tcW w:w="1360" w:type="dxa"/>
          </w:tcPr>
          <w:p w14:paraId="484D0C8E" w14:textId="77777777" w:rsidR="000603E4" w:rsidRDefault="00000000">
            <w:r>
              <w:t>2013-12-06 00:00:00</w:t>
            </w:r>
          </w:p>
        </w:tc>
        <w:tc>
          <w:tcPr>
            <w:tcW w:w="1360" w:type="dxa"/>
          </w:tcPr>
          <w:p w14:paraId="4EE789B6" w14:textId="77777777" w:rsidR="000603E4" w:rsidRDefault="00000000">
            <w:r>
              <w:t>DEC309</w:t>
            </w:r>
          </w:p>
        </w:tc>
        <w:tc>
          <w:tcPr>
            <w:tcW w:w="1360" w:type="dxa"/>
          </w:tcPr>
          <w:p w14:paraId="239AFB10" w14:textId="77777777" w:rsidR="000603E4" w:rsidRDefault="00000000">
            <w:r>
              <w:t>Sean Butler</w:t>
            </w:r>
          </w:p>
        </w:tc>
        <w:tc>
          <w:tcPr>
            <w:tcW w:w="1360" w:type="dxa"/>
          </w:tcPr>
          <w:p w14:paraId="0B9E5687" w14:textId="77777777" w:rsidR="000603E4" w:rsidRDefault="000603E4"/>
        </w:tc>
        <w:tc>
          <w:tcPr>
            <w:tcW w:w="1360" w:type="dxa"/>
          </w:tcPr>
          <w:p w14:paraId="546A37FB" w14:textId="77777777" w:rsidR="000603E4" w:rsidRDefault="000603E4"/>
        </w:tc>
        <w:tc>
          <w:tcPr>
            <w:tcW w:w="1360" w:type="dxa"/>
          </w:tcPr>
          <w:p w14:paraId="09F28834" w14:textId="77777777" w:rsidR="000603E4" w:rsidRDefault="000603E4"/>
        </w:tc>
        <w:tc>
          <w:tcPr>
            <w:tcW w:w="1360" w:type="dxa"/>
          </w:tcPr>
          <w:p w14:paraId="385FFB92" w14:textId="77777777" w:rsidR="000603E4" w:rsidRDefault="00000000">
            <w:r>
              <w:t>not exempt</w:t>
            </w:r>
          </w:p>
        </w:tc>
        <w:tc>
          <w:tcPr>
            <w:tcW w:w="1360" w:type="dxa"/>
          </w:tcPr>
          <w:p w14:paraId="5542F138" w14:textId="77777777" w:rsidR="000603E4" w:rsidRDefault="00000000">
            <w:r>
              <w:t>'Is the insertion of a second vehicular entrance to the Butler Pre-Cast Concrete site from the existing private laneway (right of way in place) at Talbotsinch, Freshford Road development and if so is it exempted development?'</w:t>
            </w:r>
          </w:p>
        </w:tc>
      </w:tr>
      <w:tr w:rsidR="000603E4" w14:paraId="6C27E4F6" w14:textId="77777777">
        <w:tc>
          <w:tcPr>
            <w:tcW w:w="1360" w:type="dxa"/>
          </w:tcPr>
          <w:p w14:paraId="48DCD4D2" w14:textId="77777777" w:rsidR="000603E4" w:rsidRDefault="00000000">
            <w:r>
              <w:t>2013-11-28 00:00:00</w:t>
            </w:r>
          </w:p>
        </w:tc>
        <w:tc>
          <w:tcPr>
            <w:tcW w:w="1360" w:type="dxa"/>
          </w:tcPr>
          <w:p w14:paraId="5ADD48DD" w14:textId="77777777" w:rsidR="000603E4" w:rsidRDefault="00000000">
            <w:r>
              <w:t>2014-01-17 00:00:00</w:t>
            </w:r>
          </w:p>
        </w:tc>
        <w:tc>
          <w:tcPr>
            <w:tcW w:w="1360" w:type="dxa"/>
          </w:tcPr>
          <w:p w14:paraId="7641388C" w14:textId="77777777" w:rsidR="000603E4" w:rsidRDefault="00000000">
            <w:r>
              <w:t>DEC310</w:t>
            </w:r>
          </w:p>
        </w:tc>
        <w:tc>
          <w:tcPr>
            <w:tcW w:w="1360" w:type="dxa"/>
          </w:tcPr>
          <w:p w14:paraId="3F235323" w14:textId="77777777" w:rsidR="000603E4" w:rsidRDefault="00000000">
            <w:r>
              <w:t>Maureen Walsh</w:t>
            </w:r>
          </w:p>
        </w:tc>
        <w:tc>
          <w:tcPr>
            <w:tcW w:w="1360" w:type="dxa"/>
          </w:tcPr>
          <w:p w14:paraId="49393E5B" w14:textId="77777777" w:rsidR="000603E4" w:rsidRDefault="00000000">
            <w:r>
              <w:t>2013-12-19 00:00:00</w:t>
            </w:r>
          </w:p>
        </w:tc>
        <w:tc>
          <w:tcPr>
            <w:tcW w:w="1360" w:type="dxa"/>
          </w:tcPr>
          <w:p w14:paraId="3419FE54" w14:textId="77777777" w:rsidR="000603E4" w:rsidRDefault="000603E4"/>
        </w:tc>
        <w:tc>
          <w:tcPr>
            <w:tcW w:w="1360" w:type="dxa"/>
          </w:tcPr>
          <w:p w14:paraId="643EAB1D" w14:textId="77777777" w:rsidR="000603E4" w:rsidRDefault="000603E4"/>
        </w:tc>
        <w:tc>
          <w:tcPr>
            <w:tcW w:w="1360" w:type="dxa"/>
          </w:tcPr>
          <w:p w14:paraId="53376621" w14:textId="77777777" w:rsidR="000603E4" w:rsidRDefault="00000000">
            <w:r>
              <w:t>exempt</w:t>
            </w:r>
          </w:p>
        </w:tc>
        <w:tc>
          <w:tcPr>
            <w:tcW w:w="1360" w:type="dxa"/>
          </w:tcPr>
          <w:p w14:paraId="0F55DDBA" w14:textId="77777777" w:rsidR="000603E4" w:rsidRDefault="00000000">
            <w:r>
              <w:t>'Is the clearing of scrub and furze bushes and the speading of a heap of clay in the field development and if so is it exempt development?</w:t>
            </w:r>
          </w:p>
        </w:tc>
      </w:tr>
      <w:tr w:rsidR="000603E4" w14:paraId="1B37354A" w14:textId="77777777">
        <w:tc>
          <w:tcPr>
            <w:tcW w:w="1360" w:type="dxa"/>
          </w:tcPr>
          <w:p w14:paraId="51879AA4" w14:textId="77777777" w:rsidR="000603E4" w:rsidRDefault="00000000">
            <w:r>
              <w:t>2014-02-17 00:00:00</w:t>
            </w:r>
          </w:p>
        </w:tc>
        <w:tc>
          <w:tcPr>
            <w:tcW w:w="1360" w:type="dxa"/>
          </w:tcPr>
          <w:p w14:paraId="5A44675C" w14:textId="77777777" w:rsidR="000603E4" w:rsidRDefault="00000000">
            <w:r>
              <w:t>2014-02-27 00:00:00</w:t>
            </w:r>
          </w:p>
        </w:tc>
        <w:tc>
          <w:tcPr>
            <w:tcW w:w="1360" w:type="dxa"/>
          </w:tcPr>
          <w:p w14:paraId="0D3E0FD6" w14:textId="77777777" w:rsidR="000603E4" w:rsidRDefault="00000000">
            <w:r>
              <w:t>DEC311</w:t>
            </w:r>
          </w:p>
        </w:tc>
        <w:tc>
          <w:tcPr>
            <w:tcW w:w="1360" w:type="dxa"/>
          </w:tcPr>
          <w:p w14:paraId="20F24F4C" w14:textId="77777777" w:rsidR="000603E4" w:rsidRDefault="00000000">
            <w:r>
              <w:t>Ann &amp; Paul Mullally</w:t>
            </w:r>
          </w:p>
        </w:tc>
        <w:tc>
          <w:tcPr>
            <w:tcW w:w="1360" w:type="dxa"/>
          </w:tcPr>
          <w:p w14:paraId="0AD8E630" w14:textId="77777777" w:rsidR="000603E4" w:rsidRDefault="000603E4"/>
        </w:tc>
        <w:tc>
          <w:tcPr>
            <w:tcW w:w="1360" w:type="dxa"/>
          </w:tcPr>
          <w:p w14:paraId="3E036F2B" w14:textId="77777777" w:rsidR="000603E4" w:rsidRDefault="000603E4"/>
        </w:tc>
        <w:tc>
          <w:tcPr>
            <w:tcW w:w="1360" w:type="dxa"/>
          </w:tcPr>
          <w:p w14:paraId="24CC9326" w14:textId="77777777" w:rsidR="000603E4" w:rsidRDefault="000603E4"/>
        </w:tc>
        <w:tc>
          <w:tcPr>
            <w:tcW w:w="1360" w:type="dxa"/>
          </w:tcPr>
          <w:p w14:paraId="5735DA11" w14:textId="77777777" w:rsidR="000603E4" w:rsidRDefault="00000000">
            <w:r>
              <w:t>EXEMPT</w:t>
            </w:r>
          </w:p>
        </w:tc>
        <w:tc>
          <w:tcPr>
            <w:tcW w:w="1360" w:type="dxa"/>
          </w:tcPr>
          <w:p w14:paraId="47FBA008" w14:textId="77777777" w:rsidR="000603E4" w:rsidRDefault="00000000">
            <w:r>
              <w:t>Is the conversion of the garage for use as part of our house, at Rath, Danesfort, Co. Kilkenny being less than 40sqm and the replacement of the double doors to the front of the garage with a window, development and if so is it exempt development?</w:t>
            </w:r>
          </w:p>
        </w:tc>
      </w:tr>
      <w:tr w:rsidR="000603E4" w14:paraId="51934887" w14:textId="77777777">
        <w:tc>
          <w:tcPr>
            <w:tcW w:w="1360" w:type="dxa"/>
          </w:tcPr>
          <w:p w14:paraId="30041E51" w14:textId="77777777" w:rsidR="000603E4" w:rsidRDefault="00000000">
            <w:r>
              <w:t>2014-02-14 00:00:00</w:t>
            </w:r>
          </w:p>
        </w:tc>
        <w:tc>
          <w:tcPr>
            <w:tcW w:w="1360" w:type="dxa"/>
          </w:tcPr>
          <w:p w14:paraId="290BD960" w14:textId="77777777" w:rsidR="000603E4" w:rsidRDefault="00000000">
            <w:r>
              <w:t>2014-02-21 00:00:00</w:t>
            </w:r>
          </w:p>
        </w:tc>
        <w:tc>
          <w:tcPr>
            <w:tcW w:w="1360" w:type="dxa"/>
          </w:tcPr>
          <w:p w14:paraId="469F0A72" w14:textId="77777777" w:rsidR="000603E4" w:rsidRDefault="00000000">
            <w:r>
              <w:t>DEC312</w:t>
            </w:r>
          </w:p>
        </w:tc>
        <w:tc>
          <w:tcPr>
            <w:tcW w:w="1360" w:type="dxa"/>
          </w:tcPr>
          <w:p w14:paraId="5E6097B2" w14:textId="77777777" w:rsidR="000603E4" w:rsidRDefault="00000000">
            <w:r>
              <w:t>Gaelscoil Osrai</w:t>
            </w:r>
          </w:p>
        </w:tc>
        <w:tc>
          <w:tcPr>
            <w:tcW w:w="1360" w:type="dxa"/>
          </w:tcPr>
          <w:p w14:paraId="3AA8712A" w14:textId="77777777" w:rsidR="000603E4" w:rsidRDefault="000603E4"/>
        </w:tc>
        <w:tc>
          <w:tcPr>
            <w:tcW w:w="1360" w:type="dxa"/>
          </w:tcPr>
          <w:p w14:paraId="6B0A2881" w14:textId="77777777" w:rsidR="000603E4" w:rsidRDefault="000603E4"/>
        </w:tc>
        <w:tc>
          <w:tcPr>
            <w:tcW w:w="1360" w:type="dxa"/>
          </w:tcPr>
          <w:p w14:paraId="7FC0CB4E" w14:textId="77777777" w:rsidR="000603E4" w:rsidRDefault="000603E4"/>
        </w:tc>
        <w:tc>
          <w:tcPr>
            <w:tcW w:w="1360" w:type="dxa"/>
          </w:tcPr>
          <w:p w14:paraId="224465A6" w14:textId="77777777" w:rsidR="000603E4" w:rsidRDefault="00000000">
            <w:r>
              <w:t>Exempt</w:t>
            </w:r>
          </w:p>
        </w:tc>
        <w:tc>
          <w:tcPr>
            <w:tcW w:w="1360" w:type="dxa"/>
          </w:tcPr>
          <w:p w14:paraId="34FC63F4" w14:textId="77777777" w:rsidR="000603E4" w:rsidRDefault="00000000">
            <w:r>
              <w:t xml:space="preserve">Is the change of an existing grass playing field surface to an artificial grass surface (4000m2) development and </w:t>
            </w:r>
            <w:r>
              <w:lastRenderedPageBreak/>
              <w:t>if so is it exempt</w:t>
            </w:r>
          </w:p>
        </w:tc>
      </w:tr>
      <w:tr w:rsidR="000603E4" w14:paraId="7621AA21" w14:textId="77777777">
        <w:tc>
          <w:tcPr>
            <w:tcW w:w="1360" w:type="dxa"/>
          </w:tcPr>
          <w:p w14:paraId="1A52486C" w14:textId="77777777" w:rsidR="000603E4" w:rsidRDefault="00000000">
            <w:r>
              <w:lastRenderedPageBreak/>
              <w:t>2014-03-21 00:00:00</w:t>
            </w:r>
          </w:p>
        </w:tc>
        <w:tc>
          <w:tcPr>
            <w:tcW w:w="1360" w:type="dxa"/>
          </w:tcPr>
          <w:p w14:paraId="61B127DB" w14:textId="77777777" w:rsidR="000603E4" w:rsidRDefault="00000000">
            <w:r>
              <w:t>2014-04-09 00:00:00</w:t>
            </w:r>
          </w:p>
        </w:tc>
        <w:tc>
          <w:tcPr>
            <w:tcW w:w="1360" w:type="dxa"/>
          </w:tcPr>
          <w:p w14:paraId="6452E77B" w14:textId="77777777" w:rsidR="000603E4" w:rsidRDefault="00000000">
            <w:r>
              <w:t>DEC313</w:t>
            </w:r>
          </w:p>
        </w:tc>
        <w:tc>
          <w:tcPr>
            <w:tcW w:w="1360" w:type="dxa"/>
          </w:tcPr>
          <w:p w14:paraId="5B873B3D" w14:textId="77777777" w:rsidR="000603E4" w:rsidRDefault="00000000">
            <w:r>
              <w:t>Claramed, c/o Rory Moore</w:t>
            </w:r>
          </w:p>
        </w:tc>
        <w:tc>
          <w:tcPr>
            <w:tcW w:w="1360" w:type="dxa"/>
          </w:tcPr>
          <w:p w14:paraId="6DF88007" w14:textId="77777777" w:rsidR="000603E4" w:rsidRDefault="000603E4"/>
        </w:tc>
        <w:tc>
          <w:tcPr>
            <w:tcW w:w="1360" w:type="dxa"/>
          </w:tcPr>
          <w:p w14:paraId="715489D2" w14:textId="77777777" w:rsidR="000603E4" w:rsidRDefault="000603E4"/>
        </w:tc>
        <w:tc>
          <w:tcPr>
            <w:tcW w:w="1360" w:type="dxa"/>
          </w:tcPr>
          <w:p w14:paraId="5338321A" w14:textId="77777777" w:rsidR="000603E4" w:rsidRDefault="000603E4"/>
        </w:tc>
        <w:tc>
          <w:tcPr>
            <w:tcW w:w="1360" w:type="dxa"/>
          </w:tcPr>
          <w:p w14:paraId="2DE6F02E" w14:textId="77777777" w:rsidR="000603E4" w:rsidRDefault="00000000">
            <w:r>
              <w:t>Exempt</w:t>
            </w:r>
          </w:p>
        </w:tc>
        <w:tc>
          <w:tcPr>
            <w:tcW w:w="1360" w:type="dxa"/>
          </w:tcPr>
          <w:p w14:paraId="0F98DB4C" w14:textId="77777777" w:rsidR="000603E4" w:rsidRDefault="00000000">
            <w:r>
              <w:t>'Is the improvement of field surface by raising with 600mm of subsoil (at centre) and levelling out to current levels at outskirts of dip in field exempt development?</w:t>
            </w:r>
          </w:p>
        </w:tc>
      </w:tr>
      <w:tr w:rsidR="000603E4" w14:paraId="5CFC1231" w14:textId="77777777">
        <w:tc>
          <w:tcPr>
            <w:tcW w:w="1360" w:type="dxa"/>
          </w:tcPr>
          <w:p w14:paraId="0488A4AF" w14:textId="77777777" w:rsidR="000603E4" w:rsidRDefault="00000000">
            <w:r>
              <w:t>2014-04-22 00:00:00</w:t>
            </w:r>
          </w:p>
        </w:tc>
        <w:tc>
          <w:tcPr>
            <w:tcW w:w="1360" w:type="dxa"/>
          </w:tcPr>
          <w:p w14:paraId="0922883F" w14:textId="77777777" w:rsidR="000603E4" w:rsidRDefault="00000000">
            <w:r>
              <w:t>2014-05-14 00:00:00</w:t>
            </w:r>
          </w:p>
        </w:tc>
        <w:tc>
          <w:tcPr>
            <w:tcW w:w="1360" w:type="dxa"/>
          </w:tcPr>
          <w:p w14:paraId="0CD194FC" w14:textId="77777777" w:rsidR="000603E4" w:rsidRDefault="00000000">
            <w:r>
              <w:t>DEC314</w:t>
            </w:r>
          </w:p>
        </w:tc>
        <w:tc>
          <w:tcPr>
            <w:tcW w:w="1360" w:type="dxa"/>
          </w:tcPr>
          <w:p w14:paraId="5F4D2E95" w14:textId="77777777" w:rsidR="000603E4" w:rsidRDefault="00000000">
            <w:r>
              <w:t>John &amp; Sinead Sheil</w:t>
            </w:r>
          </w:p>
        </w:tc>
        <w:tc>
          <w:tcPr>
            <w:tcW w:w="1360" w:type="dxa"/>
          </w:tcPr>
          <w:p w14:paraId="2F00FC52" w14:textId="77777777" w:rsidR="000603E4" w:rsidRDefault="000603E4"/>
        </w:tc>
        <w:tc>
          <w:tcPr>
            <w:tcW w:w="1360" w:type="dxa"/>
          </w:tcPr>
          <w:p w14:paraId="53DCA8BC" w14:textId="77777777" w:rsidR="000603E4" w:rsidRDefault="000603E4"/>
        </w:tc>
        <w:tc>
          <w:tcPr>
            <w:tcW w:w="1360" w:type="dxa"/>
          </w:tcPr>
          <w:p w14:paraId="5342110F" w14:textId="77777777" w:rsidR="000603E4" w:rsidRDefault="000603E4"/>
        </w:tc>
        <w:tc>
          <w:tcPr>
            <w:tcW w:w="1360" w:type="dxa"/>
          </w:tcPr>
          <w:p w14:paraId="28954158" w14:textId="77777777" w:rsidR="000603E4" w:rsidRDefault="00000000">
            <w:r>
              <w:t>Exempt</w:t>
            </w:r>
          </w:p>
        </w:tc>
        <w:tc>
          <w:tcPr>
            <w:tcW w:w="1360" w:type="dxa"/>
          </w:tcPr>
          <w:p w14:paraId="00F89F18" w14:textId="77777777" w:rsidR="000603E4" w:rsidRDefault="00000000">
            <w:r>
              <w:t>whether the placement of a window 1500x1100 to the side of the house is development and if so is it exempted development.</w:t>
            </w:r>
          </w:p>
        </w:tc>
      </w:tr>
      <w:tr w:rsidR="000603E4" w14:paraId="79283EB7" w14:textId="77777777">
        <w:tc>
          <w:tcPr>
            <w:tcW w:w="1360" w:type="dxa"/>
          </w:tcPr>
          <w:p w14:paraId="4D52BDAA" w14:textId="77777777" w:rsidR="000603E4" w:rsidRDefault="00000000">
            <w:r>
              <w:t>2014-05-20 00:00:00</w:t>
            </w:r>
          </w:p>
        </w:tc>
        <w:tc>
          <w:tcPr>
            <w:tcW w:w="1360" w:type="dxa"/>
          </w:tcPr>
          <w:p w14:paraId="7A42FC38" w14:textId="77777777" w:rsidR="000603E4" w:rsidRDefault="00000000">
            <w:r>
              <w:t>2014-05-29 00:00:00</w:t>
            </w:r>
          </w:p>
        </w:tc>
        <w:tc>
          <w:tcPr>
            <w:tcW w:w="1360" w:type="dxa"/>
          </w:tcPr>
          <w:p w14:paraId="76D2EBE6" w14:textId="77777777" w:rsidR="000603E4" w:rsidRDefault="00000000">
            <w:r>
              <w:t>DEC315</w:t>
            </w:r>
          </w:p>
        </w:tc>
        <w:tc>
          <w:tcPr>
            <w:tcW w:w="1360" w:type="dxa"/>
          </w:tcPr>
          <w:p w14:paraId="14B0C4A1" w14:textId="77777777" w:rsidR="000603E4" w:rsidRDefault="00000000">
            <w:r>
              <w:t>Seedtech ltd</w:t>
            </w:r>
          </w:p>
        </w:tc>
        <w:tc>
          <w:tcPr>
            <w:tcW w:w="1360" w:type="dxa"/>
          </w:tcPr>
          <w:p w14:paraId="5C740185" w14:textId="77777777" w:rsidR="000603E4" w:rsidRDefault="000603E4"/>
        </w:tc>
        <w:tc>
          <w:tcPr>
            <w:tcW w:w="1360" w:type="dxa"/>
          </w:tcPr>
          <w:p w14:paraId="696B2B86" w14:textId="77777777" w:rsidR="000603E4" w:rsidRDefault="000603E4"/>
        </w:tc>
        <w:tc>
          <w:tcPr>
            <w:tcW w:w="1360" w:type="dxa"/>
          </w:tcPr>
          <w:p w14:paraId="4F719636" w14:textId="77777777" w:rsidR="000603E4" w:rsidRDefault="000603E4"/>
        </w:tc>
        <w:tc>
          <w:tcPr>
            <w:tcW w:w="1360" w:type="dxa"/>
          </w:tcPr>
          <w:p w14:paraId="539C69FC" w14:textId="77777777" w:rsidR="000603E4" w:rsidRDefault="00000000">
            <w:r>
              <w:t>Not exempt</w:t>
            </w:r>
          </w:p>
        </w:tc>
        <w:tc>
          <w:tcPr>
            <w:tcW w:w="1360" w:type="dxa"/>
          </w:tcPr>
          <w:p w14:paraId="329AD69E" w14:textId="77777777" w:rsidR="000603E4" w:rsidRDefault="00000000">
            <w:r>
              <w:t>Does the proposed new use of the building require a 'change of use' planning application</w:t>
            </w:r>
          </w:p>
        </w:tc>
      </w:tr>
      <w:tr w:rsidR="000603E4" w14:paraId="0F906833" w14:textId="77777777">
        <w:tc>
          <w:tcPr>
            <w:tcW w:w="1360" w:type="dxa"/>
          </w:tcPr>
          <w:p w14:paraId="17FAF216" w14:textId="77777777" w:rsidR="000603E4" w:rsidRDefault="00000000">
            <w:r>
              <w:t>2014-07-07 00:00:00</w:t>
            </w:r>
          </w:p>
        </w:tc>
        <w:tc>
          <w:tcPr>
            <w:tcW w:w="1360" w:type="dxa"/>
          </w:tcPr>
          <w:p w14:paraId="1125F65C" w14:textId="77777777" w:rsidR="000603E4" w:rsidRDefault="00000000">
            <w:r>
              <w:t>2014-07-23 00:00:00</w:t>
            </w:r>
          </w:p>
        </w:tc>
        <w:tc>
          <w:tcPr>
            <w:tcW w:w="1360" w:type="dxa"/>
          </w:tcPr>
          <w:p w14:paraId="7868DC05" w14:textId="77777777" w:rsidR="000603E4" w:rsidRDefault="00000000">
            <w:r>
              <w:t>DEC316</w:t>
            </w:r>
          </w:p>
        </w:tc>
        <w:tc>
          <w:tcPr>
            <w:tcW w:w="1360" w:type="dxa"/>
          </w:tcPr>
          <w:p w14:paraId="69CD9949" w14:textId="77777777" w:rsidR="000603E4" w:rsidRDefault="00000000">
            <w:r>
              <w:t>David Cunningham</w:t>
            </w:r>
          </w:p>
        </w:tc>
        <w:tc>
          <w:tcPr>
            <w:tcW w:w="1360" w:type="dxa"/>
          </w:tcPr>
          <w:p w14:paraId="0F7E6DE6" w14:textId="77777777" w:rsidR="000603E4" w:rsidRDefault="000603E4"/>
        </w:tc>
        <w:tc>
          <w:tcPr>
            <w:tcW w:w="1360" w:type="dxa"/>
          </w:tcPr>
          <w:p w14:paraId="004AC502" w14:textId="77777777" w:rsidR="000603E4" w:rsidRDefault="000603E4"/>
        </w:tc>
        <w:tc>
          <w:tcPr>
            <w:tcW w:w="1360" w:type="dxa"/>
          </w:tcPr>
          <w:p w14:paraId="4F7496E5" w14:textId="77777777" w:rsidR="000603E4" w:rsidRDefault="000603E4"/>
        </w:tc>
        <w:tc>
          <w:tcPr>
            <w:tcW w:w="1360" w:type="dxa"/>
          </w:tcPr>
          <w:p w14:paraId="46CDBFBC" w14:textId="77777777" w:rsidR="000603E4" w:rsidRDefault="00000000">
            <w:r>
              <w:t>EXEMPT</w:t>
            </w:r>
          </w:p>
        </w:tc>
        <w:tc>
          <w:tcPr>
            <w:tcW w:w="1360" w:type="dxa"/>
          </w:tcPr>
          <w:p w14:paraId="5E4170C7" w14:textId="77777777" w:rsidR="000603E4" w:rsidRDefault="00000000">
            <w:r>
              <w:t>Whether the tipping of 20 loads of subsoil on farm at Bodalmore development and if so is it exempt development</w:t>
            </w:r>
          </w:p>
        </w:tc>
      </w:tr>
      <w:tr w:rsidR="000603E4" w14:paraId="6FC854D8" w14:textId="77777777">
        <w:tc>
          <w:tcPr>
            <w:tcW w:w="1360" w:type="dxa"/>
          </w:tcPr>
          <w:p w14:paraId="31FA2134" w14:textId="77777777" w:rsidR="000603E4" w:rsidRDefault="00000000">
            <w:r>
              <w:t>2014-07-09 00:00:00</w:t>
            </w:r>
          </w:p>
        </w:tc>
        <w:tc>
          <w:tcPr>
            <w:tcW w:w="1360" w:type="dxa"/>
          </w:tcPr>
          <w:p w14:paraId="63D895F7" w14:textId="77777777" w:rsidR="000603E4" w:rsidRDefault="00000000">
            <w:r>
              <w:t>2014-07-16 00:00:00</w:t>
            </w:r>
          </w:p>
        </w:tc>
        <w:tc>
          <w:tcPr>
            <w:tcW w:w="1360" w:type="dxa"/>
          </w:tcPr>
          <w:p w14:paraId="06FE08EA" w14:textId="77777777" w:rsidR="000603E4" w:rsidRDefault="00000000">
            <w:r>
              <w:t>DEC317</w:t>
            </w:r>
          </w:p>
        </w:tc>
        <w:tc>
          <w:tcPr>
            <w:tcW w:w="1360" w:type="dxa"/>
          </w:tcPr>
          <w:p w14:paraId="5AA8A6DD" w14:textId="77777777" w:rsidR="000603E4" w:rsidRDefault="00000000">
            <w:r>
              <w:t>Kevin Moore (Building Contractor) Ltd</w:t>
            </w:r>
          </w:p>
        </w:tc>
        <w:tc>
          <w:tcPr>
            <w:tcW w:w="1360" w:type="dxa"/>
          </w:tcPr>
          <w:p w14:paraId="13164C6C" w14:textId="77777777" w:rsidR="000603E4" w:rsidRDefault="000603E4"/>
        </w:tc>
        <w:tc>
          <w:tcPr>
            <w:tcW w:w="1360" w:type="dxa"/>
          </w:tcPr>
          <w:p w14:paraId="597E806F" w14:textId="77777777" w:rsidR="000603E4" w:rsidRDefault="000603E4"/>
        </w:tc>
        <w:tc>
          <w:tcPr>
            <w:tcW w:w="1360" w:type="dxa"/>
          </w:tcPr>
          <w:p w14:paraId="6511FAD0" w14:textId="77777777" w:rsidR="000603E4" w:rsidRDefault="000603E4"/>
        </w:tc>
        <w:tc>
          <w:tcPr>
            <w:tcW w:w="1360" w:type="dxa"/>
          </w:tcPr>
          <w:p w14:paraId="7DCFEB41" w14:textId="77777777" w:rsidR="000603E4" w:rsidRDefault="00000000">
            <w:r>
              <w:t>EXEMPT</w:t>
            </w:r>
          </w:p>
        </w:tc>
        <w:tc>
          <w:tcPr>
            <w:tcW w:w="1360" w:type="dxa"/>
          </w:tcPr>
          <w:p w14:paraId="2C8119D2" w14:textId="77777777" w:rsidR="000603E4" w:rsidRDefault="00000000">
            <w:r>
              <w:t>Whether the operation of a dental practise from a vacant retail-service unit (Unit C) on first floor level at Smithlands Center, junction of Outrath Rd &amp; Bohernatounish Rd, Smithlands South Kilkenny is development and if so is it exempt development</w:t>
            </w:r>
          </w:p>
        </w:tc>
      </w:tr>
      <w:tr w:rsidR="000603E4" w14:paraId="788FB39B" w14:textId="77777777">
        <w:tc>
          <w:tcPr>
            <w:tcW w:w="1360" w:type="dxa"/>
          </w:tcPr>
          <w:p w14:paraId="736BCE36" w14:textId="77777777" w:rsidR="000603E4" w:rsidRDefault="00000000">
            <w:r>
              <w:t>2014-07-09 00:00:00</w:t>
            </w:r>
          </w:p>
        </w:tc>
        <w:tc>
          <w:tcPr>
            <w:tcW w:w="1360" w:type="dxa"/>
          </w:tcPr>
          <w:p w14:paraId="09D2F59E" w14:textId="77777777" w:rsidR="000603E4" w:rsidRDefault="00000000">
            <w:r>
              <w:t>2014-07-18 00:00:00</w:t>
            </w:r>
          </w:p>
        </w:tc>
        <w:tc>
          <w:tcPr>
            <w:tcW w:w="1360" w:type="dxa"/>
          </w:tcPr>
          <w:p w14:paraId="7D255595" w14:textId="77777777" w:rsidR="000603E4" w:rsidRDefault="00000000">
            <w:r>
              <w:t>DEC318</w:t>
            </w:r>
          </w:p>
        </w:tc>
        <w:tc>
          <w:tcPr>
            <w:tcW w:w="1360" w:type="dxa"/>
          </w:tcPr>
          <w:p w14:paraId="1C513542" w14:textId="77777777" w:rsidR="000603E4" w:rsidRDefault="00000000">
            <w:r>
              <w:t>St. Canices Community Action Ltd</w:t>
            </w:r>
          </w:p>
        </w:tc>
        <w:tc>
          <w:tcPr>
            <w:tcW w:w="1360" w:type="dxa"/>
          </w:tcPr>
          <w:p w14:paraId="7274EFD4" w14:textId="77777777" w:rsidR="000603E4" w:rsidRDefault="000603E4"/>
        </w:tc>
        <w:tc>
          <w:tcPr>
            <w:tcW w:w="1360" w:type="dxa"/>
          </w:tcPr>
          <w:p w14:paraId="0B218377" w14:textId="77777777" w:rsidR="000603E4" w:rsidRDefault="000603E4"/>
        </w:tc>
        <w:tc>
          <w:tcPr>
            <w:tcW w:w="1360" w:type="dxa"/>
          </w:tcPr>
          <w:p w14:paraId="1FBD31FE" w14:textId="77777777" w:rsidR="000603E4" w:rsidRDefault="000603E4"/>
        </w:tc>
        <w:tc>
          <w:tcPr>
            <w:tcW w:w="1360" w:type="dxa"/>
          </w:tcPr>
          <w:p w14:paraId="383394DF" w14:textId="77777777" w:rsidR="000603E4" w:rsidRDefault="00000000">
            <w:r>
              <w:t>EXEMPT</w:t>
            </w:r>
          </w:p>
        </w:tc>
        <w:tc>
          <w:tcPr>
            <w:tcW w:w="1360" w:type="dxa"/>
          </w:tcPr>
          <w:p w14:paraId="2DE3004F" w14:textId="77777777" w:rsidR="000603E4" w:rsidRDefault="00000000">
            <w:r>
              <w:t xml:space="preserve">'If the creation of an emergency exit as shown on drawings attached be considered as development and if so is it exempt </w:t>
            </w:r>
            <w:r>
              <w:lastRenderedPageBreak/>
              <w:t>development?'</w:t>
            </w:r>
          </w:p>
        </w:tc>
      </w:tr>
      <w:tr w:rsidR="000603E4" w14:paraId="54121B78" w14:textId="77777777">
        <w:tc>
          <w:tcPr>
            <w:tcW w:w="1360" w:type="dxa"/>
          </w:tcPr>
          <w:p w14:paraId="3BEA4A81" w14:textId="77777777" w:rsidR="000603E4" w:rsidRDefault="00000000">
            <w:r>
              <w:lastRenderedPageBreak/>
              <w:t>2014-07-17 00:00:00</w:t>
            </w:r>
          </w:p>
        </w:tc>
        <w:tc>
          <w:tcPr>
            <w:tcW w:w="1360" w:type="dxa"/>
          </w:tcPr>
          <w:p w14:paraId="263900D2" w14:textId="77777777" w:rsidR="000603E4" w:rsidRDefault="00000000">
            <w:r>
              <w:t>2014-08-08 00:00:00</w:t>
            </w:r>
          </w:p>
        </w:tc>
        <w:tc>
          <w:tcPr>
            <w:tcW w:w="1360" w:type="dxa"/>
          </w:tcPr>
          <w:p w14:paraId="73E1367A" w14:textId="77777777" w:rsidR="000603E4" w:rsidRDefault="00000000">
            <w:r>
              <w:t>DEC319</w:t>
            </w:r>
          </w:p>
        </w:tc>
        <w:tc>
          <w:tcPr>
            <w:tcW w:w="1360" w:type="dxa"/>
          </w:tcPr>
          <w:p w14:paraId="21F3DD62" w14:textId="77777777" w:rsidR="000603E4" w:rsidRDefault="00000000">
            <w:r>
              <w:t>Mark Lawlor</w:t>
            </w:r>
          </w:p>
        </w:tc>
        <w:tc>
          <w:tcPr>
            <w:tcW w:w="1360" w:type="dxa"/>
          </w:tcPr>
          <w:p w14:paraId="2380C435" w14:textId="77777777" w:rsidR="000603E4" w:rsidRDefault="000603E4"/>
        </w:tc>
        <w:tc>
          <w:tcPr>
            <w:tcW w:w="1360" w:type="dxa"/>
          </w:tcPr>
          <w:p w14:paraId="1DF3E34C" w14:textId="77777777" w:rsidR="000603E4" w:rsidRDefault="000603E4"/>
        </w:tc>
        <w:tc>
          <w:tcPr>
            <w:tcW w:w="1360" w:type="dxa"/>
          </w:tcPr>
          <w:p w14:paraId="30639D5F" w14:textId="77777777" w:rsidR="000603E4" w:rsidRDefault="000603E4"/>
        </w:tc>
        <w:tc>
          <w:tcPr>
            <w:tcW w:w="1360" w:type="dxa"/>
          </w:tcPr>
          <w:p w14:paraId="78991947" w14:textId="77777777" w:rsidR="000603E4" w:rsidRDefault="00000000">
            <w:r>
              <w:t>NOT EXEMPT</w:t>
            </w:r>
          </w:p>
        </w:tc>
        <w:tc>
          <w:tcPr>
            <w:tcW w:w="1360" w:type="dxa"/>
          </w:tcPr>
          <w:p w14:paraId="246BBBD8" w14:textId="77777777" w:rsidR="000603E4" w:rsidRDefault="00000000">
            <w:r>
              <w:t>'Whether the proposed extension to the rear of no.37, Newtown Terrace, Thomastown, Co. Kilkenny, which is under 40 Sq.m in total area, is development and if so is it exempt development?</w:t>
            </w:r>
          </w:p>
        </w:tc>
      </w:tr>
      <w:tr w:rsidR="000603E4" w14:paraId="319C7845" w14:textId="77777777">
        <w:tc>
          <w:tcPr>
            <w:tcW w:w="1360" w:type="dxa"/>
          </w:tcPr>
          <w:p w14:paraId="55B4A7CE" w14:textId="77777777" w:rsidR="000603E4" w:rsidRDefault="00000000">
            <w:r>
              <w:t>2014-07-30 00:00:00</w:t>
            </w:r>
          </w:p>
        </w:tc>
        <w:tc>
          <w:tcPr>
            <w:tcW w:w="1360" w:type="dxa"/>
          </w:tcPr>
          <w:p w14:paraId="0E96622E" w14:textId="77777777" w:rsidR="000603E4" w:rsidRDefault="00000000">
            <w:r>
              <w:t>2014-08-25 00:00:00</w:t>
            </w:r>
          </w:p>
        </w:tc>
        <w:tc>
          <w:tcPr>
            <w:tcW w:w="1360" w:type="dxa"/>
          </w:tcPr>
          <w:p w14:paraId="3A41381B" w14:textId="77777777" w:rsidR="000603E4" w:rsidRDefault="00000000">
            <w:r>
              <w:t>DEC320</w:t>
            </w:r>
          </w:p>
        </w:tc>
        <w:tc>
          <w:tcPr>
            <w:tcW w:w="1360" w:type="dxa"/>
          </w:tcPr>
          <w:p w14:paraId="731242E4" w14:textId="77777777" w:rsidR="000603E4" w:rsidRDefault="00000000">
            <w:r>
              <w:t>Keith &amp; Veronica McCormack</w:t>
            </w:r>
          </w:p>
        </w:tc>
        <w:tc>
          <w:tcPr>
            <w:tcW w:w="1360" w:type="dxa"/>
          </w:tcPr>
          <w:p w14:paraId="1E9D11ED" w14:textId="77777777" w:rsidR="000603E4" w:rsidRDefault="000603E4"/>
        </w:tc>
        <w:tc>
          <w:tcPr>
            <w:tcW w:w="1360" w:type="dxa"/>
          </w:tcPr>
          <w:p w14:paraId="0AC5768F" w14:textId="77777777" w:rsidR="000603E4" w:rsidRDefault="000603E4"/>
        </w:tc>
        <w:tc>
          <w:tcPr>
            <w:tcW w:w="1360" w:type="dxa"/>
          </w:tcPr>
          <w:p w14:paraId="54620E09" w14:textId="77777777" w:rsidR="000603E4" w:rsidRDefault="000603E4"/>
        </w:tc>
        <w:tc>
          <w:tcPr>
            <w:tcW w:w="1360" w:type="dxa"/>
          </w:tcPr>
          <w:p w14:paraId="50C1510D" w14:textId="77777777" w:rsidR="000603E4" w:rsidRDefault="00000000">
            <w:r>
              <w:t>Exempt</w:t>
            </w:r>
          </w:p>
        </w:tc>
        <w:tc>
          <w:tcPr>
            <w:tcW w:w="1360" w:type="dxa"/>
          </w:tcPr>
          <w:p w14:paraId="234F3B23" w14:textId="77777777" w:rsidR="000603E4" w:rsidRDefault="00000000">
            <w:r>
              <w:t>'Is the construction of a domestic garage of floor area of 21.6m2 with a 4m height and finishes to match existing dwelling, development and if so is it exempted development?'</w:t>
            </w:r>
          </w:p>
        </w:tc>
      </w:tr>
      <w:tr w:rsidR="000603E4" w14:paraId="0BEAA0B3" w14:textId="77777777">
        <w:tc>
          <w:tcPr>
            <w:tcW w:w="1360" w:type="dxa"/>
          </w:tcPr>
          <w:p w14:paraId="5ABEBEA4" w14:textId="77777777" w:rsidR="000603E4" w:rsidRDefault="00000000">
            <w:r>
              <w:t>2014-08-07 00:00:00</w:t>
            </w:r>
          </w:p>
        </w:tc>
        <w:tc>
          <w:tcPr>
            <w:tcW w:w="1360" w:type="dxa"/>
          </w:tcPr>
          <w:p w14:paraId="62A46FAB" w14:textId="77777777" w:rsidR="000603E4" w:rsidRDefault="00000000">
            <w:r>
              <w:t>2014-09-01 00:00:00</w:t>
            </w:r>
          </w:p>
        </w:tc>
        <w:tc>
          <w:tcPr>
            <w:tcW w:w="1360" w:type="dxa"/>
          </w:tcPr>
          <w:p w14:paraId="595CE802" w14:textId="77777777" w:rsidR="000603E4" w:rsidRDefault="00000000">
            <w:r>
              <w:t>DEC321</w:t>
            </w:r>
          </w:p>
        </w:tc>
        <w:tc>
          <w:tcPr>
            <w:tcW w:w="1360" w:type="dxa"/>
          </w:tcPr>
          <w:p w14:paraId="5C3D7C5A" w14:textId="77777777" w:rsidR="000603E4" w:rsidRDefault="00000000">
            <w:r>
              <w:t>Lorraine Tierney</w:t>
            </w:r>
          </w:p>
        </w:tc>
        <w:tc>
          <w:tcPr>
            <w:tcW w:w="1360" w:type="dxa"/>
          </w:tcPr>
          <w:p w14:paraId="3DD86A8D" w14:textId="77777777" w:rsidR="000603E4" w:rsidRDefault="000603E4"/>
        </w:tc>
        <w:tc>
          <w:tcPr>
            <w:tcW w:w="1360" w:type="dxa"/>
          </w:tcPr>
          <w:p w14:paraId="327C859B" w14:textId="77777777" w:rsidR="000603E4" w:rsidRDefault="000603E4"/>
        </w:tc>
        <w:tc>
          <w:tcPr>
            <w:tcW w:w="1360" w:type="dxa"/>
          </w:tcPr>
          <w:p w14:paraId="6E1E51BD" w14:textId="77777777" w:rsidR="000603E4" w:rsidRDefault="000603E4"/>
        </w:tc>
        <w:tc>
          <w:tcPr>
            <w:tcW w:w="1360" w:type="dxa"/>
          </w:tcPr>
          <w:p w14:paraId="1C32B5F9" w14:textId="77777777" w:rsidR="000603E4" w:rsidRDefault="00000000">
            <w:r>
              <w:t>Exempt</w:t>
            </w:r>
          </w:p>
        </w:tc>
        <w:tc>
          <w:tcPr>
            <w:tcW w:w="1360" w:type="dxa"/>
          </w:tcPr>
          <w:p w14:paraId="607BE41A" w14:textId="77777777" w:rsidR="000603E4" w:rsidRDefault="00000000">
            <w:r>
              <w:t>'Is the installation of a fence and gates at (a) the side entrance and (b) rear of the house at no.2 Broguemaker Hill, Thomastown development and if so is it exempt development?'</w:t>
            </w:r>
          </w:p>
        </w:tc>
      </w:tr>
      <w:tr w:rsidR="000603E4" w14:paraId="0C4C612D" w14:textId="77777777">
        <w:tc>
          <w:tcPr>
            <w:tcW w:w="1360" w:type="dxa"/>
          </w:tcPr>
          <w:p w14:paraId="4323B20B" w14:textId="77777777" w:rsidR="000603E4" w:rsidRDefault="00000000">
            <w:r>
              <w:t>2014-08-13 00:00:00</w:t>
            </w:r>
          </w:p>
        </w:tc>
        <w:tc>
          <w:tcPr>
            <w:tcW w:w="1360" w:type="dxa"/>
          </w:tcPr>
          <w:p w14:paraId="4B72209E" w14:textId="77777777" w:rsidR="000603E4" w:rsidRDefault="00000000">
            <w:r>
              <w:t>2014-09-02 00:00:00</w:t>
            </w:r>
          </w:p>
        </w:tc>
        <w:tc>
          <w:tcPr>
            <w:tcW w:w="1360" w:type="dxa"/>
          </w:tcPr>
          <w:p w14:paraId="745A3851" w14:textId="77777777" w:rsidR="000603E4" w:rsidRDefault="00000000">
            <w:r>
              <w:t>DEC322</w:t>
            </w:r>
          </w:p>
        </w:tc>
        <w:tc>
          <w:tcPr>
            <w:tcW w:w="1360" w:type="dxa"/>
          </w:tcPr>
          <w:p w14:paraId="442F8359" w14:textId="77777777" w:rsidR="000603E4" w:rsidRDefault="00000000">
            <w:r>
              <w:t>Eamon Langton</w:t>
            </w:r>
          </w:p>
        </w:tc>
        <w:tc>
          <w:tcPr>
            <w:tcW w:w="1360" w:type="dxa"/>
          </w:tcPr>
          <w:p w14:paraId="6DCEB3FD" w14:textId="77777777" w:rsidR="000603E4" w:rsidRDefault="000603E4"/>
        </w:tc>
        <w:tc>
          <w:tcPr>
            <w:tcW w:w="1360" w:type="dxa"/>
          </w:tcPr>
          <w:p w14:paraId="2DDBD5C4" w14:textId="77777777" w:rsidR="000603E4" w:rsidRDefault="000603E4"/>
        </w:tc>
        <w:tc>
          <w:tcPr>
            <w:tcW w:w="1360" w:type="dxa"/>
          </w:tcPr>
          <w:p w14:paraId="65A4868F" w14:textId="77777777" w:rsidR="000603E4" w:rsidRDefault="000603E4"/>
        </w:tc>
        <w:tc>
          <w:tcPr>
            <w:tcW w:w="1360" w:type="dxa"/>
          </w:tcPr>
          <w:p w14:paraId="73CB0B4A" w14:textId="77777777" w:rsidR="000603E4" w:rsidRDefault="00000000">
            <w:r>
              <w:t>Not exempt</w:t>
            </w:r>
          </w:p>
        </w:tc>
        <w:tc>
          <w:tcPr>
            <w:tcW w:w="1360" w:type="dxa"/>
          </w:tcPr>
          <w:p w14:paraId="4F7D12F0" w14:textId="77777777" w:rsidR="000603E4" w:rsidRDefault="00000000">
            <w:r>
              <w:t>Whether the internal modification of an Apartment Hotel ('Garden Suites') from 8 no.2 double bedroom apartments to 16 no.double bedrooms constitutes a change of use?'</w:t>
            </w:r>
          </w:p>
        </w:tc>
      </w:tr>
      <w:tr w:rsidR="000603E4" w14:paraId="7DF6C835" w14:textId="77777777">
        <w:tc>
          <w:tcPr>
            <w:tcW w:w="1360" w:type="dxa"/>
          </w:tcPr>
          <w:p w14:paraId="6938A29C" w14:textId="77777777" w:rsidR="000603E4" w:rsidRDefault="00000000">
            <w:r>
              <w:t>2014-08-25 00:00:00</w:t>
            </w:r>
          </w:p>
        </w:tc>
        <w:tc>
          <w:tcPr>
            <w:tcW w:w="1360" w:type="dxa"/>
          </w:tcPr>
          <w:p w14:paraId="3CC31B68" w14:textId="77777777" w:rsidR="000603E4" w:rsidRDefault="00000000">
            <w:r>
              <w:t>2014-09-17 00:00:00</w:t>
            </w:r>
          </w:p>
        </w:tc>
        <w:tc>
          <w:tcPr>
            <w:tcW w:w="1360" w:type="dxa"/>
          </w:tcPr>
          <w:p w14:paraId="23FF2B5E" w14:textId="77777777" w:rsidR="000603E4" w:rsidRDefault="00000000">
            <w:r>
              <w:t>DEC323</w:t>
            </w:r>
          </w:p>
        </w:tc>
        <w:tc>
          <w:tcPr>
            <w:tcW w:w="1360" w:type="dxa"/>
          </w:tcPr>
          <w:p w14:paraId="0F2F6CAC" w14:textId="77777777" w:rsidR="000603E4" w:rsidRDefault="00000000">
            <w:r>
              <w:t>Eamon O'Gorman</w:t>
            </w:r>
          </w:p>
        </w:tc>
        <w:tc>
          <w:tcPr>
            <w:tcW w:w="1360" w:type="dxa"/>
          </w:tcPr>
          <w:p w14:paraId="2968CCD1" w14:textId="77777777" w:rsidR="000603E4" w:rsidRDefault="000603E4"/>
        </w:tc>
        <w:tc>
          <w:tcPr>
            <w:tcW w:w="1360" w:type="dxa"/>
          </w:tcPr>
          <w:p w14:paraId="34862898" w14:textId="77777777" w:rsidR="000603E4" w:rsidRDefault="000603E4"/>
        </w:tc>
        <w:tc>
          <w:tcPr>
            <w:tcW w:w="1360" w:type="dxa"/>
          </w:tcPr>
          <w:p w14:paraId="19D031AD" w14:textId="77777777" w:rsidR="000603E4" w:rsidRDefault="000603E4"/>
        </w:tc>
        <w:tc>
          <w:tcPr>
            <w:tcW w:w="1360" w:type="dxa"/>
          </w:tcPr>
          <w:p w14:paraId="630E873F" w14:textId="77777777" w:rsidR="000603E4" w:rsidRDefault="00000000">
            <w:r>
              <w:t>Not Exempt</w:t>
            </w:r>
          </w:p>
        </w:tc>
        <w:tc>
          <w:tcPr>
            <w:tcW w:w="1360" w:type="dxa"/>
          </w:tcPr>
          <w:p w14:paraId="3F676E14" w14:textId="77777777" w:rsidR="000603E4" w:rsidRDefault="00000000">
            <w:r>
              <w:t>Whether the amendment of the facades of Lacken House from that permitted by Pl. Ref.Nos. 08-145 and 09-76 consisting of amendments to:</w:t>
            </w:r>
            <w:r>
              <w:br/>
            </w:r>
            <w:r>
              <w:lastRenderedPageBreak/>
              <w:t>(a) South, west and north facades</w:t>
            </w:r>
            <w:r>
              <w:br/>
              <w:t>(b) Amended design to the new entrance steps and railings</w:t>
            </w:r>
            <w:r>
              <w:br/>
              <w:t>(c) Provision of ground l</w:t>
            </w:r>
          </w:p>
        </w:tc>
      </w:tr>
      <w:tr w:rsidR="000603E4" w14:paraId="6618C3C1" w14:textId="77777777">
        <w:tc>
          <w:tcPr>
            <w:tcW w:w="1360" w:type="dxa"/>
          </w:tcPr>
          <w:p w14:paraId="7F6B9C60" w14:textId="77777777" w:rsidR="000603E4" w:rsidRDefault="00000000">
            <w:r>
              <w:lastRenderedPageBreak/>
              <w:t>2014-09-05 00:00:00</w:t>
            </w:r>
          </w:p>
        </w:tc>
        <w:tc>
          <w:tcPr>
            <w:tcW w:w="1360" w:type="dxa"/>
          </w:tcPr>
          <w:p w14:paraId="5E5B0A48" w14:textId="77777777" w:rsidR="000603E4" w:rsidRDefault="00000000">
            <w:r>
              <w:t>2014-10-02 00:00:00</w:t>
            </w:r>
          </w:p>
        </w:tc>
        <w:tc>
          <w:tcPr>
            <w:tcW w:w="1360" w:type="dxa"/>
          </w:tcPr>
          <w:p w14:paraId="65A64C4A" w14:textId="77777777" w:rsidR="000603E4" w:rsidRDefault="00000000">
            <w:r>
              <w:t>DEC324</w:t>
            </w:r>
          </w:p>
        </w:tc>
        <w:tc>
          <w:tcPr>
            <w:tcW w:w="1360" w:type="dxa"/>
          </w:tcPr>
          <w:p w14:paraId="37C98E72" w14:textId="77777777" w:rsidR="000603E4" w:rsidRDefault="00000000">
            <w:r>
              <w:t>David Flynn Ltd.,</w:t>
            </w:r>
          </w:p>
        </w:tc>
        <w:tc>
          <w:tcPr>
            <w:tcW w:w="1360" w:type="dxa"/>
          </w:tcPr>
          <w:p w14:paraId="4A6A83E7" w14:textId="77777777" w:rsidR="000603E4" w:rsidRDefault="000603E4"/>
        </w:tc>
        <w:tc>
          <w:tcPr>
            <w:tcW w:w="1360" w:type="dxa"/>
          </w:tcPr>
          <w:p w14:paraId="7353229C" w14:textId="77777777" w:rsidR="000603E4" w:rsidRDefault="000603E4"/>
        </w:tc>
        <w:tc>
          <w:tcPr>
            <w:tcW w:w="1360" w:type="dxa"/>
          </w:tcPr>
          <w:p w14:paraId="5763B7E0" w14:textId="77777777" w:rsidR="000603E4" w:rsidRDefault="000603E4"/>
        </w:tc>
        <w:tc>
          <w:tcPr>
            <w:tcW w:w="1360" w:type="dxa"/>
          </w:tcPr>
          <w:p w14:paraId="2791FA4C" w14:textId="77777777" w:rsidR="000603E4" w:rsidRDefault="00000000">
            <w:r>
              <w:t>Exempt</w:t>
            </w:r>
          </w:p>
        </w:tc>
        <w:tc>
          <w:tcPr>
            <w:tcW w:w="1360" w:type="dxa"/>
          </w:tcPr>
          <w:p w14:paraId="263BFAFF" w14:textId="77777777" w:rsidR="000603E4" w:rsidRDefault="00000000">
            <w:r>
              <w:t>'Is  the use of the permitted 'industrial building' granted planning permission under file reference P/1/3493 and previously occupied by Lawter (ink and adhesive production) and laterly Eastman (phenolic resin and alcohol soluables production for use in p</w:t>
            </w:r>
          </w:p>
        </w:tc>
      </w:tr>
      <w:tr w:rsidR="000603E4" w14:paraId="4208503A" w14:textId="77777777">
        <w:tc>
          <w:tcPr>
            <w:tcW w:w="1360" w:type="dxa"/>
          </w:tcPr>
          <w:p w14:paraId="5F1AA904" w14:textId="77777777" w:rsidR="000603E4" w:rsidRDefault="00000000">
            <w:r>
              <w:t>2014-09-26 00:00:00</w:t>
            </w:r>
          </w:p>
        </w:tc>
        <w:tc>
          <w:tcPr>
            <w:tcW w:w="1360" w:type="dxa"/>
          </w:tcPr>
          <w:p w14:paraId="1CD2D97E" w14:textId="77777777" w:rsidR="000603E4" w:rsidRDefault="00000000">
            <w:r>
              <w:t>2014-10-03 00:00:00</w:t>
            </w:r>
          </w:p>
        </w:tc>
        <w:tc>
          <w:tcPr>
            <w:tcW w:w="1360" w:type="dxa"/>
          </w:tcPr>
          <w:p w14:paraId="5FEE84D9" w14:textId="77777777" w:rsidR="000603E4" w:rsidRDefault="00000000">
            <w:r>
              <w:t>DEC325</w:t>
            </w:r>
          </w:p>
        </w:tc>
        <w:tc>
          <w:tcPr>
            <w:tcW w:w="1360" w:type="dxa"/>
          </w:tcPr>
          <w:p w14:paraId="5C6B5D02" w14:textId="77777777" w:rsidR="000603E4" w:rsidRDefault="00000000">
            <w:r>
              <w:t>Callan Community Network</w:t>
            </w:r>
          </w:p>
        </w:tc>
        <w:tc>
          <w:tcPr>
            <w:tcW w:w="1360" w:type="dxa"/>
          </w:tcPr>
          <w:p w14:paraId="1DDC1050" w14:textId="77777777" w:rsidR="000603E4" w:rsidRDefault="000603E4"/>
        </w:tc>
        <w:tc>
          <w:tcPr>
            <w:tcW w:w="1360" w:type="dxa"/>
          </w:tcPr>
          <w:p w14:paraId="1E6A86D6" w14:textId="77777777" w:rsidR="000603E4" w:rsidRDefault="000603E4"/>
        </w:tc>
        <w:tc>
          <w:tcPr>
            <w:tcW w:w="1360" w:type="dxa"/>
          </w:tcPr>
          <w:p w14:paraId="77C374F0" w14:textId="77777777" w:rsidR="000603E4" w:rsidRDefault="000603E4"/>
        </w:tc>
        <w:tc>
          <w:tcPr>
            <w:tcW w:w="1360" w:type="dxa"/>
          </w:tcPr>
          <w:p w14:paraId="206A1A0B" w14:textId="77777777" w:rsidR="000603E4" w:rsidRDefault="00000000">
            <w:r>
              <w:t>Exempt</w:t>
            </w:r>
          </w:p>
        </w:tc>
        <w:tc>
          <w:tcPr>
            <w:tcW w:w="1360" w:type="dxa"/>
          </w:tcPr>
          <w:p w14:paraId="2175DF68" w14:textId="77777777" w:rsidR="000603E4" w:rsidRDefault="00000000">
            <w:r>
              <w:t>Whether the construction of an internal fire staircase with an external escape door (in compliance with fire cert FA/06-121) at Augustinian Friary, Mill Street, Callan is considered development and if so is it exemp development</w:t>
            </w:r>
          </w:p>
        </w:tc>
      </w:tr>
      <w:tr w:rsidR="000603E4" w14:paraId="653EA53C" w14:textId="77777777">
        <w:tc>
          <w:tcPr>
            <w:tcW w:w="1360" w:type="dxa"/>
          </w:tcPr>
          <w:p w14:paraId="53FAAACB" w14:textId="77777777" w:rsidR="000603E4" w:rsidRDefault="00000000">
            <w:r>
              <w:t>2014-10-07 00:00:00</w:t>
            </w:r>
          </w:p>
        </w:tc>
        <w:tc>
          <w:tcPr>
            <w:tcW w:w="1360" w:type="dxa"/>
          </w:tcPr>
          <w:p w14:paraId="527712E6" w14:textId="77777777" w:rsidR="000603E4" w:rsidRDefault="00000000">
            <w:r>
              <w:t>2014-10-03 00:00:00</w:t>
            </w:r>
          </w:p>
        </w:tc>
        <w:tc>
          <w:tcPr>
            <w:tcW w:w="1360" w:type="dxa"/>
          </w:tcPr>
          <w:p w14:paraId="3D1CE3A3" w14:textId="77777777" w:rsidR="000603E4" w:rsidRDefault="00000000">
            <w:r>
              <w:t>DEC326</w:t>
            </w:r>
          </w:p>
        </w:tc>
        <w:tc>
          <w:tcPr>
            <w:tcW w:w="1360" w:type="dxa"/>
          </w:tcPr>
          <w:p w14:paraId="1855B524" w14:textId="77777777" w:rsidR="000603E4" w:rsidRDefault="00000000">
            <w:r>
              <w:t>Bartosz Surman</w:t>
            </w:r>
          </w:p>
        </w:tc>
        <w:tc>
          <w:tcPr>
            <w:tcW w:w="1360" w:type="dxa"/>
          </w:tcPr>
          <w:p w14:paraId="2B12E026" w14:textId="77777777" w:rsidR="000603E4" w:rsidRDefault="000603E4"/>
        </w:tc>
        <w:tc>
          <w:tcPr>
            <w:tcW w:w="1360" w:type="dxa"/>
          </w:tcPr>
          <w:p w14:paraId="0E2DE2E1" w14:textId="77777777" w:rsidR="000603E4" w:rsidRDefault="000603E4"/>
        </w:tc>
        <w:tc>
          <w:tcPr>
            <w:tcW w:w="1360" w:type="dxa"/>
          </w:tcPr>
          <w:p w14:paraId="116599BF" w14:textId="77777777" w:rsidR="000603E4" w:rsidRDefault="000603E4"/>
        </w:tc>
        <w:tc>
          <w:tcPr>
            <w:tcW w:w="1360" w:type="dxa"/>
          </w:tcPr>
          <w:p w14:paraId="01C7FD39" w14:textId="77777777" w:rsidR="000603E4" w:rsidRDefault="00000000">
            <w:r>
              <w:t>Exempt</w:t>
            </w:r>
          </w:p>
        </w:tc>
        <w:tc>
          <w:tcPr>
            <w:tcW w:w="1360" w:type="dxa"/>
          </w:tcPr>
          <w:p w14:paraId="704A1619" w14:textId="77777777" w:rsidR="000603E4" w:rsidRDefault="00000000">
            <w:r>
              <w:t>Is the construction of 7m2 storage area on side of house in back garden at no.120 Ashfield East exempt development?</w:t>
            </w:r>
          </w:p>
        </w:tc>
      </w:tr>
      <w:tr w:rsidR="000603E4" w14:paraId="0072A050" w14:textId="77777777">
        <w:tc>
          <w:tcPr>
            <w:tcW w:w="1360" w:type="dxa"/>
          </w:tcPr>
          <w:p w14:paraId="2F55CBC9" w14:textId="77777777" w:rsidR="000603E4" w:rsidRDefault="00000000">
            <w:r>
              <w:t>2014-10-09 00:00:00</w:t>
            </w:r>
          </w:p>
        </w:tc>
        <w:tc>
          <w:tcPr>
            <w:tcW w:w="1360" w:type="dxa"/>
          </w:tcPr>
          <w:p w14:paraId="0977A175" w14:textId="77777777" w:rsidR="000603E4" w:rsidRDefault="00000000">
            <w:r>
              <w:t>2014-11-03 00:00:00</w:t>
            </w:r>
          </w:p>
        </w:tc>
        <w:tc>
          <w:tcPr>
            <w:tcW w:w="1360" w:type="dxa"/>
          </w:tcPr>
          <w:p w14:paraId="4D79CB43" w14:textId="77777777" w:rsidR="000603E4" w:rsidRDefault="00000000">
            <w:r>
              <w:t>DEC327</w:t>
            </w:r>
          </w:p>
        </w:tc>
        <w:tc>
          <w:tcPr>
            <w:tcW w:w="1360" w:type="dxa"/>
          </w:tcPr>
          <w:p w14:paraId="5477A74D" w14:textId="77777777" w:rsidR="000603E4" w:rsidRDefault="00000000">
            <w:r>
              <w:t>Lisdowney Wind Farm Ltd</w:t>
            </w:r>
          </w:p>
        </w:tc>
        <w:tc>
          <w:tcPr>
            <w:tcW w:w="1360" w:type="dxa"/>
          </w:tcPr>
          <w:p w14:paraId="0D5A0646" w14:textId="77777777" w:rsidR="000603E4" w:rsidRDefault="000603E4"/>
        </w:tc>
        <w:tc>
          <w:tcPr>
            <w:tcW w:w="1360" w:type="dxa"/>
          </w:tcPr>
          <w:p w14:paraId="51AF61FA" w14:textId="77777777" w:rsidR="000603E4" w:rsidRDefault="000603E4"/>
        </w:tc>
        <w:tc>
          <w:tcPr>
            <w:tcW w:w="1360" w:type="dxa"/>
          </w:tcPr>
          <w:p w14:paraId="504E96A6" w14:textId="77777777" w:rsidR="000603E4" w:rsidRDefault="000603E4"/>
        </w:tc>
        <w:tc>
          <w:tcPr>
            <w:tcW w:w="1360" w:type="dxa"/>
          </w:tcPr>
          <w:p w14:paraId="71F64E8B" w14:textId="77777777" w:rsidR="000603E4" w:rsidRDefault="00000000">
            <w:r>
              <w:t>Exempt</w:t>
            </w:r>
          </w:p>
        </w:tc>
        <w:tc>
          <w:tcPr>
            <w:tcW w:w="1360" w:type="dxa"/>
          </w:tcPr>
          <w:p w14:paraId="11302E73" w14:textId="77777777" w:rsidR="000603E4" w:rsidRDefault="00000000">
            <w:r>
              <w:t xml:space="preserve">Is the construction of a 20 kV Electrical Connection between the consented Lisdowney Wind Farm (PL. Ref.12/172) and existing ESB Sub-Station at Glanbia, Ballyconra, Ballyragget , Co. </w:t>
            </w:r>
            <w:r>
              <w:lastRenderedPageBreak/>
              <w:t>Kilkenny  development and if so, is it or is it not exempted development</w:t>
            </w:r>
          </w:p>
        </w:tc>
      </w:tr>
      <w:tr w:rsidR="000603E4" w14:paraId="3056CC5A" w14:textId="77777777">
        <w:tc>
          <w:tcPr>
            <w:tcW w:w="1360" w:type="dxa"/>
          </w:tcPr>
          <w:p w14:paraId="487CC8D2" w14:textId="77777777" w:rsidR="000603E4" w:rsidRDefault="00000000">
            <w:r>
              <w:lastRenderedPageBreak/>
              <w:t>2014-11-10 00:00:00</w:t>
            </w:r>
          </w:p>
        </w:tc>
        <w:tc>
          <w:tcPr>
            <w:tcW w:w="1360" w:type="dxa"/>
          </w:tcPr>
          <w:p w14:paraId="7630FD20" w14:textId="77777777" w:rsidR="000603E4" w:rsidRDefault="00000000">
            <w:r>
              <w:t>2014-11-03 00:00:00</w:t>
            </w:r>
          </w:p>
        </w:tc>
        <w:tc>
          <w:tcPr>
            <w:tcW w:w="1360" w:type="dxa"/>
          </w:tcPr>
          <w:p w14:paraId="506B9BF3" w14:textId="77777777" w:rsidR="000603E4" w:rsidRDefault="00000000">
            <w:r>
              <w:t>DEC328</w:t>
            </w:r>
          </w:p>
        </w:tc>
        <w:tc>
          <w:tcPr>
            <w:tcW w:w="1360" w:type="dxa"/>
          </w:tcPr>
          <w:p w14:paraId="4B4AA5B3" w14:textId="77777777" w:rsidR="000603E4" w:rsidRDefault="00000000">
            <w:r>
              <w:t>Positive Care Ireland</w:t>
            </w:r>
          </w:p>
        </w:tc>
        <w:tc>
          <w:tcPr>
            <w:tcW w:w="1360" w:type="dxa"/>
          </w:tcPr>
          <w:p w14:paraId="09C39780" w14:textId="77777777" w:rsidR="000603E4" w:rsidRDefault="000603E4"/>
        </w:tc>
        <w:tc>
          <w:tcPr>
            <w:tcW w:w="1360" w:type="dxa"/>
          </w:tcPr>
          <w:p w14:paraId="2F97CA50" w14:textId="77777777" w:rsidR="000603E4" w:rsidRDefault="000603E4"/>
        </w:tc>
        <w:tc>
          <w:tcPr>
            <w:tcW w:w="1360" w:type="dxa"/>
          </w:tcPr>
          <w:p w14:paraId="6D393D78" w14:textId="77777777" w:rsidR="000603E4" w:rsidRDefault="000603E4"/>
        </w:tc>
        <w:tc>
          <w:tcPr>
            <w:tcW w:w="1360" w:type="dxa"/>
          </w:tcPr>
          <w:p w14:paraId="47F81FB3" w14:textId="77777777" w:rsidR="000603E4" w:rsidRDefault="00000000">
            <w:r>
              <w:t>not exempt</w:t>
            </w:r>
          </w:p>
        </w:tc>
        <w:tc>
          <w:tcPr>
            <w:tcW w:w="1360" w:type="dxa"/>
          </w:tcPr>
          <w:p w14:paraId="14E500A7" w14:textId="77777777" w:rsidR="000603E4" w:rsidRDefault="00000000">
            <w:r>
              <w:t>'Whether planning permission is required for change of use of an existing rural dwelling to a children's home to meet the needs of young people in the care of the HSE at 'Glenview House', Alywoodstown, Glenmore, Co. Kilkenny is development if so is it or</w:t>
            </w:r>
          </w:p>
        </w:tc>
      </w:tr>
      <w:tr w:rsidR="000603E4" w14:paraId="319C3F82" w14:textId="77777777">
        <w:tc>
          <w:tcPr>
            <w:tcW w:w="1360" w:type="dxa"/>
          </w:tcPr>
          <w:p w14:paraId="0CEA6FB1" w14:textId="77777777" w:rsidR="000603E4" w:rsidRDefault="00000000">
            <w:r>
              <w:t>2014-10-31 00:00:00</w:t>
            </w:r>
          </w:p>
        </w:tc>
        <w:tc>
          <w:tcPr>
            <w:tcW w:w="1360" w:type="dxa"/>
          </w:tcPr>
          <w:p w14:paraId="18CB885C" w14:textId="77777777" w:rsidR="000603E4" w:rsidRDefault="000603E4"/>
        </w:tc>
        <w:tc>
          <w:tcPr>
            <w:tcW w:w="1360" w:type="dxa"/>
          </w:tcPr>
          <w:p w14:paraId="533AE798" w14:textId="77777777" w:rsidR="000603E4" w:rsidRDefault="00000000">
            <w:r>
              <w:t>DEC329</w:t>
            </w:r>
          </w:p>
        </w:tc>
        <w:tc>
          <w:tcPr>
            <w:tcW w:w="1360" w:type="dxa"/>
          </w:tcPr>
          <w:p w14:paraId="15D39893" w14:textId="77777777" w:rsidR="000603E4" w:rsidRDefault="00000000">
            <w:r>
              <w:t>David Byrnes</w:t>
            </w:r>
          </w:p>
        </w:tc>
        <w:tc>
          <w:tcPr>
            <w:tcW w:w="1360" w:type="dxa"/>
          </w:tcPr>
          <w:p w14:paraId="7190F785" w14:textId="77777777" w:rsidR="000603E4" w:rsidRDefault="00000000">
            <w:r>
              <w:t>2014-11-19 00:00:00</w:t>
            </w:r>
          </w:p>
        </w:tc>
        <w:tc>
          <w:tcPr>
            <w:tcW w:w="1360" w:type="dxa"/>
          </w:tcPr>
          <w:p w14:paraId="6174AB64" w14:textId="77777777" w:rsidR="000603E4" w:rsidRDefault="000603E4"/>
        </w:tc>
        <w:tc>
          <w:tcPr>
            <w:tcW w:w="1360" w:type="dxa"/>
          </w:tcPr>
          <w:p w14:paraId="53E001C1" w14:textId="77777777" w:rsidR="000603E4" w:rsidRDefault="000603E4"/>
        </w:tc>
        <w:tc>
          <w:tcPr>
            <w:tcW w:w="1360" w:type="dxa"/>
          </w:tcPr>
          <w:p w14:paraId="53B02E91" w14:textId="77777777" w:rsidR="000603E4" w:rsidRDefault="00000000">
            <w:r>
              <w:t>Withdrawn by applicant</w:t>
            </w:r>
          </w:p>
        </w:tc>
        <w:tc>
          <w:tcPr>
            <w:tcW w:w="1360" w:type="dxa"/>
          </w:tcPr>
          <w:p w14:paraId="28F74845" w14:textId="77777777" w:rsidR="000603E4" w:rsidRDefault="00000000">
            <w:r>
              <w:t>'Whether the use of Kilkenny Airport for airsports is development and whether it is or is not exempted developments.  This Section 5 referral was withdrawn by the applicant by e-mail request dated 21/01/2015</w:t>
            </w:r>
          </w:p>
        </w:tc>
      </w:tr>
      <w:tr w:rsidR="000603E4" w14:paraId="56E91CE9" w14:textId="77777777">
        <w:tc>
          <w:tcPr>
            <w:tcW w:w="1360" w:type="dxa"/>
          </w:tcPr>
          <w:p w14:paraId="523D19CB" w14:textId="77777777" w:rsidR="000603E4" w:rsidRDefault="00000000">
            <w:r>
              <w:t>2014-10-31 00:00:00</w:t>
            </w:r>
          </w:p>
        </w:tc>
        <w:tc>
          <w:tcPr>
            <w:tcW w:w="1360" w:type="dxa"/>
          </w:tcPr>
          <w:p w14:paraId="0D136A19" w14:textId="77777777" w:rsidR="000603E4" w:rsidRDefault="000603E4"/>
        </w:tc>
        <w:tc>
          <w:tcPr>
            <w:tcW w:w="1360" w:type="dxa"/>
          </w:tcPr>
          <w:p w14:paraId="3CDA0365" w14:textId="77777777" w:rsidR="000603E4" w:rsidRDefault="00000000">
            <w:r>
              <w:t>DEC330</w:t>
            </w:r>
          </w:p>
        </w:tc>
        <w:tc>
          <w:tcPr>
            <w:tcW w:w="1360" w:type="dxa"/>
          </w:tcPr>
          <w:p w14:paraId="12C10A05" w14:textId="77777777" w:rsidR="000603E4" w:rsidRDefault="00000000">
            <w:r>
              <w:t>David Byrnes</w:t>
            </w:r>
          </w:p>
        </w:tc>
        <w:tc>
          <w:tcPr>
            <w:tcW w:w="1360" w:type="dxa"/>
          </w:tcPr>
          <w:p w14:paraId="12AA0A81" w14:textId="77777777" w:rsidR="000603E4" w:rsidRDefault="00000000">
            <w:r>
              <w:t>2014-11-19 00:00:00</w:t>
            </w:r>
          </w:p>
        </w:tc>
        <w:tc>
          <w:tcPr>
            <w:tcW w:w="1360" w:type="dxa"/>
          </w:tcPr>
          <w:p w14:paraId="2061C28B" w14:textId="77777777" w:rsidR="000603E4" w:rsidRDefault="000603E4"/>
        </w:tc>
        <w:tc>
          <w:tcPr>
            <w:tcW w:w="1360" w:type="dxa"/>
          </w:tcPr>
          <w:p w14:paraId="61711381" w14:textId="77777777" w:rsidR="000603E4" w:rsidRDefault="000603E4"/>
        </w:tc>
        <w:tc>
          <w:tcPr>
            <w:tcW w:w="1360" w:type="dxa"/>
          </w:tcPr>
          <w:p w14:paraId="4A0620DE" w14:textId="77777777" w:rsidR="000603E4" w:rsidRDefault="000603E4"/>
        </w:tc>
        <w:tc>
          <w:tcPr>
            <w:tcW w:w="1360" w:type="dxa"/>
          </w:tcPr>
          <w:p w14:paraId="6827B8CA" w14:textId="77777777" w:rsidR="000603E4" w:rsidRDefault="00000000">
            <w:r>
              <w:t>'Whether the use of lands at Kilkenny Airport for airport and aviation use is for is not develoopment and is or is not exempted development'       This Section 4 application was referred to ABP 05/01/2015.  11/05/2015 letter from ABP that their decision d</w:t>
            </w:r>
          </w:p>
        </w:tc>
      </w:tr>
      <w:tr w:rsidR="000603E4" w14:paraId="4464341E" w14:textId="77777777">
        <w:tc>
          <w:tcPr>
            <w:tcW w:w="1360" w:type="dxa"/>
          </w:tcPr>
          <w:p w14:paraId="4806F654" w14:textId="77777777" w:rsidR="000603E4" w:rsidRDefault="00000000">
            <w:r>
              <w:t>2014-11-07 00:00:00</w:t>
            </w:r>
          </w:p>
        </w:tc>
        <w:tc>
          <w:tcPr>
            <w:tcW w:w="1360" w:type="dxa"/>
          </w:tcPr>
          <w:p w14:paraId="4E24CCA1" w14:textId="77777777" w:rsidR="000603E4" w:rsidRDefault="00000000">
            <w:r>
              <w:t>2014-11-14 00:00:00</w:t>
            </w:r>
          </w:p>
        </w:tc>
        <w:tc>
          <w:tcPr>
            <w:tcW w:w="1360" w:type="dxa"/>
          </w:tcPr>
          <w:p w14:paraId="74CB2DB4" w14:textId="77777777" w:rsidR="000603E4" w:rsidRDefault="00000000">
            <w:r>
              <w:t>DEC331</w:t>
            </w:r>
          </w:p>
        </w:tc>
        <w:tc>
          <w:tcPr>
            <w:tcW w:w="1360" w:type="dxa"/>
          </w:tcPr>
          <w:p w14:paraId="31A53DD7" w14:textId="77777777" w:rsidR="000603E4" w:rsidRDefault="00000000">
            <w:r>
              <w:t>Positive Care Ireland</w:t>
            </w:r>
          </w:p>
        </w:tc>
        <w:tc>
          <w:tcPr>
            <w:tcW w:w="1360" w:type="dxa"/>
          </w:tcPr>
          <w:p w14:paraId="2B4226DE" w14:textId="77777777" w:rsidR="000603E4" w:rsidRDefault="000603E4"/>
        </w:tc>
        <w:tc>
          <w:tcPr>
            <w:tcW w:w="1360" w:type="dxa"/>
          </w:tcPr>
          <w:p w14:paraId="23D9CA3F" w14:textId="77777777" w:rsidR="000603E4" w:rsidRDefault="000603E4"/>
        </w:tc>
        <w:tc>
          <w:tcPr>
            <w:tcW w:w="1360" w:type="dxa"/>
          </w:tcPr>
          <w:p w14:paraId="7530A42E" w14:textId="77777777" w:rsidR="000603E4" w:rsidRDefault="000603E4"/>
        </w:tc>
        <w:tc>
          <w:tcPr>
            <w:tcW w:w="1360" w:type="dxa"/>
          </w:tcPr>
          <w:p w14:paraId="66177BFC" w14:textId="77777777" w:rsidR="000603E4" w:rsidRDefault="00000000">
            <w:r>
              <w:t>exempt</w:t>
            </w:r>
          </w:p>
        </w:tc>
        <w:tc>
          <w:tcPr>
            <w:tcW w:w="1360" w:type="dxa"/>
          </w:tcPr>
          <w:p w14:paraId="2DFC5561" w14:textId="77777777" w:rsidR="000603E4" w:rsidRDefault="00000000">
            <w:r>
              <w:t xml:space="preserve">'Whether planning permission is required for change of use of an existing rural dwelling to a children's home to meet the needs of </w:t>
            </w:r>
            <w:r>
              <w:lastRenderedPageBreak/>
              <w:t>young people in care of the HSE'</w:t>
            </w:r>
          </w:p>
        </w:tc>
      </w:tr>
      <w:tr w:rsidR="000603E4" w14:paraId="2EEA3517" w14:textId="77777777">
        <w:tc>
          <w:tcPr>
            <w:tcW w:w="1360" w:type="dxa"/>
          </w:tcPr>
          <w:p w14:paraId="5330407C" w14:textId="77777777" w:rsidR="000603E4" w:rsidRDefault="00000000">
            <w:r>
              <w:lastRenderedPageBreak/>
              <w:t>2014-11-12 00:00:00</w:t>
            </w:r>
          </w:p>
        </w:tc>
        <w:tc>
          <w:tcPr>
            <w:tcW w:w="1360" w:type="dxa"/>
          </w:tcPr>
          <w:p w14:paraId="7D26A9DD" w14:textId="77777777" w:rsidR="000603E4" w:rsidRDefault="00000000">
            <w:r>
              <w:t>2014-12-05 00:00:00</w:t>
            </w:r>
          </w:p>
        </w:tc>
        <w:tc>
          <w:tcPr>
            <w:tcW w:w="1360" w:type="dxa"/>
          </w:tcPr>
          <w:p w14:paraId="4F4F74CD" w14:textId="77777777" w:rsidR="000603E4" w:rsidRDefault="00000000">
            <w:r>
              <w:t>DEC332</w:t>
            </w:r>
          </w:p>
        </w:tc>
        <w:tc>
          <w:tcPr>
            <w:tcW w:w="1360" w:type="dxa"/>
          </w:tcPr>
          <w:p w14:paraId="3640BD81" w14:textId="77777777" w:rsidR="000603E4" w:rsidRDefault="00000000">
            <w:r>
              <w:t>James Oliver Grogan</w:t>
            </w:r>
          </w:p>
        </w:tc>
        <w:tc>
          <w:tcPr>
            <w:tcW w:w="1360" w:type="dxa"/>
          </w:tcPr>
          <w:p w14:paraId="6CB2E051" w14:textId="77777777" w:rsidR="000603E4" w:rsidRDefault="000603E4"/>
        </w:tc>
        <w:tc>
          <w:tcPr>
            <w:tcW w:w="1360" w:type="dxa"/>
          </w:tcPr>
          <w:p w14:paraId="25547731" w14:textId="77777777" w:rsidR="000603E4" w:rsidRDefault="000603E4"/>
        </w:tc>
        <w:tc>
          <w:tcPr>
            <w:tcW w:w="1360" w:type="dxa"/>
          </w:tcPr>
          <w:p w14:paraId="346D5EB4" w14:textId="77777777" w:rsidR="000603E4" w:rsidRDefault="000603E4"/>
        </w:tc>
        <w:tc>
          <w:tcPr>
            <w:tcW w:w="1360" w:type="dxa"/>
          </w:tcPr>
          <w:p w14:paraId="62D6F94E" w14:textId="77777777" w:rsidR="000603E4" w:rsidRDefault="00000000">
            <w:r>
              <w:t>exempt</w:t>
            </w:r>
          </w:p>
        </w:tc>
        <w:tc>
          <w:tcPr>
            <w:tcW w:w="1360" w:type="dxa"/>
          </w:tcPr>
          <w:p w14:paraId="6C26FDF9" w14:textId="77777777" w:rsidR="000603E4" w:rsidRDefault="00000000">
            <w:r>
              <w:t>Whether the opening of a 5m entrance gate at x on the attached map for easy access to agricultural lands is development and if so, is it exempt development?</w:t>
            </w:r>
          </w:p>
        </w:tc>
      </w:tr>
      <w:tr w:rsidR="000603E4" w14:paraId="4E744AC0" w14:textId="77777777">
        <w:tc>
          <w:tcPr>
            <w:tcW w:w="1360" w:type="dxa"/>
          </w:tcPr>
          <w:p w14:paraId="6A03821A" w14:textId="77777777" w:rsidR="000603E4" w:rsidRDefault="00000000">
            <w:r>
              <w:t>2014-11-11 00:00:00</w:t>
            </w:r>
          </w:p>
        </w:tc>
        <w:tc>
          <w:tcPr>
            <w:tcW w:w="1360" w:type="dxa"/>
          </w:tcPr>
          <w:p w14:paraId="23A31BFA" w14:textId="77777777" w:rsidR="000603E4" w:rsidRDefault="00000000">
            <w:r>
              <w:t>2015-05-01 00:00:00</w:t>
            </w:r>
          </w:p>
        </w:tc>
        <w:tc>
          <w:tcPr>
            <w:tcW w:w="1360" w:type="dxa"/>
          </w:tcPr>
          <w:p w14:paraId="43751B50" w14:textId="77777777" w:rsidR="000603E4" w:rsidRDefault="00000000">
            <w:r>
              <w:t>DEC333</w:t>
            </w:r>
          </w:p>
        </w:tc>
        <w:tc>
          <w:tcPr>
            <w:tcW w:w="1360" w:type="dxa"/>
          </w:tcPr>
          <w:p w14:paraId="7EA5AF90" w14:textId="77777777" w:rsidR="000603E4" w:rsidRDefault="00000000">
            <w:r>
              <w:t>Martin O'Donovan</w:t>
            </w:r>
          </w:p>
        </w:tc>
        <w:tc>
          <w:tcPr>
            <w:tcW w:w="1360" w:type="dxa"/>
          </w:tcPr>
          <w:p w14:paraId="354D2FE8" w14:textId="77777777" w:rsidR="000603E4" w:rsidRDefault="00000000">
            <w:r>
              <w:t>2014-12-02 00:00:00</w:t>
            </w:r>
          </w:p>
        </w:tc>
        <w:tc>
          <w:tcPr>
            <w:tcW w:w="1360" w:type="dxa"/>
          </w:tcPr>
          <w:p w14:paraId="6D33B637" w14:textId="77777777" w:rsidR="000603E4" w:rsidRDefault="000603E4"/>
        </w:tc>
        <w:tc>
          <w:tcPr>
            <w:tcW w:w="1360" w:type="dxa"/>
          </w:tcPr>
          <w:p w14:paraId="73E23B23" w14:textId="77777777" w:rsidR="000603E4" w:rsidRDefault="000603E4"/>
        </w:tc>
        <w:tc>
          <w:tcPr>
            <w:tcW w:w="1360" w:type="dxa"/>
          </w:tcPr>
          <w:p w14:paraId="4903A1EE" w14:textId="77777777" w:rsidR="000603E4" w:rsidRDefault="00000000">
            <w:r>
              <w:t>NOT EXEMPT</w:t>
            </w:r>
          </w:p>
        </w:tc>
        <w:tc>
          <w:tcPr>
            <w:tcW w:w="1360" w:type="dxa"/>
          </w:tcPr>
          <w:p w14:paraId="2B67F6D0" w14:textId="77777777" w:rsidR="000603E4" w:rsidRDefault="00000000">
            <w:r>
              <w:t>'Is the placing of a fence with a gate exempted development on my lands fronting onto a road less than 4m in width'</w:t>
            </w:r>
          </w:p>
        </w:tc>
      </w:tr>
      <w:tr w:rsidR="000603E4" w14:paraId="382EBBD3" w14:textId="77777777">
        <w:tc>
          <w:tcPr>
            <w:tcW w:w="1360" w:type="dxa"/>
          </w:tcPr>
          <w:p w14:paraId="5E6482A3" w14:textId="77777777" w:rsidR="000603E4" w:rsidRDefault="00000000">
            <w:r>
              <w:t>2014-12-17 00:00:00</w:t>
            </w:r>
          </w:p>
        </w:tc>
        <w:tc>
          <w:tcPr>
            <w:tcW w:w="1360" w:type="dxa"/>
          </w:tcPr>
          <w:p w14:paraId="50F48DB7" w14:textId="77777777" w:rsidR="000603E4" w:rsidRDefault="00000000">
            <w:r>
              <w:t>2015-01-07 00:00:00</w:t>
            </w:r>
          </w:p>
        </w:tc>
        <w:tc>
          <w:tcPr>
            <w:tcW w:w="1360" w:type="dxa"/>
          </w:tcPr>
          <w:p w14:paraId="50ED91E7" w14:textId="77777777" w:rsidR="000603E4" w:rsidRDefault="00000000">
            <w:r>
              <w:t>DEC334</w:t>
            </w:r>
          </w:p>
        </w:tc>
        <w:tc>
          <w:tcPr>
            <w:tcW w:w="1360" w:type="dxa"/>
          </w:tcPr>
          <w:p w14:paraId="45031E63" w14:textId="77777777" w:rsidR="000603E4" w:rsidRDefault="00000000">
            <w:r>
              <w:t>Board of Management</w:t>
            </w:r>
          </w:p>
        </w:tc>
        <w:tc>
          <w:tcPr>
            <w:tcW w:w="1360" w:type="dxa"/>
          </w:tcPr>
          <w:p w14:paraId="23B1A325" w14:textId="77777777" w:rsidR="000603E4" w:rsidRDefault="000603E4"/>
        </w:tc>
        <w:tc>
          <w:tcPr>
            <w:tcW w:w="1360" w:type="dxa"/>
          </w:tcPr>
          <w:p w14:paraId="70CC7A7C" w14:textId="77777777" w:rsidR="000603E4" w:rsidRDefault="000603E4"/>
        </w:tc>
        <w:tc>
          <w:tcPr>
            <w:tcW w:w="1360" w:type="dxa"/>
          </w:tcPr>
          <w:p w14:paraId="6F83E227" w14:textId="77777777" w:rsidR="000603E4" w:rsidRDefault="000603E4"/>
        </w:tc>
        <w:tc>
          <w:tcPr>
            <w:tcW w:w="1360" w:type="dxa"/>
          </w:tcPr>
          <w:p w14:paraId="3187DCCB" w14:textId="77777777" w:rsidR="000603E4" w:rsidRDefault="00000000">
            <w:r>
              <w:t>Exempt</w:t>
            </w:r>
          </w:p>
        </w:tc>
        <w:tc>
          <w:tcPr>
            <w:tcW w:w="1360" w:type="dxa"/>
          </w:tcPr>
          <w:p w14:paraId="442E1D81" w14:textId="77777777" w:rsidR="000603E4" w:rsidRDefault="00000000">
            <w:r>
              <w:t>'Is the erection of ball stop netting at the goalmouths of the camogie pitch at Presentation Secondary School devleopment and if so is it exempt development?</w:t>
            </w:r>
          </w:p>
        </w:tc>
      </w:tr>
      <w:tr w:rsidR="000603E4" w14:paraId="6A278EB4" w14:textId="77777777">
        <w:tc>
          <w:tcPr>
            <w:tcW w:w="1360" w:type="dxa"/>
          </w:tcPr>
          <w:p w14:paraId="73E85EF2" w14:textId="77777777" w:rsidR="000603E4" w:rsidRDefault="00000000">
            <w:r>
              <w:t>2014-12-12 00:00:00</w:t>
            </w:r>
          </w:p>
        </w:tc>
        <w:tc>
          <w:tcPr>
            <w:tcW w:w="1360" w:type="dxa"/>
          </w:tcPr>
          <w:p w14:paraId="348F6D30" w14:textId="77777777" w:rsidR="000603E4" w:rsidRDefault="00000000">
            <w:r>
              <w:t>2015-01-09 00:00:00</w:t>
            </w:r>
          </w:p>
        </w:tc>
        <w:tc>
          <w:tcPr>
            <w:tcW w:w="1360" w:type="dxa"/>
          </w:tcPr>
          <w:p w14:paraId="7D5CAD44" w14:textId="77777777" w:rsidR="000603E4" w:rsidRDefault="00000000">
            <w:r>
              <w:t>DEC335</w:t>
            </w:r>
          </w:p>
        </w:tc>
        <w:tc>
          <w:tcPr>
            <w:tcW w:w="1360" w:type="dxa"/>
          </w:tcPr>
          <w:p w14:paraId="676FF9F2" w14:textId="77777777" w:rsidR="000603E4" w:rsidRDefault="00000000">
            <w:r>
              <w:t>Foyle Windfarm Ltd</w:t>
            </w:r>
          </w:p>
        </w:tc>
        <w:tc>
          <w:tcPr>
            <w:tcW w:w="1360" w:type="dxa"/>
          </w:tcPr>
          <w:p w14:paraId="4DD496A6" w14:textId="77777777" w:rsidR="000603E4" w:rsidRDefault="000603E4"/>
        </w:tc>
        <w:tc>
          <w:tcPr>
            <w:tcW w:w="1360" w:type="dxa"/>
          </w:tcPr>
          <w:p w14:paraId="6FA4410F" w14:textId="77777777" w:rsidR="000603E4" w:rsidRDefault="000603E4"/>
        </w:tc>
        <w:tc>
          <w:tcPr>
            <w:tcW w:w="1360" w:type="dxa"/>
          </w:tcPr>
          <w:p w14:paraId="0B60C5BA" w14:textId="77777777" w:rsidR="000603E4" w:rsidRDefault="000603E4"/>
        </w:tc>
        <w:tc>
          <w:tcPr>
            <w:tcW w:w="1360" w:type="dxa"/>
          </w:tcPr>
          <w:p w14:paraId="1A8E2BFE" w14:textId="77777777" w:rsidR="000603E4" w:rsidRDefault="00000000">
            <w:r>
              <w:t>Exempt</w:t>
            </w:r>
          </w:p>
        </w:tc>
        <w:tc>
          <w:tcPr>
            <w:tcW w:w="1360" w:type="dxa"/>
          </w:tcPr>
          <w:p w14:paraId="5B3A6452" w14:textId="77777777" w:rsidR="000603E4" w:rsidRDefault="00000000">
            <w:r>
              <w:t>'Is the construction of a 20kV electrical connection between the consented Foylatalure Wind Farm (PL.Ref.12/378 as amended by PL13/9) and consented 38kV Sub-station at Ballybeagh, Co. Kilkenny (PL ref 12/485) development and if so, is it exempted developm</w:t>
            </w:r>
          </w:p>
        </w:tc>
      </w:tr>
      <w:tr w:rsidR="000603E4" w14:paraId="1A447304" w14:textId="77777777">
        <w:tc>
          <w:tcPr>
            <w:tcW w:w="1360" w:type="dxa"/>
          </w:tcPr>
          <w:p w14:paraId="0A9A8555" w14:textId="77777777" w:rsidR="000603E4" w:rsidRDefault="000603E4"/>
        </w:tc>
        <w:tc>
          <w:tcPr>
            <w:tcW w:w="1360" w:type="dxa"/>
          </w:tcPr>
          <w:p w14:paraId="64F9BD9B" w14:textId="77777777" w:rsidR="000603E4" w:rsidRDefault="000603E4"/>
        </w:tc>
        <w:tc>
          <w:tcPr>
            <w:tcW w:w="1360" w:type="dxa"/>
          </w:tcPr>
          <w:p w14:paraId="5BEBD832" w14:textId="77777777" w:rsidR="000603E4" w:rsidRDefault="00000000">
            <w:r>
              <w:t>DEC336 KK to ABP</w:t>
            </w:r>
          </w:p>
        </w:tc>
        <w:tc>
          <w:tcPr>
            <w:tcW w:w="1360" w:type="dxa"/>
          </w:tcPr>
          <w:p w14:paraId="01D1DDCB" w14:textId="77777777" w:rsidR="000603E4" w:rsidRDefault="00000000">
            <w:r>
              <w:t>Kilkenny County Council</w:t>
            </w:r>
          </w:p>
        </w:tc>
        <w:tc>
          <w:tcPr>
            <w:tcW w:w="1360" w:type="dxa"/>
          </w:tcPr>
          <w:p w14:paraId="6B36703D" w14:textId="77777777" w:rsidR="000603E4" w:rsidRDefault="000603E4"/>
        </w:tc>
        <w:tc>
          <w:tcPr>
            <w:tcW w:w="1360" w:type="dxa"/>
          </w:tcPr>
          <w:p w14:paraId="227CB68C" w14:textId="77777777" w:rsidR="000603E4" w:rsidRDefault="000603E4"/>
        </w:tc>
        <w:tc>
          <w:tcPr>
            <w:tcW w:w="1360" w:type="dxa"/>
          </w:tcPr>
          <w:p w14:paraId="2573CFEF" w14:textId="77777777" w:rsidR="000603E4" w:rsidRDefault="000603E4"/>
        </w:tc>
        <w:tc>
          <w:tcPr>
            <w:tcW w:w="1360" w:type="dxa"/>
          </w:tcPr>
          <w:p w14:paraId="66FCCAB4" w14:textId="77777777" w:rsidR="000603E4" w:rsidRDefault="000603E4"/>
        </w:tc>
        <w:tc>
          <w:tcPr>
            <w:tcW w:w="1360" w:type="dxa"/>
          </w:tcPr>
          <w:p w14:paraId="0AF95527" w14:textId="77777777" w:rsidR="000603E4" w:rsidRDefault="00000000">
            <w:r>
              <w:t xml:space="preserve">Whether the use of lands at Kilkenny Airport for Airport &amp; aviation use is or is not devleopment and is nor is not exempted development.  Refer to to 330, declaration </w:t>
            </w:r>
            <w:r>
              <w:lastRenderedPageBreak/>
              <w:t>submitted by D Byrnes to ABP</w:t>
            </w:r>
          </w:p>
        </w:tc>
      </w:tr>
      <w:tr w:rsidR="000603E4" w14:paraId="0ED9070A" w14:textId="77777777">
        <w:tc>
          <w:tcPr>
            <w:tcW w:w="1360" w:type="dxa"/>
          </w:tcPr>
          <w:p w14:paraId="4EFD1C9F" w14:textId="77777777" w:rsidR="000603E4" w:rsidRDefault="00000000">
            <w:r>
              <w:lastRenderedPageBreak/>
              <w:t>2015-01-13 00:00:00</w:t>
            </w:r>
          </w:p>
        </w:tc>
        <w:tc>
          <w:tcPr>
            <w:tcW w:w="1360" w:type="dxa"/>
          </w:tcPr>
          <w:p w14:paraId="5F3FD421" w14:textId="77777777" w:rsidR="000603E4" w:rsidRDefault="00000000">
            <w:r>
              <w:t>2015-01-23 00:00:00</w:t>
            </w:r>
          </w:p>
        </w:tc>
        <w:tc>
          <w:tcPr>
            <w:tcW w:w="1360" w:type="dxa"/>
          </w:tcPr>
          <w:p w14:paraId="2EB9E40F" w14:textId="77777777" w:rsidR="000603E4" w:rsidRDefault="00000000">
            <w:r>
              <w:t>DEC337</w:t>
            </w:r>
          </w:p>
        </w:tc>
        <w:tc>
          <w:tcPr>
            <w:tcW w:w="1360" w:type="dxa"/>
          </w:tcPr>
          <w:p w14:paraId="2C6EE6C5" w14:textId="77777777" w:rsidR="000603E4" w:rsidRDefault="00000000">
            <w:r>
              <w:t>Josephine Frenye</w:t>
            </w:r>
          </w:p>
        </w:tc>
        <w:tc>
          <w:tcPr>
            <w:tcW w:w="1360" w:type="dxa"/>
          </w:tcPr>
          <w:p w14:paraId="3597ECCF" w14:textId="77777777" w:rsidR="000603E4" w:rsidRDefault="000603E4"/>
        </w:tc>
        <w:tc>
          <w:tcPr>
            <w:tcW w:w="1360" w:type="dxa"/>
          </w:tcPr>
          <w:p w14:paraId="2064817D" w14:textId="77777777" w:rsidR="000603E4" w:rsidRDefault="000603E4"/>
        </w:tc>
        <w:tc>
          <w:tcPr>
            <w:tcW w:w="1360" w:type="dxa"/>
          </w:tcPr>
          <w:p w14:paraId="4AC86C68" w14:textId="77777777" w:rsidR="000603E4" w:rsidRDefault="000603E4"/>
        </w:tc>
        <w:tc>
          <w:tcPr>
            <w:tcW w:w="1360" w:type="dxa"/>
          </w:tcPr>
          <w:p w14:paraId="05F39D03" w14:textId="77777777" w:rsidR="000603E4" w:rsidRDefault="00000000">
            <w:r>
              <w:t>exempt</w:t>
            </w:r>
          </w:p>
        </w:tc>
        <w:tc>
          <w:tcPr>
            <w:tcW w:w="1360" w:type="dxa"/>
          </w:tcPr>
          <w:p w14:paraId="6DDB3DA6" w14:textId="77777777" w:rsidR="000603E4" w:rsidRDefault="00000000">
            <w:r>
              <w:t>Whether the proposed rooflight and rear entrance alterations exempt development?</w:t>
            </w:r>
          </w:p>
        </w:tc>
      </w:tr>
      <w:tr w:rsidR="000603E4" w14:paraId="44F7B6E8" w14:textId="77777777">
        <w:tc>
          <w:tcPr>
            <w:tcW w:w="1360" w:type="dxa"/>
          </w:tcPr>
          <w:p w14:paraId="36EFB651" w14:textId="77777777" w:rsidR="000603E4" w:rsidRDefault="00000000">
            <w:r>
              <w:t>2015-01-20 00:00:00</w:t>
            </w:r>
          </w:p>
        </w:tc>
        <w:tc>
          <w:tcPr>
            <w:tcW w:w="1360" w:type="dxa"/>
          </w:tcPr>
          <w:p w14:paraId="2532174C" w14:textId="77777777" w:rsidR="000603E4" w:rsidRDefault="00000000">
            <w:r>
              <w:t>2015-03-01 00:00:00</w:t>
            </w:r>
          </w:p>
        </w:tc>
        <w:tc>
          <w:tcPr>
            <w:tcW w:w="1360" w:type="dxa"/>
          </w:tcPr>
          <w:p w14:paraId="0DB4783C" w14:textId="77777777" w:rsidR="000603E4" w:rsidRDefault="00000000">
            <w:r>
              <w:t>DEC338</w:t>
            </w:r>
          </w:p>
        </w:tc>
        <w:tc>
          <w:tcPr>
            <w:tcW w:w="1360" w:type="dxa"/>
          </w:tcPr>
          <w:p w14:paraId="5F753D0F" w14:textId="77777777" w:rsidR="000603E4" w:rsidRDefault="00000000">
            <w:r>
              <w:t>Nicholas Russell</w:t>
            </w:r>
          </w:p>
        </w:tc>
        <w:tc>
          <w:tcPr>
            <w:tcW w:w="1360" w:type="dxa"/>
          </w:tcPr>
          <w:p w14:paraId="2FB4492F" w14:textId="77777777" w:rsidR="000603E4" w:rsidRDefault="000603E4"/>
        </w:tc>
        <w:tc>
          <w:tcPr>
            <w:tcW w:w="1360" w:type="dxa"/>
          </w:tcPr>
          <w:p w14:paraId="326856A8" w14:textId="77777777" w:rsidR="000603E4" w:rsidRDefault="000603E4"/>
        </w:tc>
        <w:tc>
          <w:tcPr>
            <w:tcW w:w="1360" w:type="dxa"/>
          </w:tcPr>
          <w:p w14:paraId="67D148EA" w14:textId="77777777" w:rsidR="000603E4" w:rsidRDefault="000603E4"/>
        </w:tc>
        <w:tc>
          <w:tcPr>
            <w:tcW w:w="1360" w:type="dxa"/>
          </w:tcPr>
          <w:p w14:paraId="62E729B3" w14:textId="77777777" w:rsidR="000603E4" w:rsidRDefault="00000000">
            <w:r>
              <w:t>Exempt</w:t>
            </w:r>
          </w:p>
        </w:tc>
        <w:tc>
          <w:tcPr>
            <w:tcW w:w="1360" w:type="dxa"/>
          </w:tcPr>
          <w:p w14:paraId="5937990F" w14:textId="77777777" w:rsidR="000603E4" w:rsidRDefault="00000000">
            <w:r>
              <w:t>'Is the change of use from office accommodation back to residential accommodation exempt development?'</w:t>
            </w:r>
          </w:p>
        </w:tc>
      </w:tr>
      <w:tr w:rsidR="000603E4" w14:paraId="454BD843" w14:textId="77777777">
        <w:tc>
          <w:tcPr>
            <w:tcW w:w="1360" w:type="dxa"/>
          </w:tcPr>
          <w:p w14:paraId="6E30AFAE" w14:textId="77777777" w:rsidR="000603E4" w:rsidRDefault="00000000">
            <w:r>
              <w:t>2015-01-30 00:00:00</w:t>
            </w:r>
          </w:p>
        </w:tc>
        <w:tc>
          <w:tcPr>
            <w:tcW w:w="1360" w:type="dxa"/>
          </w:tcPr>
          <w:p w14:paraId="5CD09866" w14:textId="77777777" w:rsidR="000603E4" w:rsidRDefault="00000000">
            <w:r>
              <w:t>2015-02-20 00:00:00</w:t>
            </w:r>
          </w:p>
        </w:tc>
        <w:tc>
          <w:tcPr>
            <w:tcW w:w="1360" w:type="dxa"/>
          </w:tcPr>
          <w:p w14:paraId="49737A5D" w14:textId="77777777" w:rsidR="000603E4" w:rsidRDefault="00000000">
            <w:r>
              <w:t>DEC339</w:t>
            </w:r>
          </w:p>
        </w:tc>
        <w:tc>
          <w:tcPr>
            <w:tcW w:w="1360" w:type="dxa"/>
          </w:tcPr>
          <w:p w14:paraId="6E2A1E8B" w14:textId="77777777" w:rsidR="000603E4" w:rsidRDefault="00000000">
            <w:r>
              <w:t>Gary Farrell</w:t>
            </w:r>
          </w:p>
        </w:tc>
        <w:tc>
          <w:tcPr>
            <w:tcW w:w="1360" w:type="dxa"/>
          </w:tcPr>
          <w:p w14:paraId="60E2B5C0" w14:textId="77777777" w:rsidR="000603E4" w:rsidRDefault="000603E4"/>
        </w:tc>
        <w:tc>
          <w:tcPr>
            <w:tcW w:w="1360" w:type="dxa"/>
          </w:tcPr>
          <w:p w14:paraId="74637F4F" w14:textId="77777777" w:rsidR="000603E4" w:rsidRDefault="000603E4"/>
        </w:tc>
        <w:tc>
          <w:tcPr>
            <w:tcW w:w="1360" w:type="dxa"/>
          </w:tcPr>
          <w:p w14:paraId="2817DD81" w14:textId="77777777" w:rsidR="000603E4" w:rsidRDefault="000603E4"/>
        </w:tc>
        <w:tc>
          <w:tcPr>
            <w:tcW w:w="1360" w:type="dxa"/>
          </w:tcPr>
          <w:p w14:paraId="3699759B" w14:textId="77777777" w:rsidR="000603E4" w:rsidRDefault="00000000">
            <w:r>
              <w:t>exempt</w:t>
            </w:r>
          </w:p>
        </w:tc>
        <w:tc>
          <w:tcPr>
            <w:tcW w:w="1360" w:type="dxa"/>
          </w:tcPr>
          <w:p w14:paraId="384189AF" w14:textId="77777777" w:rsidR="000603E4" w:rsidRDefault="00000000">
            <w:r>
              <w:t>'Whether the replacement of the roof on Gowran Courthouse as detailed in the accompanying method statement and drawings and restoration of interior be exempt development?'</w:t>
            </w:r>
          </w:p>
        </w:tc>
      </w:tr>
      <w:tr w:rsidR="000603E4" w14:paraId="3F6E366A" w14:textId="77777777">
        <w:tc>
          <w:tcPr>
            <w:tcW w:w="1360" w:type="dxa"/>
          </w:tcPr>
          <w:p w14:paraId="09B46C71" w14:textId="77777777" w:rsidR="000603E4" w:rsidRDefault="00000000">
            <w:r>
              <w:t>2015-03-02 00:00:00</w:t>
            </w:r>
          </w:p>
        </w:tc>
        <w:tc>
          <w:tcPr>
            <w:tcW w:w="1360" w:type="dxa"/>
          </w:tcPr>
          <w:p w14:paraId="69B0E651" w14:textId="77777777" w:rsidR="000603E4" w:rsidRDefault="00000000">
            <w:r>
              <w:t>2015-03-03 00:00:00</w:t>
            </w:r>
          </w:p>
        </w:tc>
        <w:tc>
          <w:tcPr>
            <w:tcW w:w="1360" w:type="dxa"/>
          </w:tcPr>
          <w:p w14:paraId="4280A544" w14:textId="77777777" w:rsidR="000603E4" w:rsidRDefault="00000000">
            <w:r>
              <w:t>DEC340</w:t>
            </w:r>
          </w:p>
        </w:tc>
        <w:tc>
          <w:tcPr>
            <w:tcW w:w="1360" w:type="dxa"/>
          </w:tcPr>
          <w:p w14:paraId="5C50F47F" w14:textId="77777777" w:rsidR="000603E4" w:rsidRDefault="00000000">
            <w:r>
              <w:t>Martin Freyne</w:t>
            </w:r>
          </w:p>
        </w:tc>
        <w:tc>
          <w:tcPr>
            <w:tcW w:w="1360" w:type="dxa"/>
          </w:tcPr>
          <w:p w14:paraId="28C0A154" w14:textId="77777777" w:rsidR="000603E4" w:rsidRDefault="000603E4"/>
        </w:tc>
        <w:tc>
          <w:tcPr>
            <w:tcW w:w="1360" w:type="dxa"/>
          </w:tcPr>
          <w:p w14:paraId="00F9CA4B" w14:textId="77777777" w:rsidR="000603E4" w:rsidRDefault="000603E4"/>
        </w:tc>
        <w:tc>
          <w:tcPr>
            <w:tcW w:w="1360" w:type="dxa"/>
          </w:tcPr>
          <w:p w14:paraId="09D24A42" w14:textId="77777777" w:rsidR="000603E4" w:rsidRDefault="000603E4"/>
        </w:tc>
        <w:tc>
          <w:tcPr>
            <w:tcW w:w="1360" w:type="dxa"/>
          </w:tcPr>
          <w:p w14:paraId="6377837E" w14:textId="77777777" w:rsidR="000603E4" w:rsidRDefault="00000000">
            <w:r>
              <w:t>exempt</w:t>
            </w:r>
          </w:p>
        </w:tc>
        <w:tc>
          <w:tcPr>
            <w:tcW w:w="1360" w:type="dxa"/>
          </w:tcPr>
          <w:p w14:paraId="7AFC62FB" w14:textId="77777777" w:rsidR="000603E4" w:rsidRDefault="00000000">
            <w:r>
              <w:t>'Is the addition of toilet facilities inside a building that was granted planning permission for a 'Lorry garage potato store' exempt development?.  Appealed by applicant to ABP.  As per letter from ABP dated 22nd September, 2015 decision by KK Co.Co has</w:t>
            </w:r>
          </w:p>
        </w:tc>
      </w:tr>
      <w:tr w:rsidR="000603E4" w14:paraId="0B317EBC" w14:textId="77777777">
        <w:tc>
          <w:tcPr>
            <w:tcW w:w="1360" w:type="dxa"/>
          </w:tcPr>
          <w:p w14:paraId="022A4479" w14:textId="77777777" w:rsidR="000603E4" w:rsidRDefault="000603E4"/>
        </w:tc>
        <w:tc>
          <w:tcPr>
            <w:tcW w:w="1360" w:type="dxa"/>
          </w:tcPr>
          <w:p w14:paraId="2A917FC5" w14:textId="77777777" w:rsidR="000603E4" w:rsidRDefault="000603E4"/>
        </w:tc>
        <w:tc>
          <w:tcPr>
            <w:tcW w:w="1360" w:type="dxa"/>
          </w:tcPr>
          <w:p w14:paraId="2ADF69AF" w14:textId="77777777" w:rsidR="000603E4" w:rsidRDefault="00000000">
            <w:r>
              <w:t>DEC341 KK to ABP</w:t>
            </w:r>
          </w:p>
        </w:tc>
        <w:tc>
          <w:tcPr>
            <w:tcW w:w="1360" w:type="dxa"/>
          </w:tcPr>
          <w:p w14:paraId="57E62322" w14:textId="77777777" w:rsidR="000603E4" w:rsidRDefault="00000000">
            <w:r>
              <w:t>Kilkenny County Council to An Bord Pleanala</w:t>
            </w:r>
          </w:p>
        </w:tc>
        <w:tc>
          <w:tcPr>
            <w:tcW w:w="1360" w:type="dxa"/>
          </w:tcPr>
          <w:p w14:paraId="32DEB0E9" w14:textId="77777777" w:rsidR="000603E4" w:rsidRDefault="000603E4"/>
        </w:tc>
        <w:tc>
          <w:tcPr>
            <w:tcW w:w="1360" w:type="dxa"/>
          </w:tcPr>
          <w:p w14:paraId="2435A127" w14:textId="77777777" w:rsidR="000603E4" w:rsidRDefault="000603E4"/>
        </w:tc>
        <w:tc>
          <w:tcPr>
            <w:tcW w:w="1360" w:type="dxa"/>
          </w:tcPr>
          <w:p w14:paraId="38742C16" w14:textId="77777777" w:rsidR="000603E4" w:rsidRDefault="000603E4"/>
        </w:tc>
        <w:tc>
          <w:tcPr>
            <w:tcW w:w="1360" w:type="dxa"/>
          </w:tcPr>
          <w:p w14:paraId="5BCC1671" w14:textId="77777777" w:rsidR="000603E4" w:rsidRDefault="000603E4"/>
        </w:tc>
        <w:tc>
          <w:tcPr>
            <w:tcW w:w="1360" w:type="dxa"/>
          </w:tcPr>
          <w:p w14:paraId="3F85CDB5" w14:textId="77777777" w:rsidR="000603E4" w:rsidRDefault="00000000">
            <w:r>
              <w:t xml:space="preserve">Whether the intensificatiion of use of Kilkenny Airfield for sponsored parachute jumping is or is not development and is or is not exempted development within the meaning of the Planning and Development </w:t>
            </w:r>
            <w:r>
              <w:lastRenderedPageBreak/>
              <w:t>Act 2000-2014.</w:t>
            </w:r>
          </w:p>
        </w:tc>
      </w:tr>
      <w:tr w:rsidR="000603E4" w14:paraId="40FCB9F5" w14:textId="77777777">
        <w:tc>
          <w:tcPr>
            <w:tcW w:w="1360" w:type="dxa"/>
          </w:tcPr>
          <w:p w14:paraId="04D7ADF2" w14:textId="77777777" w:rsidR="000603E4" w:rsidRDefault="00000000">
            <w:r>
              <w:lastRenderedPageBreak/>
              <w:t>2015-03-02 00:00:00</w:t>
            </w:r>
          </w:p>
        </w:tc>
        <w:tc>
          <w:tcPr>
            <w:tcW w:w="1360" w:type="dxa"/>
          </w:tcPr>
          <w:p w14:paraId="6138C081" w14:textId="77777777" w:rsidR="000603E4" w:rsidRDefault="00000000">
            <w:r>
              <w:t>2015-03-25 00:00:00</w:t>
            </w:r>
          </w:p>
        </w:tc>
        <w:tc>
          <w:tcPr>
            <w:tcW w:w="1360" w:type="dxa"/>
          </w:tcPr>
          <w:p w14:paraId="593DF96A" w14:textId="77777777" w:rsidR="000603E4" w:rsidRDefault="00000000">
            <w:r>
              <w:t>DEC342</w:t>
            </w:r>
          </w:p>
        </w:tc>
        <w:tc>
          <w:tcPr>
            <w:tcW w:w="1360" w:type="dxa"/>
          </w:tcPr>
          <w:p w14:paraId="39964E92" w14:textId="77777777" w:rsidR="000603E4" w:rsidRDefault="00000000">
            <w:r>
              <w:t>John Coonan &amp; Kim Norton</w:t>
            </w:r>
          </w:p>
        </w:tc>
        <w:tc>
          <w:tcPr>
            <w:tcW w:w="1360" w:type="dxa"/>
          </w:tcPr>
          <w:p w14:paraId="56510291" w14:textId="77777777" w:rsidR="000603E4" w:rsidRDefault="000603E4"/>
        </w:tc>
        <w:tc>
          <w:tcPr>
            <w:tcW w:w="1360" w:type="dxa"/>
          </w:tcPr>
          <w:p w14:paraId="7CDC521C" w14:textId="77777777" w:rsidR="000603E4" w:rsidRDefault="000603E4"/>
        </w:tc>
        <w:tc>
          <w:tcPr>
            <w:tcW w:w="1360" w:type="dxa"/>
          </w:tcPr>
          <w:p w14:paraId="2B46E96B" w14:textId="77777777" w:rsidR="000603E4" w:rsidRDefault="000603E4"/>
        </w:tc>
        <w:tc>
          <w:tcPr>
            <w:tcW w:w="1360" w:type="dxa"/>
          </w:tcPr>
          <w:p w14:paraId="5A75816A" w14:textId="77777777" w:rsidR="000603E4" w:rsidRDefault="00000000">
            <w:r>
              <w:t>Exempt</w:t>
            </w:r>
          </w:p>
        </w:tc>
        <w:tc>
          <w:tcPr>
            <w:tcW w:w="1360" w:type="dxa"/>
          </w:tcPr>
          <w:p w14:paraId="68F2ADA6" w14:textId="77777777" w:rsidR="000603E4" w:rsidRDefault="00000000">
            <w:r>
              <w:t>If the demolition of an existing pre 1963 rear extension to dwelling and the reconstruction, together with a further single storey extension to the rear under 40m2 is development and if so, is it exempt development?</w:t>
            </w:r>
          </w:p>
        </w:tc>
      </w:tr>
      <w:tr w:rsidR="000603E4" w14:paraId="5CEF5D80" w14:textId="77777777">
        <w:tc>
          <w:tcPr>
            <w:tcW w:w="1360" w:type="dxa"/>
          </w:tcPr>
          <w:p w14:paraId="3A76C120" w14:textId="77777777" w:rsidR="000603E4" w:rsidRDefault="00000000">
            <w:r>
              <w:t>2015-03-09 00:00:00</w:t>
            </w:r>
          </w:p>
        </w:tc>
        <w:tc>
          <w:tcPr>
            <w:tcW w:w="1360" w:type="dxa"/>
          </w:tcPr>
          <w:p w14:paraId="78DBA949" w14:textId="77777777" w:rsidR="000603E4" w:rsidRDefault="00000000">
            <w:r>
              <w:t>2015-03-31 00:00:00</w:t>
            </w:r>
          </w:p>
        </w:tc>
        <w:tc>
          <w:tcPr>
            <w:tcW w:w="1360" w:type="dxa"/>
          </w:tcPr>
          <w:p w14:paraId="1DFA4C5C" w14:textId="77777777" w:rsidR="000603E4" w:rsidRDefault="00000000">
            <w:r>
              <w:t>DEC343</w:t>
            </w:r>
          </w:p>
        </w:tc>
        <w:tc>
          <w:tcPr>
            <w:tcW w:w="1360" w:type="dxa"/>
          </w:tcPr>
          <w:p w14:paraId="26501C32" w14:textId="77777777" w:rsidR="000603E4" w:rsidRDefault="00000000">
            <w:r>
              <w:t>Allmed Agencies Ltd</w:t>
            </w:r>
          </w:p>
        </w:tc>
        <w:tc>
          <w:tcPr>
            <w:tcW w:w="1360" w:type="dxa"/>
          </w:tcPr>
          <w:p w14:paraId="6A567B89" w14:textId="77777777" w:rsidR="000603E4" w:rsidRDefault="000603E4"/>
        </w:tc>
        <w:tc>
          <w:tcPr>
            <w:tcW w:w="1360" w:type="dxa"/>
          </w:tcPr>
          <w:p w14:paraId="12CE1AA7" w14:textId="77777777" w:rsidR="000603E4" w:rsidRDefault="000603E4"/>
        </w:tc>
        <w:tc>
          <w:tcPr>
            <w:tcW w:w="1360" w:type="dxa"/>
          </w:tcPr>
          <w:p w14:paraId="07E13105" w14:textId="77777777" w:rsidR="000603E4" w:rsidRDefault="000603E4"/>
        </w:tc>
        <w:tc>
          <w:tcPr>
            <w:tcW w:w="1360" w:type="dxa"/>
          </w:tcPr>
          <w:p w14:paraId="652230B5" w14:textId="77777777" w:rsidR="000603E4" w:rsidRDefault="00000000">
            <w:r>
              <w:t>not exempt</w:t>
            </w:r>
          </w:p>
        </w:tc>
        <w:tc>
          <w:tcPr>
            <w:tcW w:w="1360" w:type="dxa"/>
          </w:tcPr>
          <w:p w14:paraId="6BB369D1" w14:textId="77777777" w:rsidR="000603E4" w:rsidRDefault="00000000">
            <w:r>
              <w:t>Is the relocation of adminstrative functions within a light industrial/warehouse unit development? If so is it exempted development?</w:t>
            </w:r>
          </w:p>
        </w:tc>
      </w:tr>
      <w:tr w:rsidR="000603E4" w14:paraId="7196E48F" w14:textId="77777777">
        <w:tc>
          <w:tcPr>
            <w:tcW w:w="1360" w:type="dxa"/>
          </w:tcPr>
          <w:p w14:paraId="65E2EAF6" w14:textId="77777777" w:rsidR="000603E4" w:rsidRDefault="00000000">
            <w:r>
              <w:t>2015-03-11 00:00:00</w:t>
            </w:r>
          </w:p>
        </w:tc>
        <w:tc>
          <w:tcPr>
            <w:tcW w:w="1360" w:type="dxa"/>
          </w:tcPr>
          <w:p w14:paraId="4D5CDC0C" w14:textId="77777777" w:rsidR="000603E4" w:rsidRDefault="00000000">
            <w:r>
              <w:t>2015-03-31 00:00:00</w:t>
            </w:r>
          </w:p>
        </w:tc>
        <w:tc>
          <w:tcPr>
            <w:tcW w:w="1360" w:type="dxa"/>
          </w:tcPr>
          <w:p w14:paraId="7E729BC9" w14:textId="77777777" w:rsidR="000603E4" w:rsidRDefault="00000000">
            <w:r>
              <w:t>DEC344</w:t>
            </w:r>
          </w:p>
        </w:tc>
        <w:tc>
          <w:tcPr>
            <w:tcW w:w="1360" w:type="dxa"/>
          </w:tcPr>
          <w:p w14:paraId="0DCF6FA6" w14:textId="77777777" w:rsidR="000603E4" w:rsidRDefault="00000000">
            <w:r>
              <w:t>Fritz Rinagl</w:t>
            </w:r>
          </w:p>
        </w:tc>
        <w:tc>
          <w:tcPr>
            <w:tcW w:w="1360" w:type="dxa"/>
          </w:tcPr>
          <w:p w14:paraId="69FAF012" w14:textId="77777777" w:rsidR="000603E4" w:rsidRDefault="000603E4"/>
        </w:tc>
        <w:tc>
          <w:tcPr>
            <w:tcW w:w="1360" w:type="dxa"/>
          </w:tcPr>
          <w:p w14:paraId="5AD8C84A" w14:textId="77777777" w:rsidR="000603E4" w:rsidRDefault="000603E4"/>
        </w:tc>
        <w:tc>
          <w:tcPr>
            <w:tcW w:w="1360" w:type="dxa"/>
          </w:tcPr>
          <w:p w14:paraId="4988B259" w14:textId="77777777" w:rsidR="000603E4" w:rsidRDefault="000603E4"/>
        </w:tc>
        <w:tc>
          <w:tcPr>
            <w:tcW w:w="1360" w:type="dxa"/>
          </w:tcPr>
          <w:p w14:paraId="1C2ED6A7" w14:textId="77777777" w:rsidR="000603E4" w:rsidRDefault="00000000">
            <w:r>
              <w:t>not exempt</w:t>
            </w:r>
          </w:p>
        </w:tc>
        <w:tc>
          <w:tcPr>
            <w:tcW w:w="1360" w:type="dxa"/>
          </w:tcPr>
          <w:p w14:paraId="4BED81BC" w14:textId="77777777" w:rsidR="000603E4" w:rsidRDefault="00000000">
            <w:r>
              <w:t>'Is the construction of a shed A / B / C a foot bridge and a pond at Milltown Kilkenny development and if so, is it exempt development</w:t>
            </w:r>
          </w:p>
        </w:tc>
      </w:tr>
      <w:tr w:rsidR="000603E4" w14:paraId="13617E50" w14:textId="77777777">
        <w:tc>
          <w:tcPr>
            <w:tcW w:w="1360" w:type="dxa"/>
          </w:tcPr>
          <w:p w14:paraId="44CB24EE" w14:textId="77777777" w:rsidR="000603E4" w:rsidRDefault="00000000">
            <w:r>
              <w:t>2015-03-16 00:00:00</w:t>
            </w:r>
          </w:p>
        </w:tc>
        <w:tc>
          <w:tcPr>
            <w:tcW w:w="1360" w:type="dxa"/>
          </w:tcPr>
          <w:p w14:paraId="4054965A" w14:textId="77777777" w:rsidR="000603E4" w:rsidRDefault="00000000">
            <w:r>
              <w:t>2015-04-02 00:00:00</w:t>
            </w:r>
          </w:p>
        </w:tc>
        <w:tc>
          <w:tcPr>
            <w:tcW w:w="1360" w:type="dxa"/>
          </w:tcPr>
          <w:p w14:paraId="0818D703" w14:textId="77777777" w:rsidR="000603E4" w:rsidRDefault="00000000">
            <w:r>
              <w:t>DEC345</w:t>
            </w:r>
          </w:p>
        </w:tc>
        <w:tc>
          <w:tcPr>
            <w:tcW w:w="1360" w:type="dxa"/>
          </w:tcPr>
          <w:p w14:paraId="3BFD392D" w14:textId="77777777" w:rsidR="000603E4" w:rsidRDefault="00000000">
            <w:r>
              <w:t>Environmental Protection Agency</w:t>
            </w:r>
          </w:p>
        </w:tc>
        <w:tc>
          <w:tcPr>
            <w:tcW w:w="1360" w:type="dxa"/>
          </w:tcPr>
          <w:p w14:paraId="7C8737D4" w14:textId="77777777" w:rsidR="000603E4" w:rsidRDefault="000603E4"/>
        </w:tc>
        <w:tc>
          <w:tcPr>
            <w:tcW w:w="1360" w:type="dxa"/>
          </w:tcPr>
          <w:p w14:paraId="6A75C0F7" w14:textId="77777777" w:rsidR="000603E4" w:rsidRDefault="000603E4"/>
        </w:tc>
        <w:tc>
          <w:tcPr>
            <w:tcW w:w="1360" w:type="dxa"/>
          </w:tcPr>
          <w:p w14:paraId="4278B4CC" w14:textId="77777777" w:rsidR="000603E4" w:rsidRDefault="000603E4"/>
        </w:tc>
        <w:tc>
          <w:tcPr>
            <w:tcW w:w="1360" w:type="dxa"/>
          </w:tcPr>
          <w:p w14:paraId="2BBCD39F" w14:textId="77777777" w:rsidR="000603E4" w:rsidRDefault="00000000">
            <w:r>
              <w:t>Exempt</w:t>
            </w:r>
          </w:p>
        </w:tc>
        <w:tc>
          <w:tcPr>
            <w:tcW w:w="1360" w:type="dxa"/>
          </w:tcPr>
          <w:p w14:paraId="060F489E" w14:textId="77777777" w:rsidR="000603E4" w:rsidRDefault="00000000">
            <w:r>
              <w:t>'Is raising the roof level on the EPA Regional Inspectorate as part of refurbishment works exempted development?'</w:t>
            </w:r>
          </w:p>
        </w:tc>
      </w:tr>
      <w:tr w:rsidR="000603E4" w14:paraId="32491FDA" w14:textId="77777777">
        <w:tc>
          <w:tcPr>
            <w:tcW w:w="1360" w:type="dxa"/>
          </w:tcPr>
          <w:p w14:paraId="1E377D49" w14:textId="77777777" w:rsidR="000603E4" w:rsidRDefault="00000000">
            <w:r>
              <w:t>2015-03-16 00:00:00</w:t>
            </w:r>
          </w:p>
        </w:tc>
        <w:tc>
          <w:tcPr>
            <w:tcW w:w="1360" w:type="dxa"/>
          </w:tcPr>
          <w:p w14:paraId="51CE122A" w14:textId="77777777" w:rsidR="000603E4" w:rsidRDefault="00000000">
            <w:r>
              <w:t>2015-04-09 00:00:00</w:t>
            </w:r>
          </w:p>
        </w:tc>
        <w:tc>
          <w:tcPr>
            <w:tcW w:w="1360" w:type="dxa"/>
          </w:tcPr>
          <w:p w14:paraId="699BBB62" w14:textId="77777777" w:rsidR="000603E4" w:rsidRDefault="00000000">
            <w:r>
              <w:t>DEC346</w:t>
            </w:r>
          </w:p>
        </w:tc>
        <w:tc>
          <w:tcPr>
            <w:tcW w:w="1360" w:type="dxa"/>
          </w:tcPr>
          <w:p w14:paraId="16708E8C" w14:textId="77777777" w:rsidR="000603E4" w:rsidRDefault="00000000">
            <w:r>
              <w:t>Kevin &amp; Catherine Dunne</w:t>
            </w:r>
          </w:p>
        </w:tc>
        <w:tc>
          <w:tcPr>
            <w:tcW w:w="1360" w:type="dxa"/>
          </w:tcPr>
          <w:p w14:paraId="77195292" w14:textId="77777777" w:rsidR="000603E4" w:rsidRDefault="000603E4"/>
        </w:tc>
        <w:tc>
          <w:tcPr>
            <w:tcW w:w="1360" w:type="dxa"/>
          </w:tcPr>
          <w:p w14:paraId="21819058" w14:textId="77777777" w:rsidR="000603E4" w:rsidRDefault="000603E4"/>
        </w:tc>
        <w:tc>
          <w:tcPr>
            <w:tcW w:w="1360" w:type="dxa"/>
          </w:tcPr>
          <w:p w14:paraId="028B49A1" w14:textId="77777777" w:rsidR="000603E4" w:rsidRDefault="000603E4"/>
        </w:tc>
        <w:tc>
          <w:tcPr>
            <w:tcW w:w="1360" w:type="dxa"/>
          </w:tcPr>
          <w:p w14:paraId="349447CE" w14:textId="77777777" w:rsidR="000603E4" w:rsidRDefault="00000000">
            <w:r>
              <w:t>Exempt</w:t>
            </w:r>
          </w:p>
        </w:tc>
        <w:tc>
          <w:tcPr>
            <w:tcW w:w="1360" w:type="dxa"/>
          </w:tcPr>
          <w:p w14:paraId="37938B05" w14:textId="77777777" w:rsidR="000603E4" w:rsidRDefault="00000000">
            <w:r>
              <w:t>'Can the proposed restoration of Castlecomer House Gate Lodge following fire damage be deemed exempted development?' Decision Appealed to An Bord Pleanala 29.05.2017</w:t>
            </w:r>
          </w:p>
        </w:tc>
      </w:tr>
      <w:tr w:rsidR="000603E4" w14:paraId="4E074055" w14:textId="77777777">
        <w:tc>
          <w:tcPr>
            <w:tcW w:w="1360" w:type="dxa"/>
          </w:tcPr>
          <w:p w14:paraId="3A57AA4A" w14:textId="77777777" w:rsidR="000603E4" w:rsidRDefault="00000000">
            <w:r>
              <w:t xml:space="preserve">2015-04-01 </w:t>
            </w:r>
            <w:r>
              <w:lastRenderedPageBreak/>
              <w:t>00:00:00</w:t>
            </w:r>
          </w:p>
        </w:tc>
        <w:tc>
          <w:tcPr>
            <w:tcW w:w="1360" w:type="dxa"/>
          </w:tcPr>
          <w:p w14:paraId="502CA648" w14:textId="77777777" w:rsidR="000603E4" w:rsidRDefault="00000000">
            <w:r>
              <w:lastRenderedPageBreak/>
              <w:t xml:space="preserve">2015-04-23 </w:t>
            </w:r>
            <w:r>
              <w:lastRenderedPageBreak/>
              <w:t>00:00:00</w:t>
            </w:r>
          </w:p>
        </w:tc>
        <w:tc>
          <w:tcPr>
            <w:tcW w:w="1360" w:type="dxa"/>
          </w:tcPr>
          <w:p w14:paraId="5BF40A58" w14:textId="77777777" w:rsidR="000603E4" w:rsidRDefault="00000000">
            <w:r>
              <w:lastRenderedPageBreak/>
              <w:t>DEC347</w:t>
            </w:r>
          </w:p>
        </w:tc>
        <w:tc>
          <w:tcPr>
            <w:tcW w:w="1360" w:type="dxa"/>
          </w:tcPr>
          <w:p w14:paraId="3C3DCB47" w14:textId="77777777" w:rsidR="000603E4" w:rsidRDefault="00000000">
            <w:r>
              <w:t>ESB Networks</w:t>
            </w:r>
          </w:p>
        </w:tc>
        <w:tc>
          <w:tcPr>
            <w:tcW w:w="1360" w:type="dxa"/>
          </w:tcPr>
          <w:p w14:paraId="29AC3F8E" w14:textId="77777777" w:rsidR="000603E4" w:rsidRDefault="000603E4"/>
        </w:tc>
        <w:tc>
          <w:tcPr>
            <w:tcW w:w="1360" w:type="dxa"/>
          </w:tcPr>
          <w:p w14:paraId="500EFF7B" w14:textId="77777777" w:rsidR="000603E4" w:rsidRDefault="000603E4"/>
        </w:tc>
        <w:tc>
          <w:tcPr>
            <w:tcW w:w="1360" w:type="dxa"/>
          </w:tcPr>
          <w:p w14:paraId="6A6BE3CE" w14:textId="77777777" w:rsidR="000603E4" w:rsidRDefault="000603E4"/>
        </w:tc>
        <w:tc>
          <w:tcPr>
            <w:tcW w:w="1360" w:type="dxa"/>
          </w:tcPr>
          <w:p w14:paraId="480F32AC" w14:textId="77777777" w:rsidR="000603E4" w:rsidRDefault="00000000">
            <w:r>
              <w:t>Exempt</w:t>
            </w:r>
          </w:p>
        </w:tc>
        <w:tc>
          <w:tcPr>
            <w:tcW w:w="1360" w:type="dxa"/>
          </w:tcPr>
          <w:p w14:paraId="0A17CC5A" w14:textId="77777777" w:rsidR="000603E4" w:rsidRDefault="00000000">
            <w:r>
              <w:t xml:space="preserve">'Is the refurbishment of the existing 38kV overhead line, </w:t>
            </w:r>
            <w:r>
              <w:lastRenderedPageBreak/>
              <w:t>details and location of which are enclosed within the accompanying documentation, development and if so, is it exempted development?</w:t>
            </w:r>
          </w:p>
        </w:tc>
      </w:tr>
      <w:tr w:rsidR="000603E4" w14:paraId="475E5DEA" w14:textId="77777777">
        <w:tc>
          <w:tcPr>
            <w:tcW w:w="1360" w:type="dxa"/>
          </w:tcPr>
          <w:p w14:paraId="073BDA18" w14:textId="77777777" w:rsidR="000603E4" w:rsidRDefault="00000000">
            <w:r>
              <w:lastRenderedPageBreak/>
              <w:t>2015-04-09 00:00:00</w:t>
            </w:r>
          </w:p>
        </w:tc>
        <w:tc>
          <w:tcPr>
            <w:tcW w:w="1360" w:type="dxa"/>
          </w:tcPr>
          <w:p w14:paraId="1E2A7CB3" w14:textId="77777777" w:rsidR="000603E4" w:rsidRDefault="00000000">
            <w:r>
              <w:t>2015-04-15 00:00:00</w:t>
            </w:r>
          </w:p>
        </w:tc>
        <w:tc>
          <w:tcPr>
            <w:tcW w:w="1360" w:type="dxa"/>
          </w:tcPr>
          <w:p w14:paraId="5EFE986C" w14:textId="77777777" w:rsidR="000603E4" w:rsidRDefault="00000000">
            <w:r>
              <w:t>DEC348</w:t>
            </w:r>
          </w:p>
        </w:tc>
        <w:tc>
          <w:tcPr>
            <w:tcW w:w="1360" w:type="dxa"/>
          </w:tcPr>
          <w:p w14:paraId="682A4651" w14:textId="77777777" w:rsidR="000603E4" w:rsidRDefault="00000000">
            <w:r>
              <w:t>The Good Shepherd Centre</w:t>
            </w:r>
          </w:p>
        </w:tc>
        <w:tc>
          <w:tcPr>
            <w:tcW w:w="1360" w:type="dxa"/>
          </w:tcPr>
          <w:p w14:paraId="38D87E86" w14:textId="77777777" w:rsidR="000603E4" w:rsidRDefault="000603E4"/>
        </w:tc>
        <w:tc>
          <w:tcPr>
            <w:tcW w:w="1360" w:type="dxa"/>
          </w:tcPr>
          <w:p w14:paraId="647AA023" w14:textId="77777777" w:rsidR="000603E4" w:rsidRDefault="000603E4"/>
        </w:tc>
        <w:tc>
          <w:tcPr>
            <w:tcW w:w="1360" w:type="dxa"/>
          </w:tcPr>
          <w:p w14:paraId="4F5E472A" w14:textId="77777777" w:rsidR="000603E4" w:rsidRDefault="000603E4"/>
        </w:tc>
        <w:tc>
          <w:tcPr>
            <w:tcW w:w="1360" w:type="dxa"/>
          </w:tcPr>
          <w:p w14:paraId="6EDCF809" w14:textId="77777777" w:rsidR="000603E4" w:rsidRDefault="00000000">
            <w:r>
              <w:t>Exempt</w:t>
            </w:r>
          </w:p>
        </w:tc>
        <w:tc>
          <w:tcPr>
            <w:tcW w:w="1360" w:type="dxa"/>
          </w:tcPr>
          <w:p w14:paraId="2E24730C" w14:textId="77777777" w:rsidR="000603E4" w:rsidRDefault="00000000">
            <w:r>
              <w:t>'Do internal alterations to the 1952 Wing of the Good Shepherd Centre to provide 12 semi-independent emergency accommodation units, in place of the existing 34 bedrooms with shared sanitary facilities, comprise development?  If so is it exempt development</w:t>
            </w:r>
          </w:p>
        </w:tc>
      </w:tr>
      <w:tr w:rsidR="000603E4" w14:paraId="52629080" w14:textId="77777777">
        <w:tc>
          <w:tcPr>
            <w:tcW w:w="1360" w:type="dxa"/>
          </w:tcPr>
          <w:p w14:paraId="0A45A996" w14:textId="77777777" w:rsidR="000603E4" w:rsidRDefault="00000000">
            <w:r>
              <w:t>2015-04-13 00:00:00</w:t>
            </w:r>
          </w:p>
        </w:tc>
        <w:tc>
          <w:tcPr>
            <w:tcW w:w="1360" w:type="dxa"/>
          </w:tcPr>
          <w:p w14:paraId="2D878F39" w14:textId="77777777" w:rsidR="000603E4" w:rsidRDefault="00000000">
            <w:r>
              <w:t>2015-04-21 00:00:00</w:t>
            </w:r>
          </w:p>
        </w:tc>
        <w:tc>
          <w:tcPr>
            <w:tcW w:w="1360" w:type="dxa"/>
          </w:tcPr>
          <w:p w14:paraId="448E4C3B" w14:textId="77777777" w:rsidR="000603E4" w:rsidRDefault="00000000">
            <w:r>
              <w:t>DEC349</w:t>
            </w:r>
          </w:p>
        </w:tc>
        <w:tc>
          <w:tcPr>
            <w:tcW w:w="1360" w:type="dxa"/>
          </w:tcPr>
          <w:p w14:paraId="220F5B10" w14:textId="77777777" w:rsidR="000603E4" w:rsidRDefault="00000000">
            <w:r>
              <w:t>Kilmacow Hurling Football Club</w:t>
            </w:r>
          </w:p>
        </w:tc>
        <w:tc>
          <w:tcPr>
            <w:tcW w:w="1360" w:type="dxa"/>
          </w:tcPr>
          <w:p w14:paraId="4225304E" w14:textId="77777777" w:rsidR="000603E4" w:rsidRDefault="000603E4"/>
        </w:tc>
        <w:tc>
          <w:tcPr>
            <w:tcW w:w="1360" w:type="dxa"/>
          </w:tcPr>
          <w:p w14:paraId="27BB02B8" w14:textId="77777777" w:rsidR="000603E4" w:rsidRDefault="000603E4"/>
        </w:tc>
        <w:tc>
          <w:tcPr>
            <w:tcW w:w="1360" w:type="dxa"/>
          </w:tcPr>
          <w:p w14:paraId="4C641347" w14:textId="77777777" w:rsidR="000603E4" w:rsidRDefault="000603E4"/>
        </w:tc>
        <w:tc>
          <w:tcPr>
            <w:tcW w:w="1360" w:type="dxa"/>
          </w:tcPr>
          <w:p w14:paraId="36445ABE" w14:textId="77777777" w:rsidR="000603E4" w:rsidRDefault="00000000">
            <w:r>
              <w:t>Exempt</w:t>
            </w:r>
          </w:p>
        </w:tc>
        <w:tc>
          <w:tcPr>
            <w:tcW w:w="1360" w:type="dxa"/>
          </w:tcPr>
          <w:p w14:paraId="7759FD97" w14:textId="77777777" w:rsidR="000603E4" w:rsidRDefault="00000000">
            <w:r>
              <w:t>'Is the provision of a GAA playing pitch within Kilmacow Sports Complex an exempt development, as per Class 33 of the Planning and Development Acts'</w:t>
            </w:r>
          </w:p>
        </w:tc>
      </w:tr>
      <w:tr w:rsidR="000603E4" w14:paraId="4BD79F61" w14:textId="77777777">
        <w:tc>
          <w:tcPr>
            <w:tcW w:w="1360" w:type="dxa"/>
          </w:tcPr>
          <w:p w14:paraId="2A4E6813" w14:textId="77777777" w:rsidR="000603E4" w:rsidRDefault="00000000">
            <w:r>
              <w:t>2015-04-28 00:00:00</w:t>
            </w:r>
          </w:p>
        </w:tc>
        <w:tc>
          <w:tcPr>
            <w:tcW w:w="1360" w:type="dxa"/>
          </w:tcPr>
          <w:p w14:paraId="1CFB781F" w14:textId="77777777" w:rsidR="000603E4" w:rsidRDefault="00000000">
            <w:r>
              <w:t>2015-05-19 00:00:00</w:t>
            </w:r>
          </w:p>
        </w:tc>
        <w:tc>
          <w:tcPr>
            <w:tcW w:w="1360" w:type="dxa"/>
          </w:tcPr>
          <w:p w14:paraId="763C0138" w14:textId="77777777" w:rsidR="000603E4" w:rsidRDefault="00000000">
            <w:r>
              <w:t>DEC350</w:t>
            </w:r>
          </w:p>
        </w:tc>
        <w:tc>
          <w:tcPr>
            <w:tcW w:w="1360" w:type="dxa"/>
          </w:tcPr>
          <w:p w14:paraId="7707B7E1" w14:textId="77777777" w:rsidR="000603E4" w:rsidRDefault="00000000">
            <w:r>
              <w:t>Thomas O'Grady</w:t>
            </w:r>
          </w:p>
        </w:tc>
        <w:tc>
          <w:tcPr>
            <w:tcW w:w="1360" w:type="dxa"/>
          </w:tcPr>
          <w:p w14:paraId="7E261A5C" w14:textId="77777777" w:rsidR="000603E4" w:rsidRDefault="000603E4"/>
        </w:tc>
        <w:tc>
          <w:tcPr>
            <w:tcW w:w="1360" w:type="dxa"/>
          </w:tcPr>
          <w:p w14:paraId="16CE43B8" w14:textId="77777777" w:rsidR="000603E4" w:rsidRDefault="000603E4"/>
        </w:tc>
        <w:tc>
          <w:tcPr>
            <w:tcW w:w="1360" w:type="dxa"/>
          </w:tcPr>
          <w:p w14:paraId="0208ACE9" w14:textId="77777777" w:rsidR="000603E4" w:rsidRDefault="000603E4"/>
        </w:tc>
        <w:tc>
          <w:tcPr>
            <w:tcW w:w="1360" w:type="dxa"/>
          </w:tcPr>
          <w:p w14:paraId="21DE0990" w14:textId="77777777" w:rsidR="000603E4" w:rsidRDefault="00000000">
            <w:r>
              <w:t>pre 1964 require no p permission</w:t>
            </w:r>
          </w:p>
        </w:tc>
        <w:tc>
          <w:tcPr>
            <w:tcW w:w="1360" w:type="dxa"/>
          </w:tcPr>
          <w:p w14:paraId="5E21A584" w14:textId="77777777" w:rsidR="000603E4" w:rsidRDefault="00000000">
            <w:r>
              <w:t>“'Is the construction of a cottage and ground floor end bedroom extension (off the kitchen) at Curraghlane, Skeoghvosteen, Co. Kilkenny development and if so, is it exempt development?'</w:t>
            </w:r>
          </w:p>
        </w:tc>
      </w:tr>
      <w:tr w:rsidR="000603E4" w14:paraId="179F9A22" w14:textId="77777777">
        <w:tc>
          <w:tcPr>
            <w:tcW w:w="1360" w:type="dxa"/>
          </w:tcPr>
          <w:p w14:paraId="2A0A31B1" w14:textId="77777777" w:rsidR="000603E4" w:rsidRDefault="00000000">
            <w:r>
              <w:t>2015-04-28 00:00:00</w:t>
            </w:r>
          </w:p>
        </w:tc>
        <w:tc>
          <w:tcPr>
            <w:tcW w:w="1360" w:type="dxa"/>
          </w:tcPr>
          <w:p w14:paraId="64212AE4" w14:textId="77777777" w:rsidR="000603E4" w:rsidRDefault="00000000">
            <w:r>
              <w:t>2015-05-19 00:00:00</w:t>
            </w:r>
          </w:p>
        </w:tc>
        <w:tc>
          <w:tcPr>
            <w:tcW w:w="1360" w:type="dxa"/>
          </w:tcPr>
          <w:p w14:paraId="677753A1" w14:textId="77777777" w:rsidR="000603E4" w:rsidRDefault="00000000">
            <w:r>
              <w:t>DEC351</w:t>
            </w:r>
          </w:p>
        </w:tc>
        <w:tc>
          <w:tcPr>
            <w:tcW w:w="1360" w:type="dxa"/>
          </w:tcPr>
          <w:p w14:paraId="67D0296B" w14:textId="77777777" w:rsidR="000603E4" w:rsidRDefault="00000000">
            <w:r>
              <w:t>Denis Treacy</w:t>
            </w:r>
          </w:p>
        </w:tc>
        <w:tc>
          <w:tcPr>
            <w:tcW w:w="1360" w:type="dxa"/>
          </w:tcPr>
          <w:p w14:paraId="37D1D739" w14:textId="77777777" w:rsidR="000603E4" w:rsidRDefault="000603E4"/>
        </w:tc>
        <w:tc>
          <w:tcPr>
            <w:tcW w:w="1360" w:type="dxa"/>
          </w:tcPr>
          <w:p w14:paraId="083A6806" w14:textId="77777777" w:rsidR="000603E4" w:rsidRDefault="000603E4"/>
        </w:tc>
        <w:tc>
          <w:tcPr>
            <w:tcW w:w="1360" w:type="dxa"/>
          </w:tcPr>
          <w:p w14:paraId="43B55824" w14:textId="77777777" w:rsidR="000603E4" w:rsidRDefault="000603E4"/>
        </w:tc>
        <w:tc>
          <w:tcPr>
            <w:tcW w:w="1360" w:type="dxa"/>
          </w:tcPr>
          <w:p w14:paraId="1F032C21" w14:textId="77777777" w:rsidR="000603E4" w:rsidRDefault="00000000">
            <w:r>
              <w:t>Exempt</w:t>
            </w:r>
          </w:p>
        </w:tc>
        <w:tc>
          <w:tcPr>
            <w:tcW w:w="1360" w:type="dxa"/>
          </w:tcPr>
          <w:p w14:paraId="57C0B9AA" w14:textId="77777777" w:rsidR="000603E4" w:rsidRDefault="00000000">
            <w:r>
              <w:t>"Is the opening up of existing double doors which have been blocked up to the side of the Village Business Centre development and if so, is it exempt development"</w:t>
            </w:r>
          </w:p>
        </w:tc>
      </w:tr>
      <w:tr w:rsidR="000603E4" w14:paraId="27129BAE" w14:textId="77777777">
        <w:tc>
          <w:tcPr>
            <w:tcW w:w="1360" w:type="dxa"/>
          </w:tcPr>
          <w:p w14:paraId="60E8C8FD" w14:textId="77777777" w:rsidR="000603E4" w:rsidRDefault="00000000">
            <w:r>
              <w:lastRenderedPageBreak/>
              <w:t>2015-05-07 00:00:00</w:t>
            </w:r>
          </w:p>
        </w:tc>
        <w:tc>
          <w:tcPr>
            <w:tcW w:w="1360" w:type="dxa"/>
          </w:tcPr>
          <w:p w14:paraId="5D738C6B" w14:textId="77777777" w:rsidR="000603E4" w:rsidRDefault="00000000">
            <w:r>
              <w:t>2015-05-19 00:00:00</w:t>
            </w:r>
          </w:p>
        </w:tc>
        <w:tc>
          <w:tcPr>
            <w:tcW w:w="1360" w:type="dxa"/>
          </w:tcPr>
          <w:p w14:paraId="34DEBE09" w14:textId="77777777" w:rsidR="000603E4" w:rsidRDefault="00000000">
            <w:r>
              <w:t>DEC352</w:t>
            </w:r>
          </w:p>
        </w:tc>
        <w:tc>
          <w:tcPr>
            <w:tcW w:w="1360" w:type="dxa"/>
          </w:tcPr>
          <w:p w14:paraId="602D3EF4" w14:textId="77777777" w:rsidR="000603E4" w:rsidRDefault="00000000">
            <w:r>
              <w:t>Martin O'Donovan</w:t>
            </w:r>
          </w:p>
        </w:tc>
        <w:tc>
          <w:tcPr>
            <w:tcW w:w="1360" w:type="dxa"/>
          </w:tcPr>
          <w:p w14:paraId="42D4EEC2" w14:textId="77777777" w:rsidR="000603E4" w:rsidRDefault="000603E4"/>
        </w:tc>
        <w:tc>
          <w:tcPr>
            <w:tcW w:w="1360" w:type="dxa"/>
          </w:tcPr>
          <w:p w14:paraId="7DD85354" w14:textId="77777777" w:rsidR="000603E4" w:rsidRDefault="000603E4"/>
        </w:tc>
        <w:tc>
          <w:tcPr>
            <w:tcW w:w="1360" w:type="dxa"/>
          </w:tcPr>
          <w:p w14:paraId="6F01A8F6" w14:textId="77777777" w:rsidR="000603E4" w:rsidRDefault="000603E4"/>
        </w:tc>
        <w:tc>
          <w:tcPr>
            <w:tcW w:w="1360" w:type="dxa"/>
          </w:tcPr>
          <w:p w14:paraId="2DBBD17D" w14:textId="77777777" w:rsidR="000603E4" w:rsidRDefault="00000000">
            <w:r>
              <w:t>Exempt</w:t>
            </w:r>
          </w:p>
        </w:tc>
        <w:tc>
          <w:tcPr>
            <w:tcW w:w="1360" w:type="dxa"/>
          </w:tcPr>
          <w:p w14:paraId="19608673" w14:textId="77777777" w:rsidR="000603E4" w:rsidRDefault="00000000">
            <w:r>
              <w:t>'Is the placing of a fence with a gate exempted development on lands fronting onto a road less than 4m in width which a maximum of 1.2m in height exempted from planning permission at Leagettsrath, Dublin Road, Kilkenny.'</w:t>
            </w:r>
          </w:p>
        </w:tc>
      </w:tr>
      <w:tr w:rsidR="000603E4" w14:paraId="305EA8AA" w14:textId="77777777">
        <w:tc>
          <w:tcPr>
            <w:tcW w:w="1360" w:type="dxa"/>
          </w:tcPr>
          <w:p w14:paraId="0FEB3B01" w14:textId="77777777" w:rsidR="000603E4" w:rsidRDefault="00000000">
            <w:r>
              <w:t>2015-05-22 00:00:00</w:t>
            </w:r>
          </w:p>
        </w:tc>
        <w:tc>
          <w:tcPr>
            <w:tcW w:w="1360" w:type="dxa"/>
          </w:tcPr>
          <w:p w14:paraId="4E435234" w14:textId="77777777" w:rsidR="000603E4" w:rsidRDefault="00000000">
            <w:r>
              <w:t>2015-07-17 00:00:00</w:t>
            </w:r>
          </w:p>
        </w:tc>
        <w:tc>
          <w:tcPr>
            <w:tcW w:w="1360" w:type="dxa"/>
          </w:tcPr>
          <w:p w14:paraId="07B5819E" w14:textId="77777777" w:rsidR="000603E4" w:rsidRDefault="00000000">
            <w:r>
              <w:t>DEC353</w:t>
            </w:r>
          </w:p>
        </w:tc>
        <w:tc>
          <w:tcPr>
            <w:tcW w:w="1360" w:type="dxa"/>
          </w:tcPr>
          <w:p w14:paraId="593A2D04" w14:textId="77777777" w:rsidR="000603E4" w:rsidRDefault="00000000">
            <w:r>
              <w:t>Liam McGree</w:t>
            </w:r>
          </w:p>
        </w:tc>
        <w:tc>
          <w:tcPr>
            <w:tcW w:w="1360" w:type="dxa"/>
          </w:tcPr>
          <w:p w14:paraId="27DDC926" w14:textId="77777777" w:rsidR="000603E4" w:rsidRDefault="00000000">
            <w:r>
              <w:t>2015-06-17 00:00:00</w:t>
            </w:r>
          </w:p>
        </w:tc>
        <w:tc>
          <w:tcPr>
            <w:tcW w:w="1360" w:type="dxa"/>
          </w:tcPr>
          <w:p w14:paraId="027A705B" w14:textId="77777777" w:rsidR="000603E4" w:rsidRDefault="000603E4"/>
        </w:tc>
        <w:tc>
          <w:tcPr>
            <w:tcW w:w="1360" w:type="dxa"/>
          </w:tcPr>
          <w:p w14:paraId="2E34F35B" w14:textId="77777777" w:rsidR="000603E4" w:rsidRDefault="000603E4"/>
        </w:tc>
        <w:tc>
          <w:tcPr>
            <w:tcW w:w="1360" w:type="dxa"/>
          </w:tcPr>
          <w:p w14:paraId="4068A88D" w14:textId="77777777" w:rsidR="000603E4" w:rsidRDefault="00000000">
            <w:r>
              <w:t>Not Exempt</w:t>
            </w:r>
          </w:p>
        </w:tc>
        <w:tc>
          <w:tcPr>
            <w:tcW w:w="1360" w:type="dxa"/>
          </w:tcPr>
          <w:p w14:paraId="0A170670" w14:textId="77777777" w:rsidR="000603E4" w:rsidRDefault="00000000">
            <w:r>
              <w:t>Is the development of a large commercial storage building, offices and weighbridge at Carran, Dunbell, Co. Kilkenny development and if so, is it exempted development</w:t>
            </w:r>
          </w:p>
        </w:tc>
      </w:tr>
      <w:tr w:rsidR="000603E4" w14:paraId="1B2E8EA0" w14:textId="77777777">
        <w:tc>
          <w:tcPr>
            <w:tcW w:w="1360" w:type="dxa"/>
          </w:tcPr>
          <w:p w14:paraId="3A796184" w14:textId="77777777" w:rsidR="000603E4" w:rsidRDefault="00000000">
            <w:r>
              <w:t>2015-06-17 00:00:00</w:t>
            </w:r>
          </w:p>
        </w:tc>
        <w:tc>
          <w:tcPr>
            <w:tcW w:w="1360" w:type="dxa"/>
          </w:tcPr>
          <w:p w14:paraId="5D9EE409" w14:textId="77777777" w:rsidR="000603E4" w:rsidRDefault="00000000">
            <w:r>
              <w:t>2015-07-10 00:00:00</w:t>
            </w:r>
          </w:p>
        </w:tc>
        <w:tc>
          <w:tcPr>
            <w:tcW w:w="1360" w:type="dxa"/>
          </w:tcPr>
          <w:p w14:paraId="339F1A5E" w14:textId="77777777" w:rsidR="000603E4" w:rsidRDefault="00000000">
            <w:r>
              <w:t>DEC354</w:t>
            </w:r>
          </w:p>
        </w:tc>
        <w:tc>
          <w:tcPr>
            <w:tcW w:w="1360" w:type="dxa"/>
          </w:tcPr>
          <w:p w14:paraId="79C34D9B" w14:textId="77777777" w:rsidR="000603E4" w:rsidRDefault="00000000">
            <w:r>
              <w:t>Michael Cullinane</w:t>
            </w:r>
          </w:p>
        </w:tc>
        <w:tc>
          <w:tcPr>
            <w:tcW w:w="1360" w:type="dxa"/>
          </w:tcPr>
          <w:p w14:paraId="54851BC2" w14:textId="77777777" w:rsidR="000603E4" w:rsidRDefault="000603E4"/>
        </w:tc>
        <w:tc>
          <w:tcPr>
            <w:tcW w:w="1360" w:type="dxa"/>
          </w:tcPr>
          <w:p w14:paraId="1186C369" w14:textId="77777777" w:rsidR="000603E4" w:rsidRDefault="000603E4"/>
        </w:tc>
        <w:tc>
          <w:tcPr>
            <w:tcW w:w="1360" w:type="dxa"/>
          </w:tcPr>
          <w:p w14:paraId="7A035621" w14:textId="77777777" w:rsidR="000603E4" w:rsidRDefault="000603E4"/>
        </w:tc>
        <w:tc>
          <w:tcPr>
            <w:tcW w:w="1360" w:type="dxa"/>
          </w:tcPr>
          <w:p w14:paraId="6D0C18A9" w14:textId="77777777" w:rsidR="000603E4" w:rsidRDefault="00000000">
            <w:r>
              <w:t>Exempt</w:t>
            </w:r>
          </w:p>
        </w:tc>
        <w:tc>
          <w:tcPr>
            <w:tcW w:w="1360" w:type="dxa"/>
          </w:tcPr>
          <w:p w14:paraId="041B0229" w14:textId="77777777" w:rsidR="000603E4" w:rsidRDefault="00000000">
            <w:r>
              <w:t>'Would raising the roof of the side bay (on the south-east) approximately 550mm to tie in with the existing roof and raising the first floor bay windows 280mm to align with the other windows on the facade be exempted development? At Parkview Drive, Kilken</w:t>
            </w:r>
          </w:p>
        </w:tc>
      </w:tr>
      <w:tr w:rsidR="000603E4" w14:paraId="610E1E7E" w14:textId="77777777">
        <w:tc>
          <w:tcPr>
            <w:tcW w:w="1360" w:type="dxa"/>
          </w:tcPr>
          <w:p w14:paraId="64225EA6" w14:textId="77777777" w:rsidR="000603E4" w:rsidRDefault="00000000">
            <w:r>
              <w:t>2015-07-03 00:00:00</w:t>
            </w:r>
          </w:p>
        </w:tc>
        <w:tc>
          <w:tcPr>
            <w:tcW w:w="1360" w:type="dxa"/>
          </w:tcPr>
          <w:p w14:paraId="1595EDEF" w14:textId="77777777" w:rsidR="000603E4" w:rsidRDefault="00000000">
            <w:r>
              <w:t>2015-08-11 00:00:00</w:t>
            </w:r>
          </w:p>
        </w:tc>
        <w:tc>
          <w:tcPr>
            <w:tcW w:w="1360" w:type="dxa"/>
          </w:tcPr>
          <w:p w14:paraId="33D5A551" w14:textId="77777777" w:rsidR="000603E4" w:rsidRDefault="00000000">
            <w:r>
              <w:t>DEC355</w:t>
            </w:r>
          </w:p>
        </w:tc>
        <w:tc>
          <w:tcPr>
            <w:tcW w:w="1360" w:type="dxa"/>
          </w:tcPr>
          <w:p w14:paraId="2633F6CF" w14:textId="77777777" w:rsidR="000603E4" w:rsidRDefault="00000000">
            <w:r>
              <w:t>Enerpower</w:t>
            </w:r>
          </w:p>
        </w:tc>
        <w:tc>
          <w:tcPr>
            <w:tcW w:w="1360" w:type="dxa"/>
          </w:tcPr>
          <w:p w14:paraId="329029A2" w14:textId="77777777" w:rsidR="000603E4" w:rsidRDefault="00000000">
            <w:r>
              <w:t>2015-07-21 00:00:00</w:t>
            </w:r>
          </w:p>
        </w:tc>
        <w:tc>
          <w:tcPr>
            <w:tcW w:w="1360" w:type="dxa"/>
          </w:tcPr>
          <w:p w14:paraId="5F99FBCC" w14:textId="77777777" w:rsidR="000603E4" w:rsidRDefault="000603E4"/>
        </w:tc>
        <w:tc>
          <w:tcPr>
            <w:tcW w:w="1360" w:type="dxa"/>
          </w:tcPr>
          <w:p w14:paraId="315DBA0B" w14:textId="77777777" w:rsidR="000603E4" w:rsidRDefault="000603E4"/>
        </w:tc>
        <w:tc>
          <w:tcPr>
            <w:tcW w:w="1360" w:type="dxa"/>
          </w:tcPr>
          <w:p w14:paraId="73B71847" w14:textId="77777777" w:rsidR="000603E4" w:rsidRDefault="00000000">
            <w:r>
              <w:t>NOT EXEMPT</w:t>
            </w:r>
          </w:p>
        </w:tc>
        <w:tc>
          <w:tcPr>
            <w:tcW w:w="1360" w:type="dxa"/>
          </w:tcPr>
          <w:p w14:paraId="522B454B" w14:textId="77777777" w:rsidR="000603E4" w:rsidRDefault="00000000">
            <w:r>
              <w:t>'Can we change the use of the facility at Bennettsbridge to wood pallett recycling center' - Old Glanbia Building, Bennettsbridge, Co. Kilkenny</w:t>
            </w:r>
          </w:p>
        </w:tc>
      </w:tr>
      <w:tr w:rsidR="000603E4" w14:paraId="423833E3" w14:textId="77777777">
        <w:tc>
          <w:tcPr>
            <w:tcW w:w="1360" w:type="dxa"/>
          </w:tcPr>
          <w:p w14:paraId="75B4B637" w14:textId="77777777" w:rsidR="000603E4" w:rsidRDefault="00000000">
            <w:r>
              <w:t>2015-07-07 00:00:00</w:t>
            </w:r>
          </w:p>
        </w:tc>
        <w:tc>
          <w:tcPr>
            <w:tcW w:w="1360" w:type="dxa"/>
          </w:tcPr>
          <w:p w14:paraId="30BF5225" w14:textId="77777777" w:rsidR="000603E4" w:rsidRDefault="00000000">
            <w:r>
              <w:t>2015-07-31 00:00:00</w:t>
            </w:r>
          </w:p>
        </w:tc>
        <w:tc>
          <w:tcPr>
            <w:tcW w:w="1360" w:type="dxa"/>
          </w:tcPr>
          <w:p w14:paraId="36BF1A27" w14:textId="77777777" w:rsidR="000603E4" w:rsidRDefault="00000000">
            <w:r>
              <w:t>DEC356</w:t>
            </w:r>
          </w:p>
        </w:tc>
        <w:tc>
          <w:tcPr>
            <w:tcW w:w="1360" w:type="dxa"/>
          </w:tcPr>
          <w:p w14:paraId="5C5B134C" w14:textId="77777777" w:rsidR="000603E4" w:rsidRDefault="00000000">
            <w:r>
              <w:t>James &amp; Kate Powell</w:t>
            </w:r>
          </w:p>
        </w:tc>
        <w:tc>
          <w:tcPr>
            <w:tcW w:w="1360" w:type="dxa"/>
          </w:tcPr>
          <w:p w14:paraId="2D002F3D" w14:textId="77777777" w:rsidR="000603E4" w:rsidRDefault="000603E4"/>
        </w:tc>
        <w:tc>
          <w:tcPr>
            <w:tcW w:w="1360" w:type="dxa"/>
          </w:tcPr>
          <w:p w14:paraId="7B210ED3" w14:textId="77777777" w:rsidR="000603E4" w:rsidRDefault="000603E4"/>
        </w:tc>
        <w:tc>
          <w:tcPr>
            <w:tcW w:w="1360" w:type="dxa"/>
          </w:tcPr>
          <w:p w14:paraId="3E42A26C" w14:textId="77777777" w:rsidR="000603E4" w:rsidRDefault="000603E4"/>
        </w:tc>
        <w:tc>
          <w:tcPr>
            <w:tcW w:w="1360" w:type="dxa"/>
          </w:tcPr>
          <w:p w14:paraId="1D5DE71F" w14:textId="77777777" w:rsidR="000603E4" w:rsidRDefault="00000000">
            <w:r>
              <w:t>Exempt</w:t>
            </w:r>
          </w:p>
        </w:tc>
        <w:tc>
          <w:tcPr>
            <w:tcW w:w="1360" w:type="dxa"/>
          </w:tcPr>
          <w:p w14:paraId="36785A97" w14:textId="77777777" w:rsidR="000603E4" w:rsidRDefault="00000000">
            <w:r>
              <w:t xml:space="preserve">'Are the attached proposals for painting, signwriting and lighting for no.2 William Street, Kilkenny development and if so is  it </w:t>
            </w:r>
            <w:r>
              <w:lastRenderedPageBreak/>
              <w:t>exempt developmern</w:t>
            </w:r>
          </w:p>
        </w:tc>
      </w:tr>
      <w:tr w:rsidR="000603E4" w14:paraId="25EDD121" w14:textId="77777777">
        <w:tc>
          <w:tcPr>
            <w:tcW w:w="1360" w:type="dxa"/>
          </w:tcPr>
          <w:p w14:paraId="012B6DED" w14:textId="77777777" w:rsidR="000603E4" w:rsidRDefault="00000000">
            <w:r>
              <w:lastRenderedPageBreak/>
              <w:t>2015-07-09 00:00:00</w:t>
            </w:r>
          </w:p>
        </w:tc>
        <w:tc>
          <w:tcPr>
            <w:tcW w:w="1360" w:type="dxa"/>
          </w:tcPr>
          <w:p w14:paraId="7A24C422" w14:textId="77777777" w:rsidR="000603E4" w:rsidRDefault="000603E4"/>
        </w:tc>
        <w:tc>
          <w:tcPr>
            <w:tcW w:w="1360" w:type="dxa"/>
          </w:tcPr>
          <w:p w14:paraId="6F853E8A" w14:textId="77777777" w:rsidR="000603E4" w:rsidRDefault="00000000">
            <w:r>
              <w:t>DEC357</w:t>
            </w:r>
          </w:p>
        </w:tc>
        <w:tc>
          <w:tcPr>
            <w:tcW w:w="1360" w:type="dxa"/>
          </w:tcPr>
          <w:p w14:paraId="65BD38FB" w14:textId="77777777" w:rsidR="000603E4" w:rsidRDefault="00000000">
            <w:r>
              <w:t>Brian McHenry</w:t>
            </w:r>
          </w:p>
        </w:tc>
        <w:tc>
          <w:tcPr>
            <w:tcW w:w="1360" w:type="dxa"/>
          </w:tcPr>
          <w:p w14:paraId="273FD0F9" w14:textId="77777777" w:rsidR="000603E4" w:rsidRDefault="000603E4"/>
        </w:tc>
        <w:tc>
          <w:tcPr>
            <w:tcW w:w="1360" w:type="dxa"/>
          </w:tcPr>
          <w:p w14:paraId="5640A77D" w14:textId="77777777" w:rsidR="000603E4" w:rsidRDefault="000603E4"/>
        </w:tc>
        <w:tc>
          <w:tcPr>
            <w:tcW w:w="1360" w:type="dxa"/>
          </w:tcPr>
          <w:p w14:paraId="096647BF" w14:textId="77777777" w:rsidR="000603E4" w:rsidRDefault="000603E4"/>
        </w:tc>
        <w:tc>
          <w:tcPr>
            <w:tcW w:w="1360" w:type="dxa"/>
          </w:tcPr>
          <w:p w14:paraId="33DB1BFE" w14:textId="77777777" w:rsidR="000603E4" w:rsidRDefault="00000000">
            <w:r>
              <w:t>WITHDRAWN 04/08/15</w:t>
            </w:r>
          </w:p>
        </w:tc>
        <w:tc>
          <w:tcPr>
            <w:tcW w:w="1360" w:type="dxa"/>
          </w:tcPr>
          <w:p w14:paraId="77CD9C30" w14:textId="77777777" w:rsidR="000603E4" w:rsidRDefault="00000000">
            <w:r>
              <w:t>'Is the use of The Laurels B&amp;B Circular Road, Kilkenny as a B&amp;B/Guesthouse an authorised use?'                                 File Withdrawn 04/08/2015 (see letter on file from Reddy Architecture)</w:t>
            </w:r>
          </w:p>
        </w:tc>
      </w:tr>
      <w:tr w:rsidR="000603E4" w14:paraId="7776CF13" w14:textId="77777777">
        <w:tc>
          <w:tcPr>
            <w:tcW w:w="1360" w:type="dxa"/>
          </w:tcPr>
          <w:p w14:paraId="2F7CA3D9" w14:textId="77777777" w:rsidR="000603E4" w:rsidRDefault="00000000">
            <w:r>
              <w:t>2015-07-13 00:00:00</w:t>
            </w:r>
          </w:p>
        </w:tc>
        <w:tc>
          <w:tcPr>
            <w:tcW w:w="1360" w:type="dxa"/>
          </w:tcPr>
          <w:p w14:paraId="5BA692E6" w14:textId="77777777" w:rsidR="000603E4" w:rsidRDefault="00000000">
            <w:r>
              <w:t>2016-05-03 00:00:00</w:t>
            </w:r>
          </w:p>
        </w:tc>
        <w:tc>
          <w:tcPr>
            <w:tcW w:w="1360" w:type="dxa"/>
          </w:tcPr>
          <w:p w14:paraId="205E5DF2" w14:textId="77777777" w:rsidR="000603E4" w:rsidRDefault="00000000">
            <w:r>
              <w:t>DEC358</w:t>
            </w:r>
          </w:p>
        </w:tc>
        <w:tc>
          <w:tcPr>
            <w:tcW w:w="1360" w:type="dxa"/>
          </w:tcPr>
          <w:p w14:paraId="5F46BEF7" w14:textId="77777777" w:rsidR="000603E4" w:rsidRDefault="00000000">
            <w:r>
              <w:t>Cnoc Windfarms Limited</w:t>
            </w:r>
          </w:p>
        </w:tc>
        <w:tc>
          <w:tcPr>
            <w:tcW w:w="1360" w:type="dxa"/>
          </w:tcPr>
          <w:p w14:paraId="3818F075" w14:textId="77777777" w:rsidR="000603E4" w:rsidRDefault="000603E4"/>
        </w:tc>
        <w:tc>
          <w:tcPr>
            <w:tcW w:w="1360" w:type="dxa"/>
          </w:tcPr>
          <w:p w14:paraId="2FCD9378" w14:textId="77777777" w:rsidR="000603E4" w:rsidRDefault="000603E4"/>
        </w:tc>
        <w:tc>
          <w:tcPr>
            <w:tcW w:w="1360" w:type="dxa"/>
          </w:tcPr>
          <w:p w14:paraId="7C9F29B3" w14:textId="77777777" w:rsidR="000603E4" w:rsidRDefault="000603E4"/>
        </w:tc>
        <w:tc>
          <w:tcPr>
            <w:tcW w:w="1360" w:type="dxa"/>
          </w:tcPr>
          <w:p w14:paraId="010FA055" w14:textId="77777777" w:rsidR="000603E4" w:rsidRDefault="00000000">
            <w:r>
              <w:t>Exempt</w:t>
            </w:r>
          </w:p>
        </w:tc>
        <w:tc>
          <w:tcPr>
            <w:tcW w:w="1360" w:type="dxa"/>
          </w:tcPr>
          <w:p w14:paraId="4F868A5C" w14:textId="77777777" w:rsidR="000603E4" w:rsidRDefault="00000000">
            <w:r>
              <w:t>'Is the construction of a 20kV electrical connection between the consented Cnoc Wind Farm (PL.Ref. 09/781, ABP Ref PL 23.237713) and consented Ballybeagh 38kV Sub-station located at Ballybeagh, Tullaroan, Co. Kilkenny (PL Ref. 12/485) development.  Referr</w:t>
            </w:r>
          </w:p>
        </w:tc>
      </w:tr>
      <w:tr w:rsidR="000603E4" w14:paraId="4CBE5874" w14:textId="77777777">
        <w:tc>
          <w:tcPr>
            <w:tcW w:w="1360" w:type="dxa"/>
          </w:tcPr>
          <w:p w14:paraId="23F30789" w14:textId="77777777" w:rsidR="000603E4" w:rsidRDefault="00000000">
            <w:r>
              <w:t>2015-07-14 00:00:00</w:t>
            </w:r>
          </w:p>
        </w:tc>
        <w:tc>
          <w:tcPr>
            <w:tcW w:w="1360" w:type="dxa"/>
          </w:tcPr>
          <w:p w14:paraId="3D74E185" w14:textId="77777777" w:rsidR="000603E4" w:rsidRDefault="00000000">
            <w:r>
              <w:t>2015-08-07 00:00:00</w:t>
            </w:r>
          </w:p>
        </w:tc>
        <w:tc>
          <w:tcPr>
            <w:tcW w:w="1360" w:type="dxa"/>
          </w:tcPr>
          <w:p w14:paraId="47FC817C" w14:textId="77777777" w:rsidR="000603E4" w:rsidRDefault="00000000">
            <w:r>
              <w:t>DEC359</w:t>
            </w:r>
          </w:p>
        </w:tc>
        <w:tc>
          <w:tcPr>
            <w:tcW w:w="1360" w:type="dxa"/>
          </w:tcPr>
          <w:p w14:paraId="3D00478A" w14:textId="77777777" w:rsidR="000603E4" w:rsidRDefault="00000000">
            <w:r>
              <w:t>Gerry Nolan</w:t>
            </w:r>
          </w:p>
        </w:tc>
        <w:tc>
          <w:tcPr>
            <w:tcW w:w="1360" w:type="dxa"/>
          </w:tcPr>
          <w:p w14:paraId="4EC55CA3" w14:textId="77777777" w:rsidR="000603E4" w:rsidRDefault="000603E4"/>
        </w:tc>
        <w:tc>
          <w:tcPr>
            <w:tcW w:w="1360" w:type="dxa"/>
          </w:tcPr>
          <w:p w14:paraId="047FBB73" w14:textId="77777777" w:rsidR="000603E4" w:rsidRDefault="000603E4"/>
        </w:tc>
        <w:tc>
          <w:tcPr>
            <w:tcW w:w="1360" w:type="dxa"/>
          </w:tcPr>
          <w:p w14:paraId="3346E346" w14:textId="77777777" w:rsidR="000603E4" w:rsidRDefault="000603E4"/>
        </w:tc>
        <w:tc>
          <w:tcPr>
            <w:tcW w:w="1360" w:type="dxa"/>
          </w:tcPr>
          <w:p w14:paraId="4189CC9F" w14:textId="77777777" w:rsidR="000603E4" w:rsidRDefault="00000000">
            <w:r>
              <w:t>Exempt</w:t>
            </w:r>
          </w:p>
        </w:tc>
        <w:tc>
          <w:tcPr>
            <w:tcW w:w="1360" w:type="dxa"/>
          </w:tcPr>
          <w:p w14:paraId="5E7BC195" w14:textId="77777777" w:rsidR="000603E4" w:rsidRDefault="00000000">
            <w:r>
              <w:t>'Is the positioning of outdoor bulk milk tank in farmyard at Carn, Dunbell, Co. Kilkenny development and if so, is it exempted development?</w:t>
            </w:r>
          </w:p>
        </w:tc>
      </w:tr>
      <w:tr w:rsidR="000603E4" w14:paraId="568057F0" w14:textId="77777777">
        <w:tc>
          <w:tcPr>
            <w:tcW w:w="1360" w:type="dxa"/>
          </w:tcPr>
          <w:p w14:paraId="3D54467D" w14:textId="77777777" w:rsidR="000603E4" w:rsidRDefault="00000000">
            <w:r>
              <w:t>2015-07-23 00:00:00</w:t>
            </w:r>
          </w:p>
        </w:tc>
        <w:tc>
          <w:tcPr>
            <w:tcW w:w="1360" w:type="dxa"/>
          </w:tcPr>
          <w:p w14:paraId="6520F5E9" w14:textId="77777777" w:rsidR="000603E4" w:rsidRDefault="00000000">
            <w:r>
              <w:t>2015-08-07 00:00:00</w:t>
            </w:r>
          </w:p>
        </w:tc>
        <w:tc>
          <w:tcPr>
            <w:tcW w:w="1360" w:type="dxa"/>
          </w:tcPr>
          <w:p w14:paraId="3C86D6F1" w14:textId="77777777" w:rsidR="000603E4" w:rsidRDefault="00000000">
            <w:r>
              <w:t>DEC360</w:t>
            </w:r>
          </w:p>
        </w:tc>
        <w:tc>
          <w:tcPr>
            <w:tcW w:w="1360" w:type="dxa"/>
          </w:tcPr>
          <w:p w14:paraId="1BF0B997" w14:textId="77777777" w:rsidR="000603E4" w:rsidRDefault="00000000">
            <w:r>
              <w:t>Eamon O'Neill &amp; Olivia Donnelly</w:t>
            </w:r>
          </w:p>
        </w:tc>
        <w:tc>
          <w:tcPr>
            <w:tcW w:w="1360" w:type="dxa"/>
          </w:tcPr>
          <w:p w14:paraId="7D0C87C1" w14:textId="77777777" w:rsidR="000603E4" w:rsidRDefault="000603E4"/>
        </w:tc>
        <w:tc>
          <w:tcPr>
            <w:tcW w:w="1360" w:type="dxa"/>
          </w:tcPr>
          <w:p w14:paraId="64C0F644" w14:textId="77777777" w:rsidR="000603E4" w:rsidRDefault="000603E4"/>
        </w:tc>
        <w:tc>
          <w:tcPr>
            <w:tcW w:w="1360" w:type="dxa"/>
          </w:tcPr>
          <w:p w14:paraId="59B471FB" w14:textId="77777777" w:rsidR="000603E4" w:rsidRDefault="000603E4"/>
        </w:tc>
        <w:tc>
          <w:tcPr>
            <w:tcW w:w="1360" w:type="dxa"/>
          </w:tcPr>
          <w:p w14:paraId="7A859DDF" w14:textId="77777777" w:rsidR="000603E4" w:rsidRDefault="00000000">
            <w:r>
              <w:t>Not Exempt</w:t>
            </w:r>
          </w:p>
        </w:tc>
        <w:tc>
          <w:tcPr>
            <w:tcW w:w="1360" w:type="dxa"/>
          </w:tcPr>
          <w:p w14:paraId="73065F3B" w14:textId="77777777" w:rsidR="000603E4" w:rsidRDefault="00000000">
            <w:r>
              <w:t>Is a roofless tank with self feed barrier neckrails exempt from planning on an existing loose shed</w:t>
            </w:r>
          </w:p>
        </w:tc>
      </w:tr>
      <w:tr w:rsidR="000603E4" w14:paraId="23BC78F3" w14:textId="77777777">
        <w:tc>
          <w:tcPr>
            <w:tcW w:w="1360" w:type="dxa"/>
          </w:tcPr>
          <w:p w14:paraId="14BA759F" w14:textId="77777777" w:rsidR="000603E4" w:rsidRDefault="00000000">
            <w:r>
              <w:t>2015-07-24 00:00:00</w:t>
            </w:r>
          </w:p>
        </w:tc>
        <w:tc>
          <w:tcPr>
            <w:tcW w:w="1360" w:type="dxa"/>
          </w:tcPr>
          <w:p w14:paraId="503F09A9" w14:textId="77777777" w:rsidR="000603E4" w:rsidRDefault="00000000">
            <w:r>
              <w:t>2015-08-11 00:00:00</w:t>
            </w:r>
          </w:p>
        </w:tc>
        <w:tc>
          <w:tcPr>
            <w:tcW w:w="1360" w:type="dxa"/>
          </w:tcPr>
          <w:p w14:paraId="1D627B61" w14:textId="77777777" w:rsidR="000603E4" w:rsidRDefault="00000000">
            <w:r>
              <w:t>DEC361</w:t>
            </w:r>
          </w:p>
        </w:tc>
        <w:tc>
          <w:tcPr>
            <w:tcW w:w="1360" w:type="dxa"/>
          </w:tcPr>
          <w:p w14:paraId="6623E9B0" w14:textId="77777777" w:rsidR="000603E4" w:rsidRDefault="00000000">
            <w:r>
              <w:t>Joseph Drea</w:t>
            </w:r>
          </w:p>
        </w:tc>
        <w:tc>
          <w:tcPr>
            <w:tcW w:w="1360" w:type="dxa"/>
          </w:tcPr>
          <w:p w14:paraId="0AC900A6" w14:textId="77777777" w:rsidR="000603E4" w:rsidRDefault="000603E4"/>
        </w:tc>
        <w:tc>
          <w:tcPr>
            <w:tcW w:w="1360" w:type="dxa"/>
          </w:tcPr>
          <w:p w14:paraId="5C2A8F82" w14:textId="77777777" w:rsidR="000603E4" w:rsidRDefault="000603E4"/>
        </w:tc>
        <w:tc>
          <w:tcPr>
            <w:tcW w:w="1360" w:type="dxa"/>
          </w:tcPr>
          <w:p w14:paraId="67D058B3" w14:textId="77777777" w:rsidR="000603E4" w:rsidRDefault="000603E4"/>
        </w:tc>
        <w:tc>
          <w:tcPr>
            <w:tcW w:w="1360" w:type="dxa"/>
          </w:tcPr>
          <w:p w14:paraId="3EE7A923" w14:textId="77777777" w:rsidR="000603E4" w:rsidRDefault="00000000">
            <w:r>
              <w:t>NOT EXEMPT</w:t>
            </w:r>
          </w:p>
        </w:tc>
        <w:tc>
          <w:tcPr>
            <w:tcW w:w="1360" w:type="dxa"/>
          </w:tcPr>
          <w:p w14:paraId="585082F3" w14:textId="77777777" w:rsidR="000603E4" w:rsidRDefault="00000000">
            <w:r>
              <w:t>Is the construction of the proposed underground slurry storage tank at Pollagh, Goresbridge, Co. Kilkenny an exempt development under Section 5 of the Planning &amp; Development Acts 2000-2014</w:t>
            </w:r>
          </w:p>
        </w:tc>
      </w:tr>
      <w:tr w:rsidR="000603E4" w14:paraId="3A435916" w14:textId="77777777">
        <w:tc>
          <w:tcPr>
            <w:tcW w:w="1360" w:type="dxa"/>
          </w:tcPr>
          <w:p w14:paraId="1078BF7F" w14:textId="77777777" w:rsidR="000603E4" w:rsidRDefault="00000000">
            <w:r>
              <w:lastRenderedPageBreak/>
              <w:t>2015-07-28 00:00:00</w:t>
            </w:r>
          </w:p>
        </w:tc>
        <w:tc>
          <w:tcPr>
            <w:tcW w:w="1360" w:type="dxa"/>
          </w:tcPr>
          <w:p w14:paraId="03572DFA" w14:textId="77777777" w:rsidR="000603E4" w:rsidRDefault="00000000">
            <w:r>
              <w:t>2015-09-11 00:00:00</w:t>
            </w:r>
          </w:p>
        </w:tc>
        <w:tc>
          <w:tcPr>
            <w:tcW w:w="1360" w:type="dxa"/>
          </w:tcPr>
          <w:p w14:paraId="428B8432" w14:textId="77777777" w:rsidR="000603E4" w:rsidRDefault="00000000">
            <w:r>
              <w:t>DEC362</w:t>
            </w:r>
          </w:p>
        </w:tc>
        <w:tc>
          <w:tcPr>
            <w:tcW w:w="1360" w:type="dxa"/>
          </w:tcPr>
          <w:p w14:paraId="7D5B4ABA" w14:textId="77777777" w:rsidR="000603E4" w:rsidRDefault="00000000">
            <w:r>
              <w:t>Jonathon Roche</w:t>
            </w:r>
          </w:p>
        </w:tc>
        <w:tc>
          <w:tcPr>
            <w:tcW w:w="1360" w:type="dxa"/>
          </w:tcPr>
          <w:p w14:paraId="324EB63C" w14:textId="77777777" w:rsidR="000603E4" w:rsidRDefault="00000000">
            <w:r>
              <w:t>2015-08-19 00:00:00</w:t>
            </w:r>
          </w:p>
        </w:tc>
        <w:tc>
          <w:tcPr>
            <w:tcW w:w="1360" w:type="dxa"/>
          </w:tcPr>
          <w:p w14:paraId="10B1EE99" w14:textId="77777777" w:rsidR="000603E4" w:rsidRDefault="000603E4"/>
        </w:tc>
        <w:tc>
          <w:tcPr>
            <w:tcW w:w="1360" w:type="dxa"/>
          </w:tcPr>
          <w:p w14:paraId="151B0C0C" w14:textId="77777777" w:rsidR="000603E4" w:rsidRDefault="000603E4"/>
        </w:tc>
        <w:tc>
          <w:tcPr>
            <w:tcW w:w="1360" w:type="dxa"/>
          </w:tcPr>
          <w:p w14:paraId="49A9DF22" w14:textId="77777777" w:rsidR="000603E4" w:rsidRDefault="00000000">
            <w:r>
              <w:t>Exempt</w:t>
            </w:r>
          </w:p>
        </w:tc>
        <w:tc>
          <w:tcPr>
            <w:tcW w:w="1360" w:type="dxa"/>
          </w:tcPr>
          <w:p w14:paraId="14E1ECBA" w14:textId="77777777" w:rsidR="000603E4" w:rsidRDefault="00000000">
            <w:r>
              <w:t>Is the construction of an underground tank with a slatted roof in an existing farmyard at Moneen, Graignamanagh, Co. Kilkenny adjacent to existing farm sheds, for the storage of cattle slurry, develoment and if so, is it exempt development?</w:t>
            </w:r>
          </w:p>
        </w:tc>
      </w:tr>
      <w:tr w:rsidR="000603E4" w14:paraId="64A0CEE3" w14:textId="77777777">
        <w:tc>
          <w:tcPr>
            <w:tcW w:w="1360" w:type="dxa"/>
          </w:tcPr>
          <w:p w14:paraId="44BD7FB4" w14:textId="77777777" w:rsidR="000603E4" w:rsidRDefault="00000000">
            <w:r>
              <w:t>2015-07-28 00:00:00</w:t>
            </w:r>
          </w:p>
        </w:tc>
        <w:tc>
          <w:tcPr>
            <w:tcW w:w="1360" w:type="dxa"/>
          </w:tcPr>
          <w:p w14:paraId="34D8E6A5" w14:textId="77777777" w:rsidR="000603E4" w:rsidRDefault="00000000">
            <w:r>
              <w:t>2015-08-11 00:00:00</w:t>
            </w:r>
          </w:p>
        </w:tc>
        <w:tc>
          <w:tcPr>
            <w:tcW w:w="1360" w:type="dxa"/>
          </w:tcPr>
          <w:p w14:paraId="00152202" w14:textId="77777777" w:rsidR="000603E4" w:rsidRDefault="00000000">
            <w:r>
              <w:t>DEC363</w:t>
            </w:r>
          </w:p>
        </w:tc>
        <w:tc>
          <w:tcPr>
            <w:tcW w:w="1360" w:type="dxa"/>
          </w:tcPr>
          <w:p w14:paraId="45C666F1" w14:textId="77777777" w:rsidR="000603E4" w:rsidRDefault="00000000">
            <w:r>
              <w:t>John Fitzpatrick</w:t>
            </w:r>
          </w:p>
        </w:tc>
        <w:tc>
          <w:tcPr>
            <w:tcW w:w="1360" w:type="dxa"/>
          </w:tcPr>
          <w:p w14:paraId="6767F894" w14:textId="77777777" w:rsidR="000603E4" w:rsidRDefault="000603E4"/>
        </w:tc>
        <w:tc>
          <w:tcPr>
            <w:tcW w:w="1360" w:type="dxa"/>
          </w:tcPr>
          <w:p w14:paraId="1AB822C1" w14:textId="77777777" w:rsidR="000603E4" w:rsidRDefault="000603E4"/>
        </w:tc>
        <w:tc>
          <w:tcPr>
            <w:tcW w:w="1360" w:type="dxa"/>
          </w:tcPr>
          <w:p w14:paraId="251A098D" w14:textId="77777777" w:rsidR="000603E4" w:rsidRDefault="000603E4"/>
        </w:tc>
        <w:tc>
          <w:tcPr>
            <w:tcW w:w="1360" w:type="dxa"/>
          </w:tcPr>
          <w:p w14:paraId="72ED2BFA" w14:textId="77777777" w:rsidR="000603E4" w:rsidRDefault="00000000">
            <w:r>
              <w:t>EXEMPT</w:t>
            </w:r>
          </w:p>
        </w:tc>
        <w:tc>
          <w:tcPr>
            <w:tcW w:w="1360" w:type="dxa"/>
          </w:tcPr>
          <w:p w14:paraId="0FBD1A26" w14:textId="77777777" w:rsidR="000603E4" w:rsidRDefault="00000000">
            <w:r>
              <w:t>Is the construction of the agricultural shed at Baunnageloge, Mullinavat, Co. Kilkenny development and if so, is it exempt development?</w:t>
            </w:r>
          </w:p>
        </w:tc>
      </w:tr>
      <w:tr w:rsidR="000603E4" w14:paraId="733DFEAD" w14:textId="77777777">
        <w:tc>
          <w:tcPr>
            <w:tcW w:w="1360" w:type="dxa"/>
          </w:tcPr>
          <w:p w14:paraId="082DC551" w14:textId="77777777" w:rsidR="000603E4" w:rsidRDefault="00000000">
            <w:r>
              <w:t>2015-07-30 00:00:00</w:t>
            </w:r>
          </w:p>
        </w:tc>
        <w:tc>
          <w:tcPr>
            <w:tcW w:w="1360" w:type="dxa"/>
          </w:tcPr>
          <w:p w14:paraId="5EF768A6" w14:textId="77777777" w:rsidR="000603E4" w:rsidRDefault="00000000">
            <w:r>
              <w:t>2015-08-19 00:00:00</w:t>
            </w:r>
          </w:p>
        </w:tc>
        <w:tc>
          <w:tcPr>
            <w:tcW w:w="1360" w:type="dxa"/>
          </w:tcPr>
          <w:p w14:paraId="5476994C" w14:textId="77777777" w:rsidR="000603E4" w:rsidRDefault="00000000">
            <w:r>
              <w:t>DEC364</w:t>
            </w:r>
          </w:p>
        </w:tc>
        <w:tc>
          <w:tcPr>
            <w:tcW w:w="1360" w:type="dxa"/>
          </w:tcPr>
          <w:p w14:paraId="64E3CF26" w14:textId="77777777" w:rsidR="000603E4" w:rsidRDefault="00000000">
            <w:r>
              <w:t>John Anthony Ryan</w:t>
            </w:r>
          </w:p>
        </w:tc>
        <w:tc>
          <w:tcPr>
            <w:tcW w:w="1360" w:type="dxa"/>
          </w:tcPr>
          <w:p w14:paraId="128EDD25" w14:textId="77777777" w:rsidR="000603E4" w:rsidRDefault="000603E4"/>
        </w:tc>
        <w:tc>
          <w:tcPr>
            <w:tcW w:w="1360" w:type="dxa"/>
          </w:tcPr>
          <w:p w14:paraId="0DC67CFB" w14:textId="77777777" w:rsidR="000603E4" w:rsidRDefault="000603E4"/>
        </w:tc>
        <w:tc>
          <w:tcPr>
            <w:tcW w:w="1360" w:type="dxa"/>
          </w:tcPr>
          <w:p w14:paraId="12B566ED" w14:textId="77777777" w:rsidR="000603E4" w:rsidRDefault="000603E4"/>
        </w:tc>
        <w:tc>
          <w:tcPr>
            <w:tcW w:w="1360" w:type="dxa"/>
          </w:tcPr>
          <w:p w14:paraId="543A5F59" w14:textId="77777777" w:rsidR="000603E4" w:rsidRDefault="00000000">
            <w:r>
              <w:t>Exempt</w:t>
            </w:r>
          </w:p>
        </w:tc>
        <w:tc>
          <w:tcPr>
            <w:tcW w:w="1360" w:type="dxa"/>
          </w:tcPr>
          <w:p w14:paraId="5E68BD96" w14:textId="77777777" w:rsidR="000603E4" w:rsidRDefault="00000000">
            <w:r>
              <w:t>'Is the addition of 2 no. door opes to the interior of the boundary wall to the adjoining property under the same ownersip for access for convenience in the operation of the managmenet of the buidling development and if so is it exempt development?</w:t>
            </w:r>
          </w:p>
        </w:tc>
      </w:tr>
      <w:tr w:rsidR="000603E4" w14:paraId="78A26E88" w14:textId="77777777">
        <w:tc>
          <w:tcPr>
            <w:tcW w:w="1360" w:type="dxa"/>
          </w:tcPr>
          <w:p w14:paraId="2C603539" w14:textId="77777777" w:rsidR="000603E4" w:rsidRDefault="00000000">
            <w:r>
              <w:t>2015-08-07 00:00:00</w:t>
            </w:r>
          </w:p>
        </w:tc>
        <w:tc>
          <w:tcPr>
            <w:tcW w:w="1360" w:type="dxa"/>
          </w:tcPr>
          <w:p w14:paraId="01E6A7A6" w14:textId="77777777" w:rsidR="000603E4" w:rsidRDefault="00000000">
            <w:r>
              <w:t>2015-09-01 00:00:00</w:t>
            </w:r>
          </w:p>
        </w:tc>
        <w:tc>
          <w:tcPr>
            <w:tcW w:w="1360" w:type="dxa"/>
          </w:tcPr>
          <w:p w14:paraId="08BA39EA" w14:textId="77777777" w:rsidR="000603E4" w:rsidRDefault="00000000">
            <w:r>
              <w:t>DEC365</w:t>
            </w:r>
          </w:p>
        </w:tc>
        <w:tc>
          <w:tcPr>
            <w:tcW w:w="1360" w:type="dxa"/>
          </w:tcPr>
          <w:p w14:paraId="6B4C78BC" w14:textId="77777777" w:rsidR="000603E4" w:rsidRDefault="00000000">
            <w:r>
              <w:t>Grainne Kelly</w:t>
            </w:r>
          </w:p>
        </w:tc>
        <w:tc>
          <w:tcPr>
            <w:tcW w:w="1360" w:type="dxa"/>
          </w:tcPr>
          <w:p w14:paraId="6FC0B401" w14:textId="77777777" w:rsidR="000603E4" w:rsidRDefault="000603E4"/>
        </w:tc>
        <w:tc>
          <w:tcPr>
            <w:tcW w:w="1360" w:type="dxa"/>
          </w:tcPr>
          <w:p w14:paraId="4EC674B0" w14:textId="77777777" w:rsidR="000603E4" w:rsidRDefault="000603E4"/>
        </w:tc>
        <w:tc>
          <w:tcPr>
            <w:tcW w:w="1360" w:type="dxa"/>
          </w:tcPr>
          <w:p w14:paraId="2E775430" w14:textId="77777777" w:rsidR="000603E4" w:rsidRDefault="000603E4"/>
        </w:tc>
        <w:tc>
          <w:tcPr>
            <w:tcW w:w="1360" w:type="dxa"/>
          </w:tcPr>
          <w:p w14:paraId="32E57D85" w14:textId="77777777" w:rsidR="000603E4" w:rsidRDefault="00000000">
            <w:r>
              <w:t>NOT EXEMPT</w:t>
            </w:r>
          </w:p>
        </w:tc>
        <w:tc>
          <w:tcPr>
            <w:tcW w:w="1360" w:type="dxa"/>
          </w:tcPr>
          <w:p w14:paraId="290D271E" w14:textId="77777777" w:rsidR="000603E4" w:rsidRDefault="00000000">
            <w:r>
              <w:t>Is the insertion of a high level window (above eye level) for day lighing purposed development and if so is it exempt development?</w:t>
            </w:r>
          </w:p>
        </w:tc>
      </w:tr>
      <w:tr w:rsidR="000603E4" w14:paraId="7C01F69E" w14:textId="77777777">
        <w:tc>
          <w:tcPr>
            <w:tcW w:w="1360" w:type="dxa"/>
          </w:tcPr>
          <w:p w14:paraId="0A773FEF" w14:textId="77777777" w:rsidR="000603E4" w:rsidRDefault="00000000">
            <w:r>
              <w:t>2015-08-19 00:00:00</w:t>
            </w:r>
          </w:p>
        </w:tc>
        <w:tc>
          <w:tcPr>
            <w:tcW w:w="1360" w:type="dxa"/>
          </w:tcPr>
          <w:p w14:paraId="1BDC764A" w14:textId="77777777" w:rsidR="000603E4" w:rsidRDefault="00000000">
            <w:r>
              <w:t>2015-09-14 00:00:00</w:t>
            </w:r>
          </w:p>
        </w:tc>
        <w:tc>
          <w:tcPr>
            <w:tcW w:w="1360" w:type="dxa"/>
          </w:tcPr>
          <w:p w14:paraId="73B2ACC7" w14:textId="77777777" w:rsidR="000603E4" w:rsidRDefault="00000000">
            <w:r>
              <w:t>DEC366</w:t>
            </w:r>
          </w:p>
        </w:tc>
        <w:tc>
          <w:tcPr>
            <w:tcW w:w="1360" w:type="dxa"/>
          </w:tcPr>
          <w:p w14:paraId="289B3B77" w14:textId="77777777" w:rsidR="000603E4" w:rsidRDefault="00000000">
            <w:r>
              <w:t>Edward Bolger</w:t>
            </w:r>
          </w:p>
        </w:tc>
        <w:tc>
          <w:tcPr>
            <w:tcW w:w="1360" w:type="dxa"/>
          </w:tcPr>
          <w:p w14:paraId="664510BB" w14:textId="77777777" w:rsidR="000603E4" w:rsidRDefault="000603E4"/>
        </w:tc>
        <w:tc>
          <w:tcPr>
            <w:tcW w:w="1360" w:type="dxa"/>
          </w:tcPr>
          <w:p w14:paraId="029FC13C" w14:textId="77777777" w:rsidR="000603E4" w:rsidRDefault="000603E4"/>
        </w:tc>
        <w:tc>
          <w:tcPr>
            <w:tcW w:w="1360" w:type="dxa"/>
          </w:tcPr>
          <w:p w14:paraId="45C4D278" w14:textId="77777777" w:rsidR="000603E4" w:rsidRDefault="000603E4"/>
        </w:tc>
        <w:tc>
          <w:tcPr>
            <w:tcW w:w="1360" w:type="dxa"/>
          </w:tcPr>
          <w:p w14:paraId="2ACB1DDD" w14:textId="77777777" w:rsidR="000603E4" w:rsidRDefault="00000000">
            <w:r>
              <w:t>Not Exempt</w:t>
            </w:r>
          </w:p>
        </w:tc>
        <w:tc>
          <w:tcPr>
            <w:tcW w:w="1360" w:type="dxa"/>
          </w:tcPr>
          <w:p w14:paraId="4D4570B7" w14:textId="77777777" w:rsidR="000603E4" w:rsidRDefault="00000000">
            <w:r>
              <w:t xml:space="preserve">'Is the construction of two slatted tanks in an existing straw bedded shed in Newfarm, The Rower, Co. Kilkenny development and if </w:t>
            </w:r>
            <w:r>
              <w:lastRenderedPageBreak/>
              <w:t>so is it exempt development?'</w:t>
            </w:r>
          </w:p>
        </w:tc>
      </w:tr>
      <w:tr w:rsidR="000603E4" w14:paraId="0D880504" w14:textId="77777777">
        <w:tc>
          <w:tcPr>
            <w:tcW w:w="1360" w:type="dxa"/>
          </w:tcPr>
          <w:p w14:paraId="725EF8F1" w14:textId="77777777" w:rsidR="000603E4" w:rsidRDefault="00000000">
            <w:r>
              <w:lastRenderedPageBreak/>
              <w:t>2015-08-25 00:00:00</w:t>
            </w:r>
          </w:p>
        </w:tc>
        <w:tc>
          <w:tcPr>
            <w:tcW w:w="1360" w:type="dxa"/>
          </w:tcPr>
          <w:p w14:paraId="408124F8" w14:textId="77777777" w:rsidR="000603E4" w:rsidRDefault="000603E4"/>
        </w:tc>
        <w:tc>
          <w:tcPr>
            <w:tcW w:w="1360" w:type="dxa"/>
          </w:tcPr>
          <w:p w14:paraId="35741BD4" w14:textId="77777777" w:rsidR="000603E4" w:rsidRDefault="00000000">
            <w:r>
              <w:t>DEC367</w:t>
            </w:r>
          </w:p>
        </w:tc>
        <w:tc>
          <w:tcPr>
            <w:tcW w:w="1360" w:type="dxa"/>
          </w:tcPr>
          <w:p w14:paraId="425C76C5" w14:textId="77777777" w:rsidR="000603E4" w:rsidRDefault="00000000">
            <w:r>
              <w:t>Joseph Drea</w:t>
            </w:r>
          </w:p>
        </w:tc>
        <w:tc>
          <w:tcPr>
            <w:tcW w:w="1360" w:type="dxa"/>
          </w:tcPr>
          <w:p w14:paraId="70454CD7" w14:textId="77777777" w:rsidR="000603E4" w:rsidRDefault="00000000">
            <w:r>
              <w:t>2015-09-18 00:00:00</w:t>
            </w:r>
          </w:p>
        </w:tc>
        <w:tc>
          <w:tcPr>
            <w:tcW w:w="1360" w:type="dxa"/>
          </w:tcPr>
          <w:p w14:paraId="2DA1B5D0" w14:textId="77777777" w:rsidR="000603E4" w:rsidRDefault="000603E4"/>
        </w:tc>
        <w:tc>
          <w:tcPr>
            <w:tcW w:w="1360" w:type="dxa"/>
          </w:tcPr>
          <w:p w14:paraId="2FC8C102" w14:textId="77777777" w:rsidR="000603E4" w:rsidRDefault="000603E4"/>
        </w:tc>
        <w:tc>
          <w:tcPr>
            <w:tcW w:w="1360" w:type="dxa"/>
          </w:tcPr>
          <w:p w14:paraId="43A13867" w14:textId="77777777" w:rsidR="000603E4" w:rsidRDefault="000603E4"/>
        </w:tc>
        <w:tc>
          <w:tcPr>
            <w:tcW w:w="1360" w:type="dxa"/>
          </w:tcPr>
          <w:p w14:paraId="1AFD969F" w14:textId="77777777" w:rsidR="000603E4" w:rsidRDefault="00000000">
            <w:r>
              <w:t>Is the construction of the proposed underground slurry storage tank at Pollagh, Goresbridge, Co. Kilkenny an exempt development under Section 5 of the Planning and Development Acts 2000-2014?'</w:t>
            </w:r>
          </w:p>
        </w:tc>
      </w:tr>
      <w:tr w:rsidR="000603E4" w14:paraId="4177143D" w14:textId="77777777">
        <w:tc>
          <w:tcPr>
            <w:tcW w:w="1360" w:type="dxa"/>
          </w:tcPr>
          <w:p w14:paraId="36352739" w14:textId="77777777" w:rsidR="000603E4" w:rsidRDefault="00000000">
            <w:r>
              <w:t>2015-09-11 00:00:00</w:t>
            </w:r>
          </w:p>
        </w:tc>
        <w:tc>
          <w:tcPr>
            <w:tcW w:w="1360" w:type="dxa"/>
          </w:tcPr>
          <w:p w14:paraId="302E7519" w14:textId="77777777" w:rsidR="000603E4" w:rsidRDefault="000603E4"/>
        </w:tc>
        <w:tc>
          <w:tcPr>
            <w:tcW w:w="1360" w:type="dxa"/>
          </w:tcPr>
          <w:p w14:paraId="014F0D30" w14:textId="77777777" w:rsidR="000603E4" w:rsidRDefault="00000000">
            <w:r>
              <w:t>DEC368</w:t>
            </w:r>
          </w:p>
        </w:tc>
        <w:tc>
          <w:tcPr>
            <w:tcW w:w="1360" w:type="dxa"/>
          </w:tcPr>
          <w:p w14:paraId="50B99A64" w14:textId="77777777" w:rsidR="000603E4" w:rsidRDefault="00000000">
            <w:r>
              <w:t>Willie Byrne</w:t>
            </w:r>
          </w:p>
        </w:tc>
        <w:tc>
          <w:tcPr>
            <w:tcW w:w="1360" w:type="dxa"/>
          </w:tcPr>
          <w:p w14:paraId="7B64D1C1" w14:textId="77777777" w:rsidR="000603E4" w:rsidRDefault="00000000">
            <w:r>
              <w:t>2015-10-07 00:00:00</w:t>
            </w:r>
          </w:p>
        </w:tc>
        <w:tc>
          <w:tcPr>
            <w:tcW w:w="1360" w:type="dxa"/>
          </w:tcPr>
          <w:p w14:paraId="65CFE634" w14:textId="77777777" w:rsidR="000603E4" w:rsidRDefault="000603E4"/>
        </w:tc>
        <w:tc>
          <w:tcPr>
            <w:tcW w:w="1360" w:type="dxa"/>
          </w:tcPr>
          <w:p w14:paraId="73BF33ED" w14:textId="77777777" w:rsidR="000603E4" w:rsidRDefault="000603E4"/>
        </w:tc>
        <w:tc>
          <w:tcPr>
            <w:tcW w:w="1360" w:type="dxa"/>
          </w:tcPr>
          <w:p w14:paraId="0937FF8A" w14:textId="77777777" w:rsidR="000603E4" w:rsidRDefault="000603E4"/>
        </w:tc>
        <w:tc>
          <w:tcPr>
            <w:tcW w:w="1360" w:type="dxa"/>
          </w:tcPr>
          <w:p w14:paraId="44530F19" w14:textId="77777777" w:rsidR="000603E4" w:rsidRDefault="00000000">
            <w:r>
              <w:t>Is the changing of signage and gate on front elevation at Billie Byrne's Pub, 39 John Street Upper, Kilkenny development and if so is it exempt development</w:t>
            </w:r>
          </w:p>
        </w:tc>
      </w:tr>
      <w:tr w:rsidR="000603E4" w14:paraId="4847A4BF" w14:textId="77777777">
        <w:tc>
          <w:tcPr>
            <w:tcW w:w="1360" w:type="dxa"/>
          </w:tcPr>
          <w:p w14:paraId="1050400E" w14:textId="77777777" w:rsidR="000603E4" w:rsidRDefault="00000000">
            <w:r>
              <w:t>2015-09-15 00:00:00</w:t>
            </w:r>
          </w:p>
        </w:tc>
        <w:tc>
          <w:tcPr>
            <w:tcW w:w="1360" w:type="dxa"/>
          </w:tcPr>
          <w:p w14:paraId="71B60F08" w14:textId="77777777" w:rsidR="000603E4" w:rsidRDefault="00000000">
            <w:r>
              <w:t>2015-09-23 00:00:00</w:t>
            </w:r>
          </w:p>
        </w:tc>
        <w:tc>
          <w:tcPr>
            <w:tcW w:w="1360" w:type="dxa"/>
          </w:tcPr>
          <w:p w14:paraId="706B9DB7" w14:textId="77777777" w:rsidR="000603E4" w:rsidRDefault="00000000">
            <w:r>
              <w:t>DEC369</w:t>
            </w:r>
          </w:p>
        </w:tc>
        <w:tc>
          <w:tcPr>
            <w:tcW w:w="1360" w:type="dxa"/>
          </w:tcPr>
          <w:p w14:paraId="6B8E6067" w14:textId="77777777" w:rsidR="000603E4" w:rsidRDefault="00000000">
            <w:r>
              <w:t>Michelle Keating</w:t>
            </w:r>
          </w:p>
        </w:tc>
        <w:tc>
          <w:tcPr>
            <w:tcW w:w="1360" w:type="dxa"/>
          </w:tcPr>
          <w:p w14:paraId="5015310D" w14:textId="77777777" w:rsidR="000603E4" w:rsidRDefault="000603E4"/>
        </w:tc>
        <w:tc>
          <w:tcPr>
            <w:tcW w:w="1360" w:type="dxa"/>
          </w:tcPr>
          <w:p w14:paraId="58078D46" w14:textId="77777777" w:rsidR="000603E4" w:rsidRDefault="000603E4"/>
        </w:tc>
        <w:tc>
          <w:tcPr>
            <w:tcW w:w="1360" w:type="dxa"/>
          </w:tcPr>
          <w:p w14:paraId="34C39032" w14:textId="77777777" w:rsidR="000603E4" w:rsidRDefault="000603E4"/>
        </w:tc>
        <w:tc>
          <w:tcPr>
            <w:tcW w:w="1360" w:type="dxa"/>
          </w:tcPr>
          <w:p w14:paraId="4D7F98DE" w14:textId="77777777" w:rsidR="000603E4" w:rsidRDefault="00000000">
            <w:r>
              <w:t>EXEMPT</w:t>
            </w:r>
          </w:p>
        </w:tc>
        <w:tc>
          <w:tcPr>
            <w:tcW w:w="1360" w:type="dxa"/>
          </w:tcPr>
          <w:p w14:paraId="33185A29" w14:textId="77777777" w:rsidR="000603E4" w:rsidRDefault="00000000">
            <w:r>
              <w:t>'Is the infilling of 2.853m2 between the extension and the original building at 44 Lacken Drive, Kilkenny considered to be development and if it is, is it exempt development?'</w:t>
            </w:r>
          </w:p>
        </w:tc>
      </w:tr>
      <w:tr w:rsidR="000603E4" w14:paraId="37582F33" w14:textId="77777777">
        <w:tc>
          <w:tcPr>
            <w:tcW w:w="1360" w:type="dxa"/>
          </w:tcPr>
          <w:p w14:paraId="7F8802A8" w14:textId="77777777" w:rsidR="000603E4" w:rsidRDefault="00000000">
            <w:r>
              <w:t>2015-09-16 00:00:00</w:t>
            </w:r>
          </w:p>
        </w:tc>
        <w:tc>
          <w:tcPr>
            <w:tcW w:w="1360" w:type="dxa"/>
          </w:tcPr>
          <w:p w14:paraId="1FDAEDFB" w14:textId="77777777" w:rsidR="000603E4" w:rsidRDefault="00000000">
            <w:r>
              <w:t>2015-09-23 00:00:00</w:t>
            </w:r>
          </w:p>
        </w:tc>
        <w:tc>
          <w:tcPr>
            <w:tcW w:w="1360" w:type="dxa"/>
          </w:tcPr>
          <w:p w14:paraId="2CE86EE8" w14:textId="77777777" w:rsidR="000603E4" w:rsidRDefault="00000000">
            <w:r>
              <w:t>DEC370</w:t>
            </w:r>
          </w:p>
        </w:tc>
        <w:tc>
          <w:tcPr>
            <w:tcW w:w="1360" w:type="dxa"/>
          </w:tcPr>
          <w:p w14:paraId="6BF38103" w14:textId="77777777" w:rsidR="000603E4" w:rsidRDefault="00000000">
            <w:r>
              <w:t>Liam Roche</w:t>
            </w:r>
          </w:p>
        </w:tc>
        <w:tc>
          <w:tcPr>
            <w:tcW w:w="1360" w:type="dxa"/>
          </w:tcPr>
          <w:p w14:paraId="77A93BE9" w14:textId="77777777" w:rsidR="000603E4" w:rsidRDefault="000603E4"/>
        </w:tc>
        <w:tc>
          <w:tcPr>
            <w:tcW w:w="1360" w:type="dxa"/>
          </w:tcPr>
          <w:p w14:paraId="326C422C" w14:textId="77777777" w:rsidR="000603E4" w:rsidRDefault="000603E4"/>
        </w:tc>
        <w:tc>
          <w:tcPr>
            <w:tcW w:w="1360" w:type="dxa"/>
          </w:tcPr>
          <w:p w14:paraId="7E335471" w14:textId="77777777" w:rsidR="000603E4" w:rsidRDefault="000603E4"/>
        </w:tc>
        <w:tc>
          <w:tcPr>
            <w:tcW w:w="1360" w:type="dxa"/>
          </w:tcPr>
          <w:p w14:paraId="123B77AD" w14:textId="77777777" w:rsidR="000603E4" w:rsidRDefault="00000000">
            <w:r>
              <w:t>EXEMPT</w:t>
            </w:r>
          </w:p>
        </w:tc>
        <w:tc>
          <w:tcPr>
            <w:tcW w:w="1360" w:type="dxa"/>
          </w:tcPr>
          <w:p w14:paraId="0E6AEECF" w14:textId="77777777" w:rsidR="000603E4" w:rsidRDefault="00000000">
            <w:r>
              <w:t>'Is the proposed boundary wall construction at 4 Maple Drive, Ardnore, Kilkenny development or exempt development in relation to line of sight to the road junction to Willow Close</w:t>
            </w:r>
          </w:p>
        </w:tc>
      </w:tr>
      <w:tr w:rsidR="000603E4" w14:paraId="4FA13C0F" w14:textId="77777777">
        <w:tc>
          <w:tcPr>
            <w:tcW w:w="1360" w:type="dxa"/>
          </w:tcPr>
          <w:p w14:paraId="4D17939D" w14:textId="77777777" w:rsidR="000603E4" w:rsidRDefault="00000000">
            <w:r>
              <w:t>2015-09-22 00:00:00</w:t>
            </w:r>
          </w:p>
        </w:tc>
        <w:tc>
          <w:tcPr>
            <w:tcW w:w="1360" w:type="dxa"/>
          </w:tcPr>
          <w:p w14:paraId="1C86D0F1" w14:textId="77777777" w:rsidR="000603E4" w:rsidRDefault="00000000">
            <w:r>
              <w:t>2015-10-16 00:00:00</w:t>
            </w:r>
          </w:p>
        </w:tc>
        <w:tc>
          <w:tcPr>
            <w:tcW w:w="1360" w:type="dxa"/>
          </w:tcPr>
          <w:p w14:paraId="7B0A7E65" w14:textId="77777777" w:rsidR="000603E4" w:rsidRDefault="00000000">
            <w:r>
              <w:t>DEC371</w:t>
            </w:r>
          </w:p>
        </w:tc>
        <w:tc>
          <w:tcPr>
            <w:tcW w:w="1360" w:type="dxa"/>
          </w:tcPr>
          <w:p w14:paraId="5C9FE885" w14:textId="77777777" w:rsidR="000603E4" w:rsidRDefault="00000000">
            <w:r>
              <w:t>Patrick Halley</w:t>
            </w:r>
          </w:p>
        </w:tc>
        <w:tc>
          <w:tcPr>
            <w:tcW w:w="1360" w:type="dxa"/>
          </w:tcPr>
          <w:p w14:paraId="7DA80BA8" w14:textId="77777777" w:rsidR="000603E4" w:rsidRDefault="000603E4"/>
        </w:tc>
        <w:tc>
          <w:tcPr>
            <w:tcW w:w="1360" w:type="dxa"/>
          </w:tcPr>
          <w:p w14:paraId="32D427F7" w14:textId="77777777" w:rsidR="000603E4" w:rsidRDefault="000603E4"/>
        </w:tc>
        <w:tc>
          <w:tcPr>
            <w:tcW w:w="1360" w:type="dxa"/>
          </w:tcPr>
          <w:p w14:paraId="100DF2FE" w14:textId="77777777" w:rsidR="000603E4" w:rsidRDefault="000603E4"/>
        </w:tc>
        <w:tc>
          <w:tcPr>
            <w:tcW w:w="1360" w:type="dxa"/>
          </w:tcPr>
          <w:p w14:paraId="022FBFF6" w14:textId="77777777" w:rsidR="000603E4" w:rsidRDefault="00000000">
            <w:r>
              <w:t>PART EXEMPT</w:t>
            </w:r>
          </w:p>
        </w:tc>
        <w:tc>
          <w:tcPr>
            <w:tcW w:w="1360" w:type="dxa"/>
          </w:tcPr>
          <w:p w14:paraId="7CE3F0FE" w14:textId="77777777" w:rsidR="000603E4" w:rsidRDefault="00000000">
            <w:r>
              <w:t xml:space="preserve">'Is the construction of forestry roads at Kylevehagh , Callan, Co. Kilkenny for the purpose of forest management development </w:t>
            </w:r>
            <w:r>
              <w:lastRenderedPageBreak/>
              <w:t>and if if so, is it exempt development?</w:t>
            </w:r>
          </w:p>
        </w:tc>
      </w:tr>
      <w:tr w:rsidR="000603E4" w14:paraId="44877425" w14:textId="77777777">
        <w:tc>
          <w:tcPr>
            <w:tcW w:w="1360" w:type="dxa"/>
          </w:tcPr>
          <w:p w14:paraId="7789D8B2" w14:textId="77777777" w:rsidR="000603E4" w:rsidRDefault="00000000">
            <w:r>
              <w:lastRenderedPageBreak/>
              <w:t>2015-09-30 00:00:00</w:t>
            </w:r>
          </w:p>
        </w:tc>
        <w:tc>
          <w:tcPr>
            <w:tcW w:w="1360" w:type="dxa"/>
          </w:tcPr>
          <w:p w14:paraId="7E4B2F47" w14:textId="77777777" w:rsidR="000603E4" w:rsidRDefault="00000000">
            <w:r>
              <w:t>2015-10-22 00:00:00</w:t>
            </w:r>
          </w:p>
        </w:tc>
        <w:tc>
          <w:tcPr>
            <w:tcW w:w="1360" w:type="dxa"/>
          </w:tcPr>
          <w:p w14:paraId="2561B87F" w14:textId="77777777" w:rsidR="000603E4" w:rsidRDefault="00000000">
            <w:r>
              <w:t>DEC372</w:t>
            </w:r>
          </w:p>
        </w:tc>
        <w:tc>
          <w:tcPr>
            <w:tcW w:w="1360" w:type="dxa"/>
          </w:tcPr>
          <w:p w14:paraId="30EFA3CC" w14:textId="77777777" w:rsidR="000603E4" w:rsidRDefault="00000000">
            <w:r>
              <w:t>Sean &amp; Noreen Butler</w:t>
            </w:r>
          </w:p>
        </w:tc>
        <w:tc>
          <w:tcPr>
            <w:tcW w:w="1360" w:type="dxa"/>
          </w:tcPr>
          <w:p w14:paraId="746BA3C5" w14:textId="77777777" w:rsidR="000603E4" w:rsidRDefault="000603E4"/>
        </w:tc>
        <w:tc>
          <w:tcPr>
            <w:tcW w:w="1360" w:type="dxa"/>
          </w:tcPr>
          <w:p w14:paraId="6076B486" w14:textId="77777777" w:rsidR="000603E4" w:rsidRDefault="000603E4"/>
        </w:tc>
        <w:tc>
          <w:tcPr>
            <w:tcW w:w="1360" w:type="dxa"/>
          </w:tcPr>
          <w:p w14:paraId="44F8718A" w14:textId="77777777" w:rsidR="000603E4" w:rsidRDefault="000603E4"/>
        </w:tc>
        <w:tc>
          <w:tcPr>
            <w:tcW w:w="1360" w:type="dxa"/>
          </w:tcPr>
          <w:p w14:paraId="0A289473" w14:textId="77777777" w:rsidR="000603E4" w:rsidRDefault="00000000">
            <w:r>
              <w:t>Exempt</w:t>
            </w:r>
          </w:p>
        </w:tc>
        <w:tc>
          <w:tcPr>
            <w:tcW w:w="1360" w:type="dxa"/>
          </w:tcPr>
          <w:p w14:paraId="51D3C709" w14:textId="77777777" w:rsidR="000603E4" w:rsidRDefault="00000000">
            <w:r>
              <w:t>Whether a single storey extension and a new window to existing side elevation at 46 Friary Walk is development and if so, is it exempt development?</w:t>
            </w:r>
          </w:p>
        </w:tc>
      </w:tr>
      <w:tr w:rsidR="000603E4" w14:paraId="1BDD5A95" w14:textId="77777777">
        <w:tc>
          <w:tcPr>
            <w:tcW w:w="1360" w:type="dxa"/>
          </w:tcPr>
          <w:p w14:paraId="1B7F7B0C" w14:textId="77777777" w:rsidR="000603E4" w:rsidRDefault="00000000">
            <w:r>
              <w:t>2015-10-07 00:00:00</w:t>
            </w:r>
          </w:p>
        </w:tc>
        <w:tc>
          <w:tcPr>
            <w:tcW w:w="1360" w:type="dxa"/>
          </w:tcPr>
          <w:p w14:paraId="04A03967" w14:textId="77777777" w:rsidR="000603E4" w:rsidRDefault="00000000">
            <w:r>
              <w:t>2015-11-02 00:00:00</w:t>
            </w:r>
          </w:p>
        </w:tc>
        <w:tc>
          <w:tcPr>
            <w:tcW w:w="1360" w:type="dxa"/>
          </w:tcPr>
          <w:p w14:paraId="11C6E72F" w14:textId="77777777" w:rsidR="000603E4" w:rsidRDefault="00000000">
            <w:r>
              <w:t>DEC373</w:t>
            </w:r>
          </w:p>
        </w:tc>
        <w:tc>
          <w:tcPr>
            <w:tcW w:w="1360" w:type="dxa"/>
          </w:tcPr>
          <w:p w14:paraId="169FA37C" w14:textId="77777777" w:rsidR="000603E4" w:rsidRDefault="00000000">
            <w:r>
              <w:t>Graiguenamanagh Historical Society</w:t>
            </w:r>
          </w:p>
        </w:tc>
        <w:tc>
          <w:tcPr>
            <w:tcW w:w="1360" w:type="dxa"/>
          </w:tcPr>
          <w:p w14:paraId="054F8260" w14:textId="77777777" w:rsidR="000603E4" w:rsidRDefault="000603E4"/>
        </w:tc>
        <w:tc>
          <w:tcPr>
            <w:tcW w:w="1360" w:type="dxa"/>
          </w:tcPr>
          <w:p w14:paraId="56494470" w14:textId="77777777" w:rsidR="000603E4" w:rsidRDefault="000603E4"/>
        </w:tc>
        <w:tc>
          <w:tcPr>
            <w:tcW w:w="1360" w:type="dxa"/>
          </w:tcPr>
          <w:p w14:paraId="53D352EE" w14:textId="77777777" w:rsidR="000603E4" w:rsidRDefault="000603E4"/>
        </w:tc>
        <w:tc>
          <w:tcPr>
            <w:tcW w:w="1360" w:type="dxa"/>
          </w:tcPr>
          <w:p w14:paraId="6D2150EC" w14:textId="77777777" w:rsidR="000603E4" w:rsidRDefault="00000000">
            <w:r>
              <w:t>EXEMPT</w:t>
            </w:r>
          </w:p>
        </w:tc>
        <w:tc>
          <w:tcPr>
            <w:tcW w:w="1360" w:type="dxa"/>
          </w:tcPr>
          <w:p w14:paraId="322A4D1F" w14:textId="77777777" w:rsidR="000603E4" w:rsidRDefault="00000000">
            <w:r>
              <w:t>'Is the upgrade of two plastic interpretative panels and the erection of three new panels an exempt development?'</w:t>
            </w:r>
          </w:p>
        </w:tc>
      </w:tr>
      <w:tr w:rsidR="000603E4" w14:paraId="13E33F15" w14:textId="77777777">
        <w:tc>
          <w:tcPr>
            <w:tcW w:w="1360" w:type="dxa"/>
          </w:tcPr>
          <w:p w14:paraId="15E8C213" w14:textId="77777777" w:rsidR="000603E4" w:rsidRDefault="00000000">
            <w:r>
              <w:t>2015-10-21 00:00:00</w:t>
            </w:r>
          </w:p>
        </w:tc>
        <w:tc>
          <w:tcPr>
            <w:tcW w:w="1360" w:type="dxa"/>
          </w:tcPr>
          <w:p w14:paraId="1D6A125E" w14:textId="77777777" w:rsidR="000603E4" w:rsidRDefault="00000000">
            <w:r>
              <w:t>2015-11-12 00:00:00</w:t>
            </w:r>
          </w:p>
        </w:tc>
        <w:tc>
          <w:tcPr>
            <w:tcW w:w="1360" w:type="dxa"/>
          </w:tcPr>
          <w:p w14:paraId="094F7439" w14:textId="77777777" w:rsidR="000603E4" w:rsidRDefault="00000000">
            <w:r>
              <w:t>DEC374</w:t>
            </w:r>
          </w:p>
        </w:tc>
        <w:tc>
          <w:tcPr>
            <w:tcW w:w="1360" w:type="dxa"/>
          </w:tcPr>
          <w:p w14:paraId="482A5A8A" w14:textId="77777777" w:rsidR="000603E4" w:rsidRDefault="00000000">
            <w:r>
              <w:t>Maria J. Reade</w:t>
            </w:r>
          </w:p>
        </w:tc>
        <w:tc>
          <w:tcPr>
            <w:tcW w:w="1360" w:type="dxa"/>
          </w:tcPr>
          <w:p w14:paraId="1BE043F1" w14:textId="77777777" w:rsidR="000603E4" w:rsidRDefault="000603E4"/>
        </w:tc>
        <w:tc>
          <w:tcPr>
            <w:tcW w:w="1360" w:type="dxa"/>
          </w:tcPr>
          <w:p w14:paraId="059B25EF" w14:textId="77777777" w:rsidR="000603E4" w:rsidRDefault="000603E4"/>
        </w:tc>
        <w:tc>
          <w:tcPr>
            <w:tcW w:w="1360" w:type="dxa"/>
          </w:tcPr>
          <w:p w14:paraId="2C0AE9D6" w14:textId="77777777" w:rsidR="000603E4" w:rsidRDefault="000603E4"/>
        </w:tc>
        <w:tc>
          <w:tcPr>
            <w:tcW w:w="1360" w:type="dxa"/>
          </w:tcPr>
          <w:p w14:paraId="39B9906F" w14:textId="77777777" w:rsidR="000603E4" w:rsidRDefault="00000000">
            <w:r>
              <w:t>Not exempt</w:t>
            </w:r>
          </w:p>
        </w:tc>
        <w:tc>
          <w:tcPr>
            <w:tcW w:w="1360" w:type="dxa"/>
          </w:tcPr>
          <w:p w14:paraId="1EE6B610" w14:textId="77777777" w:rsidR="000603E4" w:rsidRDefault="000603E4"/>
        </w:tc>
      </w:tr>
      <w:tr w:rsidR="000603E4" w14:paraId="57F0C7A8" w14:textId="77777777">
        <w:tc>
          <w:tcPr>
            <w:tcW w:w="1360" w:type="dxa"/>
          </w:tcPr>
          <w:p w14:paraId="0FF7D61C" w14:textId="77777777" w:rsidR="000603E4" w:rsidRDefault="00000000">
            <w:r>
              <w:t>2015-11-03 00:00:00</w:t>
            </w:r>
          </w:p>
        </w:tc>
        <w:tc>
          <w:tcPr>
            <w:tcW w:w="1360" w:type="dxa"/>
          </w:tcPr>
          <w:p w14:paraId="31DD9C9B" w14:textId="77777777" w:rsidR="000603E4" w:rsidRDefault="00000000">
            <w:r>
              <w:t>2015-11-20 00:00:00</w:t>
            </w:r>
          </w:p>
        </w:tc>
        <w:tc>
          <w:tcPr>
            <w:tcW w:w="1360" w:type="dxa"/>
          </w:tcPr>
          <w:p w14:paraId="1DCDB523" w14:textId="77777777" w:rsidR="000603E4" w:rsidRDefault="00000000">
            <w:r>
              <w:t>DEC375</w:t>
            </w:r>
          </w:p>
        </w:tc>
        <w:tc>
          <w:tcPr>
            <w:tcW w:w="1360" w:type="dxa"/>
          </w:tcPr>
          <w:p w14:paraId="77AAB67C" w14:textId="77777777" w:rsidR="000603E4" w:rsidRDefault="00000000">
            <w:r>
              <w:t>Jim Brennan</w:t>
            </w:r>
          </w:p>
        </w:tc>
        <w:tc>
          <w:tcPr>
            <w:tcW w:w="1360" w:type="dxa"/>
          </w:tcPr>
          <w:p w14:paraId="6B27AAC8" w14:textId="77777777" w:rsidR="000603E4" w:rsidRDefault="000603E4"/>
        </w:tc>
        <w:tc>
          <w:tcPr>
            <w:tcW w:w="1360" w:type="dxa"/>
          </w:tcPr>
          <w:p w14:paraId="6BCF9EAF" w14:textId="77777777" w:rsidR="000603E4" w:rsidRDefault="000603E4"/>
        </w:tc>
        <w:tc>
          <w:tcPr>
            <w:tcW w:w="1360" w:type="dxa"/>
          </w:tcPr>
          <w:p w14:paraId="17078C4C" w14:textId="77777777" w:rsidR="000603E4" w:rsidRDefault="000603E4"/>
        </w:tc>
        <w:tc>
          <w:tcPr>
            <w:tcW w:w="1360" w:type="dxa"/>
          </w:tcPr>
          <w:p w14:paraId="179E08AB" w14:textId="77777777" w:rsidR="000603E4" w:rsidRDefault="00000000">
            <w:r>
              <w:t>Exempt</w:t>
            </w:r>
          </w:p>
        </w:tc>
        <w:tc>
          <w:tcPr>
            <w:tcW w:w="1360" w:type="dxa"/>
          </w:tcPr>
          <w:p w14:paraId="24BF3F6C" w14:textId="77777777" w:rsidR="000603E4" w:rsidRDefault="00000000">
            <w:r>
              <w:t>Is the construction of a livestock handling unit at Coppenagh, Graiguenamanagh, Co. Kilkenny development and if so, is it exempt development?</w:t>
            </w:r>
          </w:p>
        </w:tc>
      </w:tr>
      <w:tr w:rsidR="000603E4" w14:paraId="3BC3314B" w14:textId="77777777">
        <w:tc>
          <w:tcPr>
            <w:tcW w:w="1360" w:type="dxa"/>
          </w:tcPr>
          <w:p w14:paraId="4B28656D" w14:textId="77777777" w:rsidR="000603E4" w:rsidRDefault="00000000">
            <w:r>
              <w:t>2015-11-09 00:00:00</w:t>
            </w:r>
          </w:p>
        </w:tc>
        <w:tc>
          <w:tcPr>
            <w:tcW w:w="1360" w:type="dxa"/>
          </w:tcPr>
          <w:p w14:paraId="67C7E7ED" w14:textId="77777777" w:rsidR="000603E4" w:rsidRDefault="00000000">
            <w:r>
              <w:t>2015-12-02 00:00:00</w:t>
            </w:r>
          </w:p>
        </w:tc>
        <w:tc>
          <w:tcPr>
            <w:tcW w:w="1360" w:type="dxa"/>
          </w:tcPr>
          <w:p w14:paraId="7B196D6C" w14:textId="77777777" w:rsidR="000603E4" w:rsidRDefault="00000000">
            <w:r>
              <w:t>DEC376</w:t>
            </w:r>
          </w:p>
        </w:tc>
        <w:tc>
          <w:tcPr>
            <w:tcW w:w="1360" w:type="dxa"/>
          </w:tcPr>
          <w:p w14:paraId="1987D1E1" w14:textId="77777777" w:rsidR="000603E4" w:rsidRDefault="00000000">
            <w:r>
              <w:t>Mary McInerney</w:t>
            </w:r>
          </w:p>
        </w:tc>
        <w:tc>
          <w:tcPr>
            <w:tcW w:w="1360" w:type="dxa"/>
          </w:tcPr>
          <w:p w14:paraId="0A8B7225" w14:textId="77777777" w:rsidR="000603E4" w:rsidRDefault="000603E4"/>
        </w:tc>
        <w:tc>
          <w:tcPr>
            <w:tcW w:w="1360" w:type="dxa"/>
          </w:tcPr>
          <w:p w14:paraId="22A69AE8" w14:textId="77777777" w:rsidR="000603E4" w:rsidRDefault="000603E4"/>
        </w:tc>
        <w:tc>
          <w:tcPr>
            <w:tcW w:w="1360" w:type="dxa"/>
          </w:tcPr>
          <w:p w14:paraId="6C918939" w14:textId="77777777" w:rsidR="000603E4" w:rsidRDefault="000603E4"/>
        </w:tc>
        <w:tc>
          <w:tcPr>
            <w:tcW w:w="1360" w:type="dxa"/>
          </w:tcPr>
          <w:p w14:paraId="264A52D5" w14:textId="77777777" w:rsidR="000603E4" w:rsidRDefault="00000000">
            <w:r>
              <w:t>EXEMPT</w:t>
            </w:r>
          </w:p>
        </w:tc>
        <w:tc>
          <w:tcPr>
            <w:tcW w:w="1360" w:type="dxa"/>
          </w:tcPr>
          <w:p w14:paraId="0C588A6D" w14:textId="77777777" w:rsidR="000603E4" w:rsidRDefault="00000000">
            <w:r>
              <w:t>In planning permission P.15/374 permission was received to demolish a small part of the front area of the garage as part of the overall works including extension, garage conversion and refurbishment.  This area is no longer to be demolished.  As this is r</w:t>
            </w:r>
          </w:p>
        </w:tc>
      </w:tr>
      <w:tr w:rsidR="000603E4" w14:paraId="12052C2B" w14:textId="77777777">
        <w:tc>
          <w:tcPr>
            <w:tcW w:w="1360" w:type="dxa"/>
          </w:tcPr>
          <w:p w14:paraId="4A46DED7" w14:textId="77777777" w:rsidR="000603E4" w:rsidRDefault="00000000">
            <w:r>
              <w:t xml:space="preserve">2015-11-10 </w:t>
            </w:r>
            <w:r>
              <w:lastRenderedPageBreak/>
              <w:t>00:00:00</w:t>
            </w:r>
          </w:p>
        </w:tc>
        <w:tc>
          <w:tcPr>
            <w:tcW w:w="1360" w:type="dxa"/>
          </w:tcPr>
          <w:p w14:paraId="1BDFBAB8" w14:textId="77777777" w:rsidR="000603E4" w:rsidRDefault="00000000">
            <w:r>
              <w:lastRenderedPageBreak/>
              <w:t xml:space="preserve">2015-11-25 </w:t>
            </w:r>
            <w:r>
              <w:lastRenderedPageBreak/>
              <w:t>00:00:00</w:t>
            </w:r>
          </w:p>
        </w:tc>
        <w:tc>
          <w:tcPr>
            <w:tcW w:w="1360" w:type="dxa"/>
          </w:tcPr>
          <w:p w14:paraId="710AEBCC" w14:textId="77777777" w:rsidR="000603E4" w:rsidRDefault="00000000">
            <w:r>
              <w:lastRenderedPageBreak/>
              <w:t>DEC377</w:t>
            </w:r>
          </w:p>
        </w:tc>
        <w:tc>
          <w:tcPr>
            <w:tcW w:w="1360" w:type="dxa"/>
          </w:tcPr>
          <w:p w14:paraId="4B04F1D6" w14:textId="77777777" w:rsidR="000603E4" w:rsidRDefault="00000000">
            <w:r>
              <w:t>Source Civil Ltd</w:t>
            </w:r>
          </w:p>
        </w:tc>
        <w:tc>
          <w:tcPr>
            <w:tcW w:w="1360" w:type="dxa"/>
          </w:tcPr>
          <w:p w14:paraId="17BE7AFB" w14:textId="77777777" w:rsidR="000603E4" w:rsidRDefault="000603E4"/>
        </w:tc>
        <w:tc>
          <w:tcPr>
            <w:tcW w:w="1360" w:type="dxa"/>
          </w:tcPr>
          <w:p w14:paraId="0180B9AB" w14:textId="77777777" w:rsidR="000603E4" w:rsidRDefault="000603E4"/>
        </w:tc>
        <w:tc>
          <w:tcPr>
            <w:tcW w:w="1360" w:type="dxa"/>
          </w:tcPr>
          <w:p w14:paraId="425F775D" w14:textId="77777777" w:rsidR="000603E4" w:rsidRDefault="000603E4"/>
        </w:tc>
        <w:tc>
          <w:tcPr>
            <w:tcW w:w="1360" w:type="dxa"/>
          </w:tcPr>
          <w:p w14:paraId="63730500" w14:textId="77777777" w:rsidR="000603E4" w:rsidRDefault="00000000">
            <w:r>
              <w:t>NOT EXEMPT</w:t>
            </w:r>
          </w:p>
        </w:tc>
        <w:tc>
          <w:tcPr>
            <w:tcW w:w="1360" w:type="dxa"/>
          </w:tcPr>
          <w:p w14:paraId="4E93AA9D" w14:textId="77777777" w:rsidR="000603E4" w:rsidRDefault="00000000">
            <w:r>
              <w:t xml:space="preserve">'Is the placing of excavated subsoil on lands at </w:t>
            </w:r>
            <w:r>
              <w:lastRenderedPageBreak/>
              <w:t>Urlingford, Kilkenny development and if so is it exempt development?</w:t>
            </w:r>
          </w:p>
        </w:tc>
      </w:tr>
      <w:tr w:rsidR="000603E4" w14:paraId="3DC80279" w14:textId="77777777">
        <w:tc>
          <w:tcPr>
            <w:tcW w:w="1360" w:type="dxa"/>
          </w:tcPr>
          <w:p w14:paraId="6B7C2D02" w14:textId="77777777" w:rsidR="000603E4" w:rsidRDefault="00000000">
            <w:r>
              <w:lastRenderedPageBreak/>
              <w:t>2015-11-13 00:00:00</w:t>
            </w:r>
          </w:p>
        </w:tc>
        <w:tc>
          <w:tcPr>
            <w:tcW w:w="1360" w:type="dxa"/>
          </w:tcPr>
          <w:p w14:paraId="15D79932" w14:textId="77777777" w:rsidR="000603E4" w:rsidRDefault="00000000">
            <w:r>
              <w:t>2015-12-02 00:00:00</w:t>
            </w:r>
          </w:p>
        </w:tc>
        <w:tc>
          <w:tcPr>
            <w:tcW w:w="1360" w:type="dxa"/>
          </w:tcPr>
          <w:p w14:paraId="0B1CC332" w14:textId="77777777" w:rsidR="000603E4" w:rsidRDefault="00000000">
            <w:r>
              <w:t>DEC378</w:t>
            </w:r>
          </w:p>
        </w:tc>
        <w:tc>
          <w:tcPr>
            <w:tcW w:w="1360" w:type="dxa"/>
          </w:tcPr>
          <w:p w14:paraId="69791932" w14:textId="77777777" w:rsidR="000603E4" w:rsidRDefault="00000000">
            <w:r>
              <w:t>PPG Architectural Coatings Ireland Ltd</w:t>
            </w:r>
          </w:p>
        </w:tc>
        <w:tc>
          <w:tcPr>
            <w:tcW w:w="1360" w:type="dxa"/>
          </w:tcPr>
          <w:p w14:paraId="65C890AB" w14:textId="77777777" w:rsidR="000603E4" w:rsidRDefault="000603E4"/>
        </w:tc>
        <w:tc>
          <w:tcPr>
            <w:tcW w:w="1360" w:type="dxa"/>
          </w:tcPr>
          <w:p w14:paraId="5A62D37A" w14:textId="77777777" w:rsidR="000603E4" w:rsidRDefault="000603E4"/>
        </w:tc>
        <w:tc>
          <w:tcPr>
            <w:tcW w:w="1360" w:type="dxa"/>
          </w:tcPr>
          <w:p w14:paraId="1C57C39E" w14:textId="77777777" w:rsidR="000603E4" w:rsidRDefault="000603E4"/>
        </w:tc>
        <w:tc>
          <w:tcPr>
            <w:tcW w:w="1360" w:type="dxa"/>
          </w:tcPr>
          <w:p w14:paraId="6DF84522" w14:textId="77777777" w:rsidR="000603E4" w:rsidRDefault="00000000">
            <w:r>
              <w:t>EXEMPT</w:t>
            </w:r>
          </w:p>
        </w:tc>
        <w:tc>
          <w:tcPr>
            <w:tcW w:w="1360" w:type="dxa"/>
          </w:tcPr>
          <w:p w14:paraId="68812727" w14:textId="77777777" w:rsidR="000603E4" w:rsidRDefault="00000000">
            <w:r>
              <w:t>'Is the proposed use of the car retail showroon (formerly Pender/Ford Motors) at Leggetsrath, Kilkenny as a retail shop development and of so is it exempt development?  The proposed tenant of the shop will trade as 'Johnstone's Decorating Centre' which wi</w:t>
            </w:r>
          </w:p>
        </w:tc>
      </w:tr>
      <w:tr w:rsidR="000603E4" w14:paraId="252BFDEF" w14:textId="77777777">
        <w:tc>
          <w:tcPr>
            <w:tcW w:w="1360" w:type="dxa"/>
          </w:tcPr>
          <w:p w14:paraId="3D13A6BC" w14:textId="77777777" w:rsidR="000603E4" w:rsidRDefault="00000000">
            <w:r>
              <w:t>2015-11-24 00:00:00</w:t>
            </w:r>
          </w:p>
        </w:tc>
        <w:tc>
          <w:tcPr>
            <w:tcW w:w="1360" w:type="dxa"/>
          </w:tcPr>
          <w:p w14:paraId="35F05EC7" w14:textId="77777777" w:rsidR="000603E4" w:rsidRDefault="00000000">
            <w:r>
              <w:t>2015-12-18 00:00:00</w:t>
            </w:r>
          </w:p>
        </w:tc>
        <w:tc>
          <w:tcPr>
            <w:tcW w:w="1360" w:type="dxa"/>
          </w:tcPr>
          <w:p w14:paraId="6170C205" w14:textId="77777777" w:rsidR="000603E4" w:rsidRDefault="00000000">
            <w:r>
              <w:t>DEC379</w:t>
            </w:r>
          </w:p>
        </w:tc>
        <w:tc>
          <w:tcPr>
            <w:tcW w:w="1360" w:type="dxa"/>
          </w:tcPr>
          <w:p w14:paraId="3DD02FD4" w14:textId="77777777" w:rsidR="000603E4" w:rsidRDefault="00000000">
            <w:r>
              <w:t>William Carroll</w:t>
            </w:r>
          </w:p>
        </w:tc>
        <w:tc>
          <w:tcPr>
            <w:tcW w:w="1360" w:type="dxa"/>
          </w:tcPr>
          <w:p w14:paraId="76C7B513" w14:textId="77777777" w:rsidR="000603E4" w:rsidRDefault="000603E4"/>
        </w:tc>
        <w:tc>
          <w:tcPr>
            <w:tcW w:w="1360" w:type="dxa"/>
          </w:tcPr>
          <w:p w14:paraId="667A8AAB" w14:textId="77777777" w:rsidR="000603E4" w:rsidRDefault="000603E4"/>
        </w:tc>
        <w:tc>
          <w:tcPr>
            <w:tcW w:w="1360" w:type="dxa"/>
          </w:tcPr>
          <w:p w14:paraId="0626AA33" w14:textId="77777777" w:rsidR="000603E4" w:rsidRDefault="000603E4"/>
        </w:tc>
        <w:tc>
          <w:tcPr>
            <w:tcW w:w="1360" w:type="dxa"/>
          </w:tcPr>
          <w:p w14:paraId="145C2578" w14:textId="77777777" w:rsidR="000603E4" w:rsidRDefault="00000000">
            <w:r>
              <w:t>18/12/2015</w:t>
            </w:r>
          </w:p>
        </w:tc>
        <w:tc>
          <w:tcPr>
            <w:tcW w:w="1360" w:type="dxa"/>
          </w:tcPr>
          <w:p w14:paraId="2E163640" w14:textId="77777777" w:rsidR="000603E4" w:rsidRDefault="00000000">
            <w:r>
              <w:t>'Is planning permission required for the construction of a wall under 2m high to enclose yard with entrance onto Mill Road (concrete block nap plaster finish) development and if so, is it exempt development?</w:t>
            </w:r>
          </w:p>
        </w:tc>
      </w:tr>
      <w:tr w:rsidR="000603E4" w14:paraId="43C1B1DD" w14:textId="77777777">
        <w:tc>
          <w:tcPr>
            <w:tcW w:w="1360" w:type="dxa"/>
          </w:tcPr>
          <w:p w14:paraId="23B974A5" w14:textId="77777777" w:rsidR="000603E4" w:rsidRDefault="00000000">
            <w:r>
              <w:t>2015-12-09 00:00:00</w:t>
            </w:r>
          </w:p>
        </w:tc>
        <w:tc>
          <w:tcPr>
            <w:tcW w:w="1360" w:type="dxa"/>
          </w:tcPr>
          <w:p w14:paraId="1CBCA7F9" w14:textId="77777777" w:rsidR="000603E4" w:rsidRDefault="00000000">
            <w:r>
              <w:t>2015-12-14 00:00:00</w:t>
            </w:r>
          </w:p>
        </w:tc>
        <w:tc>
          <w:tcPr>
            <w:tcW w:w="1360" w:type="dxa"/>
          </w:tcPr>
          <w:p w14:paraId="0C84C09F" w14:textId="77777777" w:rsidR="000603E4" w:rsidRDefault="00000000">
            <w:r>
              <w:t>DEC380</w:t>
            </w:r>
          </w:p>
        </w:tc>
        <w:tc>
          <w:tcPr>
            <w:tcW w:w="1360" w:type="dxa"/>
          </w:tcPr>
          <w:p w14:paraId="5BDE39F9" w14:textId="77777777" w:rsidR="000603E4" w:rsidRDefault="00000000">
            <w:r>
              <w:t>Eugene Redmond</w:t>
            </w:r>
          </w:p>
        </w:tc>
        <w:tc>
          <w:tcPr>
            <w:tcW w:w="1360" w:type="dxa"/>
          </w:tcPr>
          <w:p w14:paraId="7762F7B8" w14:textId="77777777" w:rsidR="000603E4" w:rsidRDefault="000603E4"/>
        </w:tc>
        <w:tc>
          <w:tcPr>
            <w:tcW w:w="1360" w:type="dxa"/>
          </w:tcPr>
          <w:p w14:paraId="2AC64E1F" w14:textId="77777777" w:rsidR="000603E4" w:rsidRDefault="000603E4"/>
        </w:tc>
        <w:tc>
          <w:tcPr>
            <w:tcW w:w="1360" w:type="dxa"/>
          </w:tcPr>
          <w:p w14:paraId="14AFD3E8" w14:textId="77777777" w:rsidR="000603E4" w:rsidRDefault="000603E4"/>
        </w:tc>
        <w:tc>
          <w:tcPr>
            <w:tcW w:w="1360" w:type="dxa"/>
          </w:tcPr>
          <w:p w14:paraId="38611A30" w14:textId="77777777" w:rsidR="000603E4" w:rsidRDefault="00000000">
            <w:r>
              <w:t>Exempt</w:t>
            </w:r>
          </w:p>
        </w:tc>
        <w:tc>
          <w:tcPr>
            <w:tcW w:w="1360" w:type="dxa"/>
          </w:tcPr>
          <w:p w14:paraId="0036720B" w14:textId="77777777" w:rsidR="000603E4" w:rsidRDefault="00000000">
            <w:r>
              <w:t>Is the new door opening to the existing garage at Barrack Street, Kilkenny development and if so, is it exempt development</w:t>
            </w:r>
          </w:p>
        </w:tc>
      </w:tr>
      <w:tr w:rsidR="000603E4" w14:paraId="0229510E" w14:textId="77777777">
        <w:tc>
          <w:tcPr>
            <w:tcW w:w="1360" w:type="dxa"/>
          </w:tcPr>
          <w:p w14:paraId="78D14905" w14:textId="77777777" w:rsidR="000603E4" w:rsidRDefault="00000000">
            <w:r>
              <w:t>2015-12-08 00:00:00</w:t>
            </w:r>
          </w:p>
        </w:tc>
        <w:tc>
          <w:tcPr>
            <w:tcW w:w="1360" w:type="dxa"/>
          </w:tcPr>
          <w:p w14:paraId="0FEB35F6" w14:textId="77777777" w:rsidR="000603E4" w:rsidRDefault="00000000">
            <w:r>
              <w:t>2015-12-18 00:00:00</w:t>
            </w:r>
          </w:p>
        </w:tc>
        <w:tc>
          <w:tcPr>
            <w:tcW w:w="1360" w:type="dxa"/>
          </w:tcPr>
          <w:p w14:paraId="4D81DCA2" w14:textId="77777777" w:rsidR="000603E4" w:rsidRDefault="00000000">
            <w:r>
              <w:t>DEC381</w:t>
            </w:r>
          </w:p>
        </w:tc>
        <w:tc>
          <w:tcPr>
            <w:tcW w:w="1360" w:type="dxa"/>
          </w:tcPr>
          <w:p w14:paraId="09FA0A85" w14:textId="77777777" w:rsidR="000603E4" w:rsidRDefault="00000000">
            <w:r>
              <w:t>Carrie Doorlie</w:t>
            </w:r>
          </w:p>
        </w:tc>
        <w:tc>
          <w:tcPr>
            <w:tcW w:w="1360" w:type="dxa"/>
          </w:tcPr>
          <w:p w14:paraId="587257B9" w14:textId="77777777" w:rsidR="000603E4" w:rsidRDefault="000603E4"/>
        </w:tc>
        <w:tc>
          <w:tcPr>
            <w:tcW w:w="1360" w:type="dxa"/>
          </w:tcPr>
          <w:p w14:paraId="359C3205" w14:textId="77777777" w:rsidR="000603E4" w:rsidRDefault="000603E4"/>
        </w:tc>
        <w:tc>
          <w:tcPr>
            <w:tcW w:w="1360" w:type="dxa"/>
          </w:tcPr>
          <w:p w14:paraId="4437AD2D" w14:textId="77777777" w:rsidR="000603E4" w:rsidRDefault="000603E4"/>
        </w:tc>
        <w:tc>
          <w:tcPr>
            <w:tcW w:w="1360" w:type="dxa"/>
          </w:tcPr>
          <w:p w14:paraId="26FB7C81" w14:textId="77777777" w:rsidR="000603E4" w:rsidRDefault="00000000">
            <w:r>
              <w:t>Exempt</w:t>
            </w:r>
          </w:p>
        </w:tc>
        <w:tc>
          <w:tcPr>
            <w:tcW w:w="1360" w:type="dxa"/>
          </w:tcPr>
          <w:p w14:paraId="18E41C95" w14:textId="77777777" w:rsidR="000603E4" w:rsidRDefault="00000000">
            <w:r>
              <w:t>Is the erection of a stable block and associated works development and if so is it exempt development</w:t>
            </w:r>
          </w:p>
        </w:tc>
      </w:tr>
      <w:tr w:rsidR="000603E4" w14:paraId="65AAF5D1" w14:textId="77777777">
        <w:tc>
          <w:tcPr>
            <w:tcW w:w="1360" w:type="dxa"/>
          </w:tcPr>
          <w:p w14:paraId="06174029" w14:textId="77777777" w:rsidR="000603E4" w:rsidRDefault="00000000">
            <w:r>
              <w:t>2016-01-08 00:00:00</w:t>
            </w:r>
          </w:p>
        </w:tc>
        <w:tc>
          <w:tcPr>
            <w:tcW w:w="1360" w:type="dxa"/>
          </w:tcPr>
          <w:p w14:paraId="45050F9B" w14:textId="77777777" w:rsidR="000603E4" w:rsidRDefault="00000000">
            <w:r>
              <w:t>2016-02-03 00:00:00</w:t>
            </w:r>
          </w:p>
        </w:tc>
        <w:tc>
          <w:tcPr>
            <w:tcW w:w="1360" w:type="dxa"/>
          </w:tcPr>
          <w:p w14:paraId="6E348C4E" w14:textId="77777777" w:rsidR="000603E4" w:rsidRDefault="00000000">
            <w:r>
              <w:t>DEC382</w:t>
            </w:r>
          </w:p>
        </w:tc>
        <w:tc>
          <w:tcPr>
            <w:tcW w:w="1360" w:type="dxa"/>
          </w:tcPr>
          <w:p w14:paraId="70F7898A" w14:textId="77777777" w:rsidR="000603E4" w:rsidRDefault="00000000">
            <w:r>
              <w:t>Liam Hally</w:t>
            </w:r>
          </w:p>
        </w:tc>
        <w:tc>
          <w:tcPr>
            <w:tcW w:w="1360" w:type="dxa"/>
          </w:tcPr>
          <w:p w14:paraId="6364610D" w14:textId="77777777" w:rsidR="000603E4" w:rsidRDefault="000603E4"/>
        </w:tc>
        <w:tc>
          <w:tcPr>
            <w:tcW w:w="1360" w:type="dxa"/>
          </w:tcPr>
          <w:p w14:paraId="1CEC1B8C" w14:textId="77777777" w:rsidR="000603E4" w:rsidRDefault="000603E4"/>
        </w:tc>
        <w:tc>
          <w:tcPr>
            <w:tcW w:w="1360" w:type="dxa"/>
          </w:tcPr>
          <w:p w14:paraId="28E98BF3" w14:textId="77777777" w:rsidR="000603E4" w:rsidRDefault="000603E4"/>
        </w:tc>
        <w:tc>
          <w:tcPr>
            <w:tcW w:w="1360" w:type="dxa"/>
          </w:tcPr>
          <w:p w14:paraId="22AAA4B3" w14:textId="77777777" w:rsidR="000603E4" w:rsidRDefault="00000000">
            <w:r>
              <w:t>Not exempt</w:t>
            </w:r>
          </w:p>
        </w:tc>
        <w:tc>
          <w:tcPr>
            <w:tcW w:w="1360" w:type="dxa"/>
          </w:tcPr>
          <w:p w14:paraId="077D1C15" w14:textId="77777777" w:rsidR="000603E4" w:rsidRDefault="00000000">
            <w:r>
              <w:t>'Is the construction of silage walls and resurfacing of part of concrete silage base at Julianstown, Ballyfoyle, (Muckalee Td) exempted develpment</w:t>
            </w:r>
          </w:p>
        </w:tc>
      </w:tr>
      <w:tr w:rsidR="000603E4" w14:paraId="7DBE16A8" w14:textId="77777777">
        <w:tc>
          <w:tcPr>
            <w:tcW w:w="1360" w:type="dxa"/>
          </w:tcPr>
          <w:p w14:paraId="6AA548DC" w14:textId="77777777" w:rsidR="000603E4" w:rsidRDefault="00000000">
            <w:r>
              <w:lastRenderedPageBreak/>
              <w:t>2016-01-26 00:00:00</w:t>
            </w:r>
          </w:p>
        </w:tc>
        <w:tc>
          <w:tcPr>
            <w:tcW w:w="1360" w:type="dxa"/>
          </w:tcPr>
          <w:p w14:paraId="61E91C60" w14:textId="77777777" w:rsidR="000603E4" w:rsidRDefault="00000000">
            <w:r>
              <w:t>2016-02-16 00:00:00</w:t>
            </w:r>
          </w:p>
        </w:tc>
        <w:tc>
          <w:tcPr>
            <w:tcW w:w="1360" w:type="dxa"/>
          </w:tcPr>
          <w:p w14:paraId="46F283C3" w14:textId="77777777" w:rsidR="000603E4" w:rsidRDefault="00000000">
            <w:r>
              <w:t>DEC383</w:t>
            </w:r>
          </w:p>
        </w:tc>
        <w:tc>
          <w:tcPr>
            <w:tcW w:w="1360" w:type="dxa"/>
          </w:tcPr>
          <w:p w14:paraId="60B5B777" w14:textId="77777777" w:rsidR="000603E4" w:rsidRDefault="00000000">
            <w:r>
              <w:t>Michelle Malone</w:t>
            </w:r>
          </w:p>
        </w:tc>
        <w:tc>
          <w:tcPr>
            <w:tcW w:w="1360" w:type="dxa"/>
          </w:tcPr>
          <w:p w14:paraId="364C3216" w14:textId="77777777" w:rsidR="000603E4" w:rsidRDefault="000603E4"/>
        </w:tc>
        <w:tc>
          <w:tcPr>
            <w:tcW w:w="1360" w:type="dxa"/>
          </w:tcPr>
          <w:p w14:paraId="242A5860" w14:textId="77777777" w:rsidR="000603E4" w:rsidRDefault="000603E4"/>
        </w:tc>
        <w:tc>
          <w:tcPr>
            <w:tcW w:w="1360" w:type="dxa"/>
          </w:tcPr>
          <w:p w14:paraId="078D2150" w14:textId="77777777" w:rsidR="000603E4" w:rsidRDefault="000603E4"/>
        </w:tc>
        <w:tc>
          <w:tcPr>
            <w:tcW w:w="1360" w:type="dxa"/>
          </w:tcPr>
          <w:p w14:paraId="4C43A3A6" w14:textId="77777777" w:rsidR="000603E4" w:rsidRDefault="00000000">
            <w:r>
              <w:t>Exempt</w:t>
            </w:r>
          </w:p>
        </w:tc>
        <w:tc>
          <w:tcPr>
            <w:tcW w:w="1360" w:type="dxa"/>
          </w:tcPr>
          <w:p w14:paraId="59E9E9E0" w14:textId="77777777" w:rsidR="000603E4" w:rsidRDefault="00000000">
            <w:r>
              <w:t>Is the construction of the office/studio at the rear of the building classified as exempt development</w:t>
            </w:r>
          </w:p>
        </w:tc>
      </w:tr>
      <w:tr w:rsidR="000603E4" w14:paraId="67086615" w14:textId="77777777">
        <w:tc>
          <w:tcPr>
            <w:tcW w:w="1360" w:type="dxa"/>
          </w:tcPr>
          <w:p w14:paraId="00781489" w14:textId="77777777" w:rsidR="000603E4" w:rsidRDefault="00000000">
            <w:r>
              <w:t>2016-02-03 00:00:00</w:t>
            </w:r>
          </w:p>
        </w:tc>
        <w:tc>
          <w:tcPr>
            <w:tcW w:w="1360" w:type="dxa"/>
          </w:tcPr>
          <w:p w14:paraId="19B875A8" w14:textId="77777777" w:rsidR="000603E4" w:rsidRDefault="00000000">
            <w:r>
              <w:t>2016-02-26 00:00:00</w:t>
            </w:r>
          </w:p>
        </w:tc>
        <w:tc>
          <w:tcPr>
            <w:tcW w:w="1360" w:type="dxa"/>
          </w:tcPr>
          <w:p w14:paraId="5486761D" w14:textId="77777777" w:rsidR="000603E4" w:rsidRDefault="00000000">
            <w:r>
              <w:t>DEC384</w:t>
            </w:r>
          </w:p>
        </w:tc>
        <w:tc>
          <w:tcPr>
            <w:tcW w:w="1360" w:type="dxa"/>
          </w:tcPr>
          <w:p w14:paraId="456E11D6" w14:textId="77777777" w:rsidR="000603E4" w:rsidRDefault="00000000">
            <w:r>
              <w:t>Nicholas O'Donnell</w:t>
            </w:r>
          </w:p>
        </w:tc>
        <w:tc>
          <w:tcPr>
            <w:tcW w:w="1360" w:type="dxa"/>
          </w:tcPr>
          <w:p w14:paraId="2AAF1210" w14:textId="77777777" w:rsidR="000603E4" w:rsidRDefault="000603E4"/>
        </w:tc>
        <w:tc>
          <w:tcPr>
            <w:tcW w:w="1360" w:type="dxa"/>
          </w:tcPr>
          <w:p w14:paraId="1954C90E" w14:textId="77777777" w:rsidR="000603E4" w:rsidRDefault="000603E4"/>
        </w:tc>
        <w:tc>
          <w:tcPr>
            <w:tcW w:w="1360" w:type="dxa"/>
          </w:tcPr>
          <w:p w14:paraId="64B1DE5F" w14:textId="77777777" w:rsidR="000603E4" w:rsidRDefault="000603E4"/>
        </w:tc>
        <w:tc>
          <w:tcPr>
            <w:tcW w:w="1360" w:type="dxa"/>
          </w:tcPr>
          <w:p w14:paraId="16ACDCDF" w14:textId="77777777" w:rsidR="000603E4" w:rsidRDefault="00000000">
            <w:r>
              <w:t>Exempt</w:t>
            </w:r>
          </w:p>
        </w:tc>
        <w:tc>
          <w:tcPr>
            <w:tcW w:w="1360" w:type="dxa"/>
          </w:tcPr>
          <w:p w14:paraId="00A2223E" w14:textId="77777777" w:rsidR="000603E4" w:rsidRDefault="00000000">
            <w:r>
              <w:t>Is the erection of a bulk milk tank development and if so is it exempt development</w:t>
            </w:r>
          </w:p>
        </w:tc>
      </w:tr>
      <w:tr w:rsidR="000603E4" w14:paraId="23D21710" w14:textId="77777777">
        <w:tc>
          <w:tcPr>
            <w:tcW w:w="1360" w:type="dxa"/>
          </w:tcPr>
          <w:p w14:paraId="4841315C" w14:textId="77777777" w:rsidR="000603E4" w:rsidRDefault="00000000">
            <w:r>
              <w:t>2016-02-15 00:00:00</w:t>
            </w:r>
          </w:p>
        </w:tc>
        <w:tc>
          <w:tcPr>
            <w:tcW w:w="1360" w:type="dxa"/>
          </w:tcPr>
          <w:p w14:paraId="080F73C9" w14:textId="77777777" w:rsidR="000603E4" w:rsidRDefault="00000000">
            <w:r>
              <w:t>2016-03-10 00:00:00</w:t>
            </w:r>
          </w:p>
        </w:tc>
        <w:tc>
          <w:tcPr>
            <w:tcW w:w="1360" w:type="dxa"/>
          </w:tcPr>
          <w:p w14:paraId="53D9A5EF" w14:textId="77777777" w:rsidR="000603E4" w:rsidRDefault="00000000">
            <w:r>
              <w:t>DEC385</w:t>
            </w:r>
          </w:p>
        </w:tc>
        <w:tc>
          <w:tcPr>
            <w:tcW w:w="1360" w:type="dxa"/>
          </w:tcPr>
          <w:p w14:paraId="5FBF9957" w14:textId="77777777" w:rsidR="000603E4" w:rsidRDefault="00000000">
            <w:r>
              <w:t>Peter Condon</w:t>
            </w:r>
          </w:p>
        </w:tc>
        <w:tc>
          <w:tcPr>
            <w:tcW w:w="1360" w:type="dxa"/>
          </w:tcPr>
          <w:p w14:paraId="546A7E70" w14:textId="77777777" w:rsidR="000603E4" w:rsidRDefault="000603E4"/>
        </w:tc>
        <w:tc>
          <w:tcPr>
            <w:tcW w:w="1360" w:type="dxa"/>
          </w:tcPr>
          <w:p w14:paraId="148174BE" w14:textId="77777777" w:rsidR="000603E4" w:rsidRDefault="000603E4"/>
        </w:tc>
        <w:tc>
          <w:tcPr>
            <w:tcW w:w="1360" w:type="dxa"/>
          </w:tcPr>
          <w:p w14:paraId="45685FA2" w14:textId="77777777" w:rsidR="000603E4" w:rsidRDefault="000603E4"/>
        </w:tc>
        <w:tc>
          <w:tcPr>
            <w:tcW w:w="1360" w:type="dxa"/>
          </w:tcPr>
          <w:p w14:paraId="5029B60C" w14:textId="77777777" w:rsidR="000603E4" w:rsidRDefault="00000000">
            <w:r>
              <w:t>Exempt</w:t>
            </w:r>
          </w:p>
        </w:tc>
        <w:tc>
          <w:tcPr>
            <w:tcW w:w="1360" w:type="dxa"/>
          </w:tcPr>
          <w:p w14:paraId="6B39CF49" w14:textId="77777777" w:rsidR="000603E4" w:rsidRDefault="00000000">
            <w:r>
              <w:t>Does my business constitue a material change of use of the property by the Planning Authority</w:t>
            </w:r>
          </w:p>
        </w:tc>
      </w:tr>
      <w:tr w:rsidR="000603E4" w14:paraId="5448A9E9" w14:textId="77777777">
        <w:tc>
          <w:tcPr>
            <w:tcW w:w="1360" w:type="dxa"/>
          </w:tcPr>
          <w:p w14:paraId="4DCB77E2" w14:textId="77777777" w:rsidR="000603E4" w:rsidRDefault="00000000">
            <w:r>
              <w:t>2016-02-26 00:00:00</w:t>
            </w:r>
          </w:p>
        </w:tc>
        <w:tc>
          <w:tcPr>
            <w:tcW w:w="1360" w:type="dxa"/>
          </w:tcPr>
          <w:p w14:paraId="11C3065A" w14:textId="77777777" w:rsidR="000603E4" w:rsidRDefault="000603E4"/>
        </w:tc>
        <w:tc>
          <w:tcPr>
            <w:tcW w:w="1360" w:type="dxa"/>
          </w:tcPr>
          <w:p w14:paraId="01D757BB" w14:textId="77777777" w:rsidR="000603E4" w:rsidRDefault="00000000">
            <w:r>
              <w:t>DEC386</w:t>
            </w:r>
          </w:p>
        </w:tc>
        <w:tc>
          <w:tcPr>
            <w:tcW w:w="1360" w:type="dxa"/>
          </w:tcPr>
          <w:p w14:paraId="3D4D5AC7" w14:textId="77777777" w:rsidR="000603E4" w:rsidRDefault="00000000">
            <w:r>
              <w:t>Michael Thomas Hoyne</w:t>
            </w:r>
          </w:p>
        </w:tc>
        <w:tc>
          <w:tcPr>
            <w:tcW w:w="1360" w:type="dxa"/>
          </w:tcPr>
          <w:p w14:paraId="5BA066D3" w14:textId="77777777" w:rsidR="000603E4" w:rsidRDefault="00000000">
            <w:r>
              <w:t>2016-03-21 00:00:00</w:t>
            </w:r>
          </w:p>
        </w:tc>
        <w:tc>
          <w:tcPr>
            <w:tcW w:w="1360" w:type="dxa"/>
          </w:tcPr>
          <w:p w14:paraId="33959807" w14:textId="77777777" w:rsidR="000603E4" w:rsidRDefault="000603E4"/>
        </w:tc>
        <w:tc>
          <w:tcPr>
            <w:tcW w:w="1360" w:type="dxa"/>
          </w:tcPr>
          <w:p w14:paraId="0CF60330" w14:textId="77777777" w:rsidR="000603E4" w:rsidRDefault="000603E4"/>
        </w:tc>
        <w:tc>
          <w:tcPr>
            <w:tcW w:w="1360" w:type="dxa"/>
          </w:tcPr>
          <w:p w14:paraId="54E4F638" w14:textId="77777777" w:rsidR="000603E4" w:rsidRDefault="000603E4"/>
        </w:tc>
        <w:tc>
          <w:tcPr>
            <w:tcW w:w="1360" w:type="dxa"/>
          </w:tcPr>
          <w:p w14:paraId="6EC69B82" w14:textId="77777777" w:rsidR="000603E4" w:rsidRDefault="00000000">
            <w:r>
              <w:t>Whether the replacement of the existing silage base with new silage base at Dreelingstown, Rathmoyle, Co. Kilkenny is development and if so is it exempt development?</w:t>
            </w:r>
          </w:p>
        </w:tc>
      </w:tr>
      <w:tr w:rsidR="000603E4" w14:paraId="22A6132F" w14:textId="77777777">
        <w:tc>
          <w:tcPr>
            <w:tcW w:w="1360" w:type="dxa"/>
          </w:tcPr>
          <w:p w14:paraId="02AB27D7" w14:textId="77777777" w:rsidR="000603E4" w:rsidRDefault="00000000">
            <w:r>
              <w:t>2016-03-07 00:00:00</w:t>
            </w:r>
          </w:p>
        </w:tc>
        <w:tc>
          <w:tcPr>
            <w:tcW w:w="1360" w:type="dxa"/>
          </w:tcPr>
          <w:p w14:paraId="7B240E90" w14:textId="77777777" w:rsidR="000603E4" w:rsidRDefault="00000000">
            <w:r>
              <w:t>2016-03-15 00:00:00</w:t>
            </w:r>
          </w:p>
        </w:tc>
        <w:tc>
          <w:tcPr>
            <w:tcW w:w="1360" w:type="dxa"/>
          </w:tcPr>
          <w:p w14:paraId="314F91A4" w14:textId="77777777" w:rsidR="000603E4" w:rsidRDefault="00000000">
            <w:r>
              <w:t>DEC387</w:t>
            </w:r>
          </w:p>
        </w:tc>
        <w:tc>
          <w:tcPr>
            <w:tcW w:w="1360" w:type="dxa"/>
          </w:tcPr>
          <w:p w14:paraId="54931D90" w14:textId="77777777" w:rsidR="000603E4" w:rsidRDefault="00000000">
            <w:r>
              <w:t>Patrick Coady</w:t>
            </w:r>
          </w:p>
        </w:tc>
        <w:tc>
          <w:tcPr>
            <w:tcW w:w="1360" w:type="dxa"/>
          </w:tcPr>
          <w:p w14:paraId="2AE2071D" w14:textId="77777777" w:rsidR="000603E4" w:rsidRDefault="000603E4"/>
        </w:tc>
        <w:tc>
          <w:tcPr>
            <w:tcW w:w="1360" w:type="dxa"/>
          </w:tcPr>
          <w:p w14:paraId="3C37A94B" w14:textId="77777777" w:rsidR="000603E4" w:rsidRDefault="000603E4"/>
        </w:tc>
        <w:tc>
          <w:tcPr>
            <w:tcW w:w="1360" w:type="dxa"/>
          </w:tcPr>
          <w:p w14:paraId="3E668035" w14:textId="77777777" w:rsidR="000603E4" w:rsidRDefault="000603E4"/>
        </w:tc>
        <w:tc>
          <w:tcPr>
            <w:tcW w:w="1360" w:type="dxa"/>
          </w:tcPr>
          <w:p w14:paraId="7D51428C" w14:textId="77777777" w:rsidR="000603E4" w:rsidRDefault="00000000">
            <w:r>
              <w:t>EXEMPT</w:t>
            </w:r>
          </w:p>
        </w:tc>
        <w:tc>
          <w:tcPr>
            <w:tcW w:w="1360" w:type="dxa"/>
          </w:tcPr>
          <w:p w14:paraId="3172F823" w14:textId="77777777" w:rsidR="000603E4" w:rsidRDefault="00000000">
            <w:r>
              <w:t>Does the construction of the farm buildings as shown on the attached drawing constitute exempted development under the exempted development regulations Part 3 exempted development -- Rural Class 6 at Kilcollan, Jenkinstown, Co. Kilkenny</w:t>
            </w:r>
          </w:p>
        </w:tc>
      </w:tr>
      <w:tr w:rsidR="000603E4" w14:paraId="59434156" w14:textId="77777777">
        <w:tc>
          <w:tcPr>
            <w:tcW w:w="1360" w:type="dxa"/>
          </w:tcPr>
          <w:p w14:paraId="583ABBF4" w14:textId="77777777" w:rsidR="000603E4" w:rsidRDefault="00000000">
            <w:r>
              <w:t>2016-03-11 00:00:00</w:t>
            </w:r>
          </w:p>
        </w:tc>
        <w:tc>
          <w:tcPr>
            <w:tcW w:w="1360" w:type="dxa"/>
          </w:tcPr>
          <w:p w14:paraId="60495D39" w14:textId="77777777" w:rsidR="000603E4" w:rsidRDefault="00000000">
            <w:r>
              <w:t>2016-03-30 00:00:00</w:t>
            </w:r>
          </w:p>
        </w:tc>
        <w:tc>
          <w:tcPr>
            <w:tcW w:w="1360" w:type="dxa"/>
          </w:tcPr>
          <w:p w14:paraId="798A4EE3" w14:textId="77777777" w:rsidR="000603E4" w:rsidRDefault="00000000">
            <w:r>
              <w:t>DEC388</w:t>
            </w:r>
          </w:p>
        </w:tc>
        <w:tc>
          <w:tcPr>
            <w:tcW w:w="1360" w:type="dxa"/>
          </w:tcPr>
          <w:p w14:paraId="4A014BFB" w14:textId="77777777" w:rsidR="000603E4" w:rsidRDefault="00000000">
            <w:r>
              <w:t>Niahm O'Donoghue &amp; Joseph Carton</w:t>
            </w:r>
          </w:p>
        </w:tc>
        <w:tc>
          <w:tcPr>
            <w:tcW w:w="1360" w:type="dxa"/>
          </w:tcPr>
          <w:p w14:paraId="2ECCBD38" w14:textId="77777777" w:rsidR="000603E4" w:rsidRDefault="000603E4"/>
        </w:tc>
        <w:tc>
          <w:tcPr>
            <w:tcW w:w="1360" w:type="dxa"/>
          </w:tcPr>
          <w:p w14:paraId="7F83C96F" w14:textId="77777777" w:rsidR="000603E4" w:rsidRDefault="000603E4"/>
        </w:tc>
        <w:tc>
          <w:tcPr>
            <w:tcW w:w="1360" w:type="dxa"/>
          </w:tcPr>
          <w:p w14:paraId="7DD39B16" w14:textId="77777777" w:rsidR="000603E4" w:rsidRDefault="000603E4"/>
        </w:tc>
        <w:tc>
          <w:tcPr>
            <w:tcW w:w="1360" w:type="dxa"/>
          </w:tcPr>
          <w:p w14:paraId="39F18D42" w14:textId="77777777" w:rsidR="000603E4" w:rsidRDefault="00000000">
            <w:r>
              <w:t>Exempt</w:t>
            </w:r>
          </w:p>
        </w:tc>
        <w:tc>
          <w:tcPr>
            <w:tcW w:w="1360" w:type="dxa"/>
          </w:tcPr>
          <w:p w14:paraId="02C4F6F8" w14:textId="77777777" w:rsidR="000603E4" w:rsidRDefault="00000000">
            <w:r>
              <w:t xml:space="preserve">Can this property (No.6 Priors Orcharde, Johns Quay, Kilkenny City, Co. Kilkenny be used as a dwelling (class 1).  Its previous use and main use since its construction in 1832 is as a </w:t>
            </w:r>
            <w:r>
              <w:lastRenderedPageBreak/>
              <w:t>private residence</w:t>
            </w:r>
          </w:p>
        </w:tc>
      </w:tr>
      <w:tr w:rsidR="000603E4" w14:paraId="094E8900" w14:textId="77777777">
        <w:tc>
          <w:tcPr>
            <w:tcW w:w="1360" w:type="dxa"/>
          </w:tcPr>
          <w:p w14:paraId="042E77C2" w14:textId="77777777" w:rsidR="000603E4" w:rsidRDefault="00000000">
            <w:r>
              <w:lastRenderedPageBreak/>
              <w:t>2016-03-11 00:00:00</w:t>
            </w:r>
          </w:p>
        </w:tc>
        <w:tc>
          <w:tcPr>
            <w:tcW w:w="1360" w:type="dxa"/>
          </w:tcPr>
          <w:p w14:paraId="05B50D18" w14:textId="77777777" w:rsidR="000603E4" w:rsidRDefault="000603E4"/>
        </w:tc>
        <w:tc>
          <w:tcPr>
            <w:tcW w:w="1360" w:type="dxa"/>
          </w:tcPr>
          <w:p w14:paraId="0DC40D5D" w14:textId="77777777" w:rsidR="000603E4" w:rsidRDefault="00000000">
            <w:r>
              <w:t>DEC388a</w:t>
            </w:r>
          </w:p>
        </w:tc>
        <w:tc>
          <w:tcPr>
            <w:tcW w:w="1360" w:type="dxa"/>
          </w:tcPr>
          <w:p w14:paraId="354172BE" w14:textId="77777777" w:rsidR="000603E4" w:rsidRDefault="00000000">
            <w:r>
              <w:t>Niamh O'Donoghue &amp; Joseph Carton</w:t>
            </w:r>
          </w:p>
        </w:tc>
        <w:tc>
          <w:tcPr>
            <w:tcW w:w="1360" w:type="dxa"/>
          </w:tcPr>
          <w:p w14:paraId="2ADBA137" w14:textId="77777777" w:rsidR="000603E4" w:rsidRDefault="000603E4"/>
        </w:tc>
        <w:tc>
          <w:tcPr>
            <w:tcW w:w="1360" w:type="dxa"/>
          </w:tcPr>
          <w:p w14:paraId="46C48BAE" w14:textId="77777777" w:rsidR="000603E4" w:rsidRDefault="000603E4"/>
        </w:tc>
        <w:tc>
          <w:tcPr>
            <w:tcW w:w="1360" w:type="dxa"/>
          </w:tcPr>
          <w:p w14:paraId="7D2F5DBC" w14:textId="77777777" w:rsidR="000603E4" w:rsidRDefault="000603E4"/>
        </w:tc>
        <w:tc>
          <w:tcPr>
            <w:tcW w:w="1360" w:type="dxa"/>
          </w:tcPr>
          <w:p w14:paraId="1D2BF919" w14:textId="77777777" w:rsidR="000603E4" w:rsidRDefault="000603E4"/>
        </w:tc>
        <w:tc>
          <w:tcPr>
            <w:tcW w:w="1360" w:type="dxa"/>
          </w:tcPr>
          <w:p w14:paraId="3AFFFB0A" w14:textId="77777777" w:rsidR="000603E4" w:rsidRDefault="00000000">
            <w:r>
              <w:t>Can the property at no.6 Priors Orchard, Johns Quay, Kilkenny City be used as a dwelling (class 1)</w:t>
            </w:r>
          </w:p>
        </w:tc>
      </w:tr>
      <w:tr w:rsidR="000603E4" w14:paraId="52A38E82" w14:textId="77777777">
        <w:tc>
          <w:tcPr>
            <w:tcW w:w="1360" w:type="dxa"/>
          </w:tcPr>
          <w:p w14:paraId="24EA7ABA" w14:textId="77777777" w:rsidR="000603E4" w:rsidRDefault="00000000">
            <w:r>
              <w:t>2016-03-29 00:00:00</w:t>
            </w:r>
          </w:p>
        </w:tc>
        <w:tc>
          <w:tcPr>
            <w:tcW w:w="1360" w:type="dxa"/>
          </w:tcPr>
          <w:p w14:paraId="5272EE1D" w14:textId="77777777" w:rsidR="000603E4" w:rsidRDefault="00000000">
            <w:r>
              <w:t>2016-04-22 00:00:00</w:t>
            </w:r>
          </w:p>
        </w:tc>
        <w:tc>
          <w:tcPr>
            <w:tcW w:w="1360" w:type="dxa"/>
          </w:tcPr>
          <w:p w14:paraId="1E259F63" w14:textId="77777777" w:rsidR="000603E4" w:rsidRDefault="00000000">
            <w:r>
              <w:t>DEC389</w:t>
            </w:r>
          </w:p>
        </w:tc>
        <w:tc>
          <w:tcPr>
            <w:tcW w:w="1360" w:type="dxa"/>
          </w:tcPr>
          <w:p w14:paraId="24604C11" w14:textId="77777777" w:rsidR="000603E4" w:rsidRDefault="00000000">
            <w:r>
              <w:t>Grassland Fertilizers (Kilkenny) Ltd</w:t>
            </w:r>
          </w:p>
        </w:tc>
        <w:tc>
          <w:tcPr>
            <w:tcW w:w="1360" w:type="dxa"/>
          </w:tcPr>
          <w:p w14:paraId="1D52FD5F" w14:textId="77777777" w:rsidR="000603E4" w:rsidRDefault="000603E4"/>
        </w:tc>
        <w:tc>
          <w:tcPr>
            <w:tcW w:w="1360" w:type="dxa"/>
          </w:tcPr>
          <w:p w14:paraId="13CEED25" w14:textId="77777777" w:rsidR="000603E4" w:rsidRDefault="000603E4"/>
        </w:tc>
        <w:tc>
          <w:tcPr>
            <w:tcW w:w="1360" w:type="dxa"/>
          </w:tcPr>
          <w:p w14:paraId="046C70CC" w14:textId="77777777" w:rsidR="000603E4" w:rsidRDefault="000603E4"/>
        </w:tc>
        <w:tc>
          <w:tcPr>
            <w:tcW w:w="1360" w:type="dxa"/>
          </w:tcPr>
          <w:p w14:paraId="4F2FF91B" w14:textId="77777777" w:rsidR="000603E4" w:rsidRDefault="00000000">
            <w:r>
              <w:t>Not Exempt</w:t>
            </w:r>
          </w:p>
        </w:tc>
        <w:tc>
          <w:tcPr>
            <w:tcW w:w="1360" w:type="dxa"/>
          </w:tcPr>
          <w:p w14:paraId="7E746715" w14:textId="77777777" w:rsidR="000603E4" w:rsidRDefault="00000000">
            <w:r>
              <w:t>Are paving and drainage works shown on the attached drawing exempted development?  At Palmerstown, Kilkenny</w:t>
            </w:r>
          </w:p>
        </w:tc>
      </w:tr>
      <w:tr w:rsidR="000603E4" w14:paraId="06741A03" w14:textId="77777777">
        <w:tc>
          <w:tcPr>
            <w:tcW w:w="1360" w:type="dxa"/>
          </w:tcPr>
          <w:p w14:paraId="679EF10F" w14:textId="77777777" w:rsidR="000603E4" w:rsidRDefault="00000000">
            <w:r>
              <w:t>2016-04-04 00:00:00</w:t>
            </w:r>
          </w:p>
        </w:tc>
        <w:tc>
          <w:tcPr>
            <w:tcW w:w="1360" w:type="dxa"/>
          </w:tcPr>
          <w:p w14:paraId="5792B280" w14:textId="77777777" w:rsidR="000603E4" w:rsidRDefault="000603E4"/>
        </w:tc>
        <w:tc>
          <w:tcPr>
            <w:tcW w:w="1360" w:type="dxa"/>
          </w:tcPr>
          <w:p w14:paraId="31D6C17A" w14:textId="77777777" w:rsidR="000603E4" w:rsidRDefault="00000000">
            <w:r>
              <w:t>DEC390</w:t>
            </w:r>
          </w:p>
        </w:tc>
        <w:tc>
          <w:tcPr>
            <w:tcW w:w="1360" w:type="dxa"/>
          </w:tcPr>
          <w:p w14:paraId="16C92B28" w14:textId="77777777" w:rsidR="000603E4" w:rsidRDefault="00000000">
            <w:r>
              <w:t>Stephen &amp; Helen Walsh</w:t>
            </w:r>
          </w:p>
        </w:tc>
        <w:tc>
          <w:tcPr>
            <w:tcW w:w="1360" w:type="dxa"/>
          </w:tcPr>
          <w:p w14:paraId="3E895C19" w14:textId="77777777" w:rsidR="000603E4" w:rsidRDefault="000603E4"/>
        </w:tc>
        <w:tc>
          <w:tcPr>
            <w:tcW w:w="1360" w:type="dxa"/>
          </w:tcPr>
          <w:p w14:paraId="369EF842" w14:textId="77777777" w:rsidR="000603E4" w:rsidRDefault="000603E4"/>
        </w:tc>
        <w:tc>
          <w:tcPr>
            <w:tcW w:w="1360" w:type="dxa"/>
          </w:tcPr>
          <w:p w14:paraId="0BA6D944" w14:textId="77777777" w:rsidR="000603E4" w:rsidRDefault="000603E4"/>
        </w:tc>
        <w:tc>
          <w:tcPr>
            <w:tcW w:w="1360" w:type="dxa"/>
          </w:tcPr>
          <w:p w14:paraId="1AE9BEA7" w14:textId="77777777" w:rsidR="000603E4" w:rsidRDefault="00000000">
            <w:r>
              <w:t>WITHDRAWN</w:t>
            </w:r>
          </w:p>
        </w:tc>
        <w:tc>
          <w:tcPr>
            <w:tcW w:w="1360" w:type="dxa"/>
          </w:tcPr>
          <w:p w14:paraId="1443C1F2" w14:textId="77777777" w:rsidR="000603E4" w:rsidRDefault="00000000">
            <w:r>
              <w:t>Removal of Toronto log cabin approx 4m to 5m to new position on site adjacent to existing montessori school.  Sewage from this cabin to be connected to existing main sewage</w:t>
            </w:r>
          </w:p>
        </w:tc>
      </w:tr>
      <w:tr w:rsidR="000603E4" w14:paraId="334C1134" w14:textId="77777777">
        <w:tc>
          <w:tcPr>
            <w:tcW w:w="1360" w:type="dxa"/>
          </w:tcPr>
          <w:p w14:paraId="2F16A84D" w14:textId="77777777" w:rsidR="000603E4" w:rsidRDefault="00000000">
            <w:r>
              <w:t>2016-04-13 00:00:00</w:t>
            </w:r>
          </w:p>
        </w:tc>
        <w:tc>
          <w:tcPr>
            <w:tcW w:w="1360" w:type="dxa"/>
          </w:tcPr>
          <w:p w14:paraId="13436931" w14:textId="77777777" w:rsidR="000603E4" w:rsidRDefault="00000000">
            <w:r>
              <w:t>2016-05-06 00:00:00</w:t>
            </w:r>
          </w:p>
        </w:tc>
        <w:tc>
          <w:tcPr>
            <w:tcW w:w="1360" w:type="dxa"/>
          </w:tcPr>
          <w:p w14:paraId="1C2740C3" w14:textId="77777777" w:rsidR="000603E4" w:rsidRDefault="00000000">
            <w:r>
              <w:t>DEC391</w:t>
            </w:r>
          </w:p>
        </w:tc>
        <w:tc>
          <w:tcPr>
            <w:tcW w:w="1360" w:type="dxa"/>
          </w:tcPr>
          <w:p w14:paraId="28EC4904" w14:textId="77777777" w:rsidR="000603E4" w:rsidRDefault="00000000">
            <w:r>
              <w:t>Rodney &amp; Deirdre Doyle</w:t>
            </w:r>
          </w:p>
        </w:tc>
        <w:tc>
          <w:tcPr>
            <w:tcW w:w="1360" w:type="dxa"/>
          </w:tcPr>
          <w:p w14:paraId="0BB9DF92" w14:textId="77777777" w:rsidR="000603E4" w:rsidRDefault="000603E4"/>
        </w:tc>
        <w:tc>
          <w:tcPr>
            <w:tcW w:w="1360" w:type="dxa"/>
          </w:tcPr>
          <w:p w14:paraId="74C29198" w14:textId="77777777" w:rsidR="000603E4" w:rsidRDefault="000603E4"/>
        </w:tc>
        <w:tc>
          <w:tcPr>
            <w:tcW w:w="1360" w:type="dxa"/>
          </w:tcPr>
          <w:p w14:paraId="67585ED7" w14:textId="77777777" w:rsidR="000603E4" w:rsidRDefault="000603E4"/>
        </w:tc>
        <w:tc>
          <w:tcPr>
            <w:tcW w:w="1360" w:type="dxa"/>
          </w:tcPr>
          <w:p w14:paraId="443B4A3A" w14:textId="77777777" w:rsidR="000603E4" w:rsidRDefault="00000000">
            <w:r>
              <w:t>Exempt</w:t>
            </w:r>
          </w:p>
        </w:tc>
        <w:tc>
          <w:tcPr>
            <w:tcW w:w="1360" w:type="dxa"/>
          </w:tcPr>
          <w:p w14:paraId="319B7108" w14:textId="77777777" w:rsidR="000603E4" w:rsidRDefault="00000000">
            <w:r>
              <w:t>'Can we recommence trading as 'The Motte Restaurant' under the same conditions as 2004 to 2012?</w:t>
            </w:r>
          </w:p>
        </w:tc>
      </w:tr>
      <w:tr w:rsidR="000603E4" w14:paraId="493ADE63" w14:textId="77777777">
        <w:tc>
          <w:tcPr>
            <w:tcW w:w="1360" w:type="dxa"/>
          </w:tcPr>
          <w:p w14:paraId="083CD4CE" w14:textId="77777777" w:rsidR="000603E4" w:rsidRDefault="00000000">
            <w:r>
              <w:t>2016-04-15 00:00:00</w:t>
            </w:r>
          </w:p>
        </w:tc>
        <w:tc>
          <w:tcPr>
            <w:tcW w:w="1360" w:type="dxa"/>
          </w:tcPr>
          <w:p w14:paraId="20BC9F4E" w14:textId="77777777" w:rsidR="000603E4" w:rsidRDefault="00000000">
            <w:r>
              <w:t>2016-05-11 00:00:00</w:t>
            </w:r>
          </w:p>
        </w:tc>
        <w:tc>
          <w:tcPr>
            <w:tcW w:w="1360" w:type="dxa"/>
          </w:tcPr>
          <w:p w14:paraId="7F383D36" w14:textId="77777777" w:rsidR="000603E4" w:rsidRDefault="00000000">
            <w:r>
              <w:t>DEC392</w:t>
            </w:r>
          </w:p>
        </w:tc>
        <w:tc>
          <w:tcPr>
            <w:tcW w:w="1360" w:type="dxa"/>
          </w:tcPr>
          <w:p w14:paraId="2B914491" w14:textId="77777777" w:rsidR="000603E4" w:rsidRDefault="00000000">
            <w:r>
              <w:t>Jim Brennan</w:t>
            </w:r>
          </w:p>
        </w:tc>
        <w:tc>
          <w:tcPr>
            <w:tcW w:w="1360" w:type="dxa"/>
          </w:tcPr>
          <w:p w14:paraId="7F004391" w14:textId="77777777" w:rsidR="000603E4" w:rsidRDefault="000603E4"/>
        </w:tc>
        <w:tc>
          <w:tcPr>
            <w:tcW w:w="1360" w:type="dxa"/>
          </w:tcPr>
          <w:p w14:paraId="482D0A29" w14:textId="77777777" w:rsidR="000603E4" w:rsidRDefault="000603E4"/>
        </w:tc>
        <w:tc>
          <w:tcPr>
            <w:tcW w:w="1360" w:type="dxa"/>
          </w:tcPr>
          <w:p w14:paraId="02EBA3BC" w14:textId="77777777" w:rsidR="000603E4" w:rsidRDefault="000603E4"/>
        </w:tc>
        <w:tc>
          <w:tcPr>
            <w:tcW w:w="1360" w:type="dxa"/>
          </w:tcPr>
          <w:p w14:paraId="24F518CC" w14:textId="77777777" w:rsidR="000603E4" w:rsidRDefault="00000000">
            <w:r>
              <w:t>Exempt</w:t>
            </w:r>
          </w:p>
        </w:tc>
        <w:tc>
          <w:tcPr>
            <w:tcW w:w="1360" w:type="dxa"/>
          </w:tcPr>
          <w:p w14:paraId="69C5181C" w14:textId="77777777" w:rsidR="000603E4" w:rsidRDefault="00000000">
            <w:r>
              <w:t>'Is the construction of a walled manure pit and associated underground effluent tank within an existing farmyard development and if so is it exempt development?</w:t>
            </w:r>
          </w:p>
        </w:tc>
      </w:tr>
      <w:tr w:rsidR="000603E4" w14:paraId="6CDF6F85" w14:textId="77777777">
        <w:tc>
          <w:tcPr>
            <w:tcW w:w="1360" w:type="dxa"/>
          </w:tcPr>
          <w:p w14:paraId="72724B3C" w14:textId="77777777" w:rsidR="000603E4" w:rsidRDefault="00000000">
            <w:r>
              <w:t>2016-04-20 00:00:00</w:t>
            </w:r>
          </w:p>
        </w:tc>
        <w:tc>
          <w:tcPr>
            <w:tcW w:w="1360" w:type="dxa"/>
          </w:tcPr>
          <w:p w14:paraId="25BD43BF" w14:textId="77777777" w:rsidR="000603E4" w:rsidRDefault="00000000">
            <w:r>
              <w:t>2016-05-27 00:00:00</w:t>
            </w:r>
          </w:p>
        </w:tc>
        <w:tc>
          <w:tcPr>
            <w:tcW w:w="1360" w:type="dxa"/>
          </w:tcPr>
          <w:p w14:paraId="68DCAF1B" w14:textId="77777777" w:rsidR="000603E4" w:rsidRDefault="00000000">
            <w:r>
              <w:t>DEC393</w:t>
            </w:r>
          </w:p>
        </w:tc>
        <w:tc>
          <w:tcPr>
            <w:tcW w:w="1360" w:type="dxa"/>
          </w:tcPr>
          <w:p w14:paraId="75368BE7" w14:textId="77777777" w:rsidR="000603E4" w:rsidRDefault="00000000">
            <w:r>
              <w:t>Jack Layden Enterprises Ltd, T/A Base Camp</w:t>
            </w:r>
          </w:p>
        </w:tc>
        <w:tc>
          <w:tcPr>
            <w:tcW w:w="1360" w:type="dxa"/>
          </w:tcPr>
          <w:p w14:paraId="48A208BD" w14:textId="77777777" w:rsidR="000603E4" w:rsidRDefault="00000000">
            <w:r>
              <w:t>2016-05-03 00:00:00</w:t>
            </w:r>
          </w:p>
        </w:tc>
        <w:tc>
          <w:tcPr>
            <w:tcW w:w="1360" w:type="dxa"/>
          </w:tcPr>
          <w:p w14:paraId="0B362330" w14:textId="77777777" w:rsidR="000603E4" w:rsidRDefault="000603E4"/>
        </w:tc>
        <w:tc>
          <w:tcPr>
            <w:tcW w:w="1360" w:type="dxa"/>
          </w:tcPr>
          <w:p w14:paraId="36F0AAD3" w14:textId="77777777" w:rsidR="000603E4" w:rsidRDefault="000603E4"/>
        </w:tc>
        <w:tc>
          <w:tcPr>
            <w:tcW w:w="1360" w:type="dxa"/>
          </w:tcPr>
          <w:p w14:paraId="49D637F2" w14:textId="77777777" w:rsidR="000603E4" w:rsidRDefault="00000000">
            <w:r>
              <w:t>Exempt</w:t>
            </w:r>
          </w:p>
        </w:tc>
        <w:tc>
          <w:tcPr>
            <w:tcW w:w="1360" w:type="dxa"/>
          </w:tcPr>
          <w:p w14:paraId="3A2D09D8" w14:textId="77777777" w:rsidR="000603E4" w:rsidRDefault="00000000">
            <w:r>
              <w:t>to erect sign on 79 High Street, Kilkenny and on store frontage to Butterslip, to use LED striplights above sign</w:t>
            </w:r>
          </w:p>
        </w:tc>
      </w:tr>
      <w:tr w:rsidR="000603E4" w14:paraId="0D99AA50" w14:textId="77777777">
        <w:tc>
          <w:tcPr>
            <w:tcW w:w="1360" w:type="dxa"/>
          </w:tcPr>
          <w:p w14:paraId="52C6292B" w14:textId="77777777" w:rsidR="000603E4" w:rsidRDefault="00000000">
            <w:r>
              <w:t>2016-04-25 00:00:</w:t>
            </w:r>
            <w:r>
              <w:lastRenderedPageBreak/>
              <w:t>00</w:t>
            </w:r>
          </w:p>
        </w:tc>
        <w:tc>
          <w:tcPr>
            <w:tcW w:w="1360" w:type="dxa"/>
          </w:tcPr>
          <w:p w14:paraId="1726272C" w14:textId="77777777" w:rsidR="000603E4" w:rsidRDefault="00000000">
            <w:r>
              <w:lastRenderedPageBreak/>
              <w:t>2016-05-18 00:00:</w:t>
            </w:r>
            <w:r>
              <w:lastRenderedPageBreak/>
              <w:t>00</w:t>
            </w:r>
          </w:p>
        </w:tc>
        <w:tc>
          <w:tcPr>
            <w:tcW w:w="1360" w:type="dxa"/>
          </w:tcPr>
          <w:p w14:paraId="2DB98094" w14:textId="77777777" w:rsidR="000603E4" w:rsidRDefault="00000000">
            <w:r>
              <w:lastRenderedPageBreak/>
              <w:t>DEC394</w:t>
            </w:r>
          </w:p>
        </w:tc>
        <w:tc>
          <w:tcPr>
            <w:tcW w:w="1360" w:type="dxa"/>
          </w:tcPr>
          <w:p w14:paraId="40866D15" w14:textId="77777777" w:rsidR="000603E4" w:rsidRDefault="00000000">
            <w:r>
              <w:t>Teresa &amp; Matty Brennan</w:t>
            </w:r>
          </w:p>
        </w:tc>
        <w:tc>
          <w:tcPr>
            <w:tcW w:w="1360" w:type="dxa"/>
          </w:tcPr>
          <w:p w14:paraId="001384C4" w14:textId="77777777" w:rsidR="000603E4" w:rsidRDefault="000603E4"/>
        </w:tc>
        <w:tc>
          <w:tcPr>
            <w:tcW w:w="1360" w:type="dxa"/>
          </w:tcPr>
          <w:p w14:paraId="07D90748" w14:textId="77777777" w:rsidR="000603E4" w:rsidRDefault="000603E4"/>
        </w:tc>
        <w:tc>
          <w:tcPr>
            <w:tcW w:w="1360" w:type="dxa"/>
          </w:tcPr>
          <w:p w14:paraId="2BF911DA" w14:textId="77777777" w:rsidR="000603E4" w:rsidRDefault="000603E4"/>
        </w:tc>
        <w:tc>
          <w:tcPr>
            <w:tcW w:w="1360" w:type="dxa"/>
          </w:tcPr>
          <w:p w14:paraId="0D2E9E47" w14:textId="77777777" w:rsidR="000603E4" w:rsidRDefault="00000000">
            <w:r>
              <w:t>Exempt</w:t>
            </w:r>
          </w:p>
        </w:tc>
        <w:tc>
          <w:tcPr>
            <w:tcW w:w="1360" w:type="dxa"/>
          </w:tcPr>
          <w:p w14:paraId="507AAF08" w14:textId="77777777" w:rsidR="000603E4" w:rsidRDefault="00000000">
            <w:r>
              <w:t xml:space="preserve">'is the conversion of existing garage to side of existing dwelling to a bedroom and </w:t>
            </w:r>
            <w:r>
              <w:lastRenderedPageBreak/>
              <w:t>Part M compliant WC  considered development and if so, is it exempt development?  Address: Wallslough</w:t>
            </w:r>
          </w:p>
        </w:tc>
      </w:tr>
      <w:tr w:rsidR="000603E4" w14:paraId="4398FA69" w14:textId="77777777">
        <w:tc>
          <w:tcPr>
            <w:tcW w:w="1360" w:type="dxa"/>
          </w:tcPr>
          <w:p w14:paraId="5B2781D3" w14:textId="77777777" w:rsidR="000603E4" w:rsidRDefault="00000000">
            <w:r>
              <w:lastRenderedPageBreak/>
              <w:t>2016-04-28 00:00:00</w:t>
            </w:r>
          </w:p>
        </w:tc>
        <w:tc>
          <w:tcPr>
            <w:tcW w:w="1360" w:type="dxa"/>
          </w:tcPr>
          <w:p w14:paraId="15AC4F6D" w14:textId="77777777" w:rsidR="000603E4" w:rsidRDefault="00000000">
            <w:r>
              <w:t>2016-05-06 00:00:00</w:t>
            </w:r>
          </w:p>
        </w:tc>
        <w:tc>
          <w:tcPr>
            <w:tcW w:w="1360" w:type="dxa"/>
          </w:tcPr>
          <w:p w14:paraId="0E6FBEED" w14:textId="77777777" w:rsidR="000603E4" w:rsidRDefault="00000000">
            <w:r>
              <w:t>DEC395</w:t>
            </w:r>
          </w:p>
        </w:tc>
        <w:tc>
          <w:tcPr>
            <w:tcW w:w="1360" w:type="dxa"/>
          </w:tcPr>
          <w:p w14:paraId="6FFC31A8" w14:textId="77777777" w:rsidR="000603E4" w:rsidRDefault="00000000">
            <w:r>
              <w:t>Ruth Boland</w:t>
            </w:r>
          </w:p>
        </w:tc>
        <w:tc>
          <w:tcPr>
            <w:tcW w:w="1360" w:type="dxa"/>
          </w:tcPr>
          <w:p w14:paraId="3909F6A3" w14:textId="77777777" w:rsidR="000603E4" w:rsidRDefault="000603E4"/>
        </w:tc>
        <w:tc>
          <w:tcPr>
            <w:tcW w:w="1360" w:type="dxa"/>
          </w:tcPr>
          <w:p w14:paraId="4E47A7C0" w14:textId="77777777" w:rsidR="000603E4" w:rsidRDefault="000603E4"/>
        </w:tc>
        <w:tc>
          <w:tcPr>
            <w:tcW w:w="1360" w:type="dxa"/>
          </w:tcPr>
          <w:p w14:paraId="2DFB571A" w14:textId="77777777" w:rsidR="000603E4" w:rsidRDefault="000603E4"/>
        </w:tc>
        <w:tc>
          <w:tcPr>
            <w:tcW w:w="1360" w:type="dxa"/>
          </w:tcPr>
          <w:p w14:paraId="1E495EEF" w14:textId="77777777" w:rsidR="000603E4" w:rsidRDefault="00000000">
            <w:r>
              <w:t>Not Exempt</w:t>
            </w:r>
          </w:p>
        </w:tc>
        <w:tc>
          <w:tcPr>
            <w:tcW w:w="1360" w:type="dxa"/>
          </w:tcPr>
          <w:p w14:paraId="7FCBAC2B" w14:textId="77777777" w:rsidR="000603E4" w:rsidRDefault="00000000">
            <w:r>
              <w:t>'Is the construction of a roofed structure (incl. effluent storey facilities) for the huosing of horses an exempted class 6 agricultural develpment at Foyle North, Gattabaun, Co. Kilkenny'</w:t>
            </w:r>
          </w:p>
        </w:tc>
      </w:tr>
      <w:tr w:rsidR="000603E4" w14:paraId="66635178" w14:textId="77777777">
        <w:tc>
          <w:tcPr>
            <w:tcW w:w="1360" w:type="dxa"/>
          </w:tcPr>
          <w:p w14:paraId="5ECB73AC" w14:textId="77777777" w:rsidR="000603E4" w:rsidRDefault="00000000">
            <w:r>
              <w:t>2016-05-06 00:00:00</w:t>
            </w:r>
          </w:p>
        </w:tc>
        <w:tc>
          <w:tcPr>
            <w:tcW w:w="1360" w:type="dxa"/>
          </w:tcPr>
          <w:p w14:paraId="3E216C0B" w14:textId="77777777" w:rsidR="000603E4" w:rsidRDefault="00000000">
            <w:r>
              <w:t>2016-05-30 00:00:00</w:t>
            </w:r>
          </w:p>
        </w:tc>
        <w:tc>
          <w:tcPr>
            <w:tcW w:w="1360" w:type="dxa"/>
          </w:tcPr>
          <w:p w14:paraId="233AC4AE" w14:textId="77777777" w:rsidR="000603E4" w:rsidRDefault="00000000">
            <w:r>
              <w:t>DEC396</w:t>
            </w:r>
          </w:p>
        </w:tc>
        <w:tc>
          <w:tcPr>
            <w:tcW w:w="1360" w:type="dxa"/>
          </w:tcPr>
          <w:p w14:paraId="20980328" w14:textId="77777777" w:rsidR="000603E4" w:rsidRDefault="00000000">
            <w:r>
              <w:t>Ikerrin Properties Limited</w:t>
            </w:r>
          </w:p>
        </w:tc>
        <w:tc>
          <w:tcPr>
            <w:tcW w:w="1360" w:type="dxa"/>
          </w:tcPr>
          <w:p w14:paraId="02BDD500" w14:textId="77777777" w:rsidR="000603E4" w:rsidRDefault="000603E4"/>
        </w:tc>
        <w:tc>
          <w:tcPr>
            <w:tcW w:w="1360" w:type="dxa"/>
          </w:tcPr>
          <w:p w14:paraId="47A10EB5" w14:textId="77777777" w:rsidR="000603E4" w:rsidRDefault="000603E4"/>
        </w:tc>
        <w:tc>
          <w:tcPr>
            <w:tcW w:w="1360" w:type="dxa"/>
          </w:tcPr>
          <w:p w14:paraId="08BE07F5" w14:textId="77777777" w:rsidR="000603E4" w:rsidRDefault="000603E4"/>
        </w:tc>
        <w:tc>
          <w:tcPr>
            <w:tcW w:w="1360" w:type="dxa"/>
          </w:tcPr>
          <w:p w14:paraId="7D43F015" w14:textId="77777777" w:rsidR="000603E4" w:rsidRDefault="00000000">
            <w:r>
              <w:t>Exempt</w:t>
            </w:r>
          </w:p>
        </w:tc>
        <w:tc>
          <w:tcPr>
            <w:tcW w:w="1360" w:type="dxa"/>
          </w:tcPr>
          <w:p w14:paraId="325E4AAB" w14:textId="77777777" w:rsidR="000603E4" w:rsidRDefault="00000000">
            <w:r>
              <w:t>'Is the construction of (1) Change of existing golf buggy parking space to 1 No.car parking space to the rear or south/west of House No.3 and (2) Proposed New 3.25 sq.m Rear Entrance Porch to the rear or south/west of House No.1 the Walled Garden Lodges,</w:t>
            </w:r>
          </w:p>
        </w:tc>
      </w:tr>
      <w:tr w:rsidR="000603E4" w14:paraId="7EA8BB2F" w14:textId="77777777">
        <w:tc>
          <w:tcPr>
            <w:tcW w:w="1360" w:type="dxa"/>
          </w:tcPr>
          <w:p w14:paraId="0B395026" w14:textId="77777777" w:rsidR="000603E4" w:rsidRDefault="00000000">
            <w:r>
              <w:t>2016-05-10 00:00:00</w:t>
            </w:r>
          </w:p>
        </w:tc>
        <w:tc>
          <w:tcPr>
            <w:tcW w:w="1360" w:type="dxa"/>
          </w:tcPr>
          <w:p w14:paraId="30C47655" w14:textId="77777777" w:rsidR="000603E4" w:rsidRDefault="00000000">
            <w:r>
              <w:t>2016-06-02 00:00:00</w:t>
            </w:r>
          </w:p>
        </w:tc>
        <w:tc>
          <w:tcPr>
            <w:tcW w:w="1360" w:type="dxa"/>
          </w:tcPr>
          <w:p w14:paraId="7BFC5B04" w14:textId="77777777" w:rsidR="000603E4" w:rsidRDefault="00000000">
            <w:r>
              <w:t>DEC397</w:t>
            </w:r>
          </w:p>
        </w:tc>
        <w:tc>
          <w:tcPr>
            <w:tcW w:w="1360" w:type="dxa"/>
          </w:tcPr>
          <w:p w14:paraId="1B3C94E0" w14:textId="77777777" w:rsidR="000603E4" w:rsidRDefault="00000000">
            <w:r>
              <w:t>Source Civil Ltd</w:t>
            </w:r>
          </w:p>
        </w:tc>
        <w:tc>
          <w:tcPr>
            <w:tcW w:w="1360" w:type="dxa"/>
          </w:tcPr>
          <w:p w14:paraId="7E2828EB" w14:textId="77777777" w:rsidR="000603E4" w:rsidRDefault="000603E4"/>
        </w:tc>
        <w:tc>
          <w:tcPr>
            <w:tcW w:w="1360" w:type="dxa"/>
          </w:tcPr>
          <w:p w14:paraId="65B6AD84" w14:textId="77777777" w:rsidR="000603E4" w:rsidRDefault="000603E4"/>
        </w:tc>
        <w:tc>
          <w:tcPr>
            <w:tcW w:w="1360" w:type="dxa"/>
          </w:tcPr>
          <w:p w14:paraId="2C2B7B65" w14:textId="77777777" w:rsidR="000603E4" w:rsidRDefault="000603E4"/>
        </w:tc>
        <w:tc>
          <w:tcPr>
            <w:tcW w:w="1360" w:type="dxa"/>
          </w:tcPr>
          <w:p w14:paraId="1B298E63" w14:textId="77777777" w:rsidR="000603E4" w:rsidRDefault="00000000">
            <w:r>
              <w:t>Not Exempt</w:t>
            </w:r>
          </w:p>
        </w:tc>
        <w:tc>
          <w:tcPr>
            <w:tcW w:w="1360" w:type="dxa"/>
          </w:tcPr>
          <w:p w14:paraId="24482463" w14:textId="77777777" w:rsidR="000603E4" w:rsidRDefault="00000000">
            <w:r>
              <w:t>'Is the placing of exavated subsoil on land at Urlingford, Kilkenny development and if so is it exempt development</w:t>
            </w:r>
          </w:p>
        </w:tc>
      </w:tr>
      <w:tr w:rsidR="000603E4" w14:paraId="7BC9DEEE" w14:textId="77777777">
        <w:tc>
          <w:tcPr>
            <w:tcW w:w="1360" w:type="dxa"/>
          </w:tcPr>
          <w:p w14:paraId="2A21F662" w14:textId="77777777" w:rsidR="000603E4" w:rsidRDefault="00000000">
            <w:r>
              <w:t>2016-05-26 00:00:00</w:t>
            </w:r>
          </w:p>
        </w:tc>
        <w:tc>
          <w:tcPr>
            <w:tcW w:w="1360" w:type="dxa"/>
          </w:tcPr>
          <w:p w14:paraId="73F5CE43" w14:textId="77777777" w:rsidR="000603E4" w:rsidRDefault="00000000">
            <w:r>
              <w:t>2016-06-14 00:00:00</w:t>
            </w:r>
          </w:p>
        </w:tc>
        <w:tc>
          <w:tcPr>
            <w:tcW w:w="1360" w:type="dxa"/>
          </w:tcPr>
          <w:p w14:paraId="37F6D72D" w14:textId="77777777" w:rsidR="000603E4" w:rsidRDefault="00000000">
            <w:r>
              <w:t>DEC398</w:t>
            </w:r>
          </w:p>
        </w:tc>
        <w:tc>
          <w:tcPr>
            <w:tcW w:w="1360" w:type="dxa"/>
          </w:tcPr>
          <w:p w14:paraId="13A9B67D" w14:textId="77777777" w:rsidR="000603E4" w:rsidRDefault="00000000">
            <w:r>
              <w:t>Joan Lacey</w:t>
            </w:r>
          </w:p>
        </w:tc>
        <w:tc>
          <w:tcPr>
            <w:tcW w:w="1360" w:type="dxa"/>
          </w:tcPr>
          <w:p w14:paraId="70CA846B" w14:textId="77777777" w:rsidR="000603E4" w:rsidRDefault="000603E4"/>
        </w:tc>
        <w:tc>
          <w:tcPr>
            <w:tcW w:w="1360" w:type="dxa"/>
          </w:tcPr>
          <w:p w14:paraId="2446E0C1" w14:textId="77777777" w:rsidR="000603E4" w:rsidRDefault="000603E4"/>
        </w:tc>
        <w:tc>
          <w:tcPr>
            <w:tcW w:w="1360" w:type="dxa"/>
          </w:tcPr>
          <w:p w14:paraId="4E290489" w14:textId="77777777" w:rsidR="000603E4" w:rsidRDefault="000603E4"/>
        </w:tc>
        <w:tc>
          <w:tcPr>
            <w:tcW w:w="1360" w:type="dxa"/>
          </w:tcPr>
          <w:p w14:paraId="169FCCFF" w14:textId="77777777" w:rsidR="000603E4" w:rsidRDefault="00000000">
            <w:r>
              <w:t>Exempt no PP reqd.</w:t>
            </w:r>
          </w:p>
        </w:tc>
        <w:tc>
          <w:tcPr>
            <w:tcW w:w="1360" w:type="dxa"/>
          </w:tcPr>
          <w:p w14:paraId="0B880238" w14:textId="77777777" w:rsidR="000603E4" w:rsidRDefault="00000000">
            <w:r>
              <w:t>demolition of rear porch and construction of new kitchen extenion</w:t>
            </w:r>
          </w:p>
        </w:tc>
      </w:tr>
      <w:tr w:rsidR="000603E4" w14:paraId="1421B0C0" w14:textId="77777777">
        <w:tc>
          <w:tcPr>
            <w:tcW w:w="1360" w:type="dxa"/>
          </w:tcPr>
          <w:p w14:paraId="0A7A4055" w14:textId="77777777" w:rsidR="000603E4" w:rsidRDefault="00000000">
            <w:r>
              <w:t>2016-06-01 00:00:00</w:t>
            </w:r>
          </w:p>
        </w:tc>
        <w:tc>
          <w:tcPr>
            <w:tcW w:w="1360" w:type="dxa"/>
          </w:tcPr>
          <w:p w14:paraId="0F02B7B3" w14:textId="77777777" w:rsidR="000603E4" w:rsidRDefault="00000000">
            <w:r>
              <w:t>2016-06-24 00:00:00</w:t>
            </w:r>
          </w:p>
        </w:tc>
        <w:tc>
          <w:tcPr>
            <w:tcW w:w="1360" w:type="dxa"/>
          </w:tcPr>
          <w:p w14:paraId="764E180E" w14:textId="77777777" w:rsidR="000603E4" w:rsidRDefault="00000000">
            <w:r>
              <w:t>DEC399</w:t>
            </w:r>
          </w:p>
        </w:tc>
        <w:tc>
          <w:tcPr>
            <w:tcW w:w="1360" w:type="dxa"/>
          </w:tcPr>
          <w:p w14:paraId="2CFDBC9C" w14:textId="77777777" w:rsidR="000603E4" w:rsidRDefault="00000000">
            <w:r>
              <w:t>John Dunphy</w:t>
            </w:r>
          </w:p>
        </w:tc>
        <w:tc>
          <w:tcPr>
            <w:tcW w:w="1360" w:type="dxa"/>
          </w:tcPr>
          <w:p w14:paraId="1D397953" w14:textId="77777777" w:rsidR="000603E4" w:rsidRDefault="000603E4"/>
        </w:tc>
        <w:tc>
          <w:tcPr>
            <w:tcW w:w="1360" w:type="dxa"/>
          </w:tcPr>
          <w:p w14:paraId="40F03806" w14:textId="77777777" w:rsidR="000603E4" w:rsidRDefault="000603E4"/>
        </w:tc>
        <w:tc>
          <w:tcPr>
            <w:tcW w:w="1360" w:type="dxa"/>
          </w:tcPr>
          <w:p w14:paraId="5AA213F9" w14:textId="77777777" w:rsidR="000603E4" w:rsidRDefault="000603E4"/>
        </w:tc>
        <w:tc>
          <w:tcPr>
            <w:tcW w:w="1360" w:type="dxa"/>
          </w:tcPr>
          <w:p w14:paraId="16E5107A" w14:textId="77777777" w:rsidR="000603E4" w:rsidRDefault="00000000">
            <w:r>
              <w:t>Not Exempt</w:t>
            </w:r>
          </w:p>
        </w:tc>
        <w:tc>
          <w:tcPr>
            <w:tcW w:w="1360" w:type="dxa"/>
          </w:tcPr>
          <w:p w14:paraId="6CB5C3B4" w14:textId="77777777" w:rsidR="000603E4" w:rsidRDefault="00000000">
            <w:r>
              <w:t xml:space="preserve">Is the construction of a slatted tank (2') two feet wider (16'6"w slatted tank instead of original 14'6"w), than planning permission granted  P.11/548 at Dairy </w:t>
            </w:r>
            <w:r>
              <w:lastRenderedPageBreak/>
              <w:t>Hill, Cuffesgrange, Co. Kilkenny development and if so is it exempt development</w:t>
            </w:r>
          </w:p>
        </w:tc>
      </w:tr>
      <w:tr w:rsidR="000603E4" w14:paraId="0360101D" w14:textId="77777777">
        <w:tc>
          <w:tcPr>
            <w:tcW w:w="1360" w:type="dxa"/>
          </w:tcPr>
          <w:p w14:paraId="6B868000" w14:textId="77777777" w:rsidR="000603E4" w:rsidRDefault="00000000">
            <w:r>
              <w:lastRenderedPageBreak/>
              <w:t>2016-06-03 00:00:00</w:t>
            </w:r>
          </w:p>
        </w:tc>
        <w:tc>
          <w:tcPr>
            <w:tcW w:w="1360" w:type="dxa"/>
          </w:tcPr>
          <w:p w14:paraId="21E9806E" w14:textId="77777777" w:rsidR="000603E4" w:rsidRDefault="00000000">
            <w:r>
              <w:t>2016-06-29 00:00:00</w:t>
            </w:r>
          </w:p>
        </w:tc>
        <w:tc>
          <w:tcPr>
            <w:tcW w:w="1360" w:type="dxa"/>
          </w:tcPr>
          <w:p w14:paraId="15F0BC54" w14:textId="77777777" w:rsidR="000603E4" w:rsidRDefault="00000000">
            <w:r>
              <w:t>DEC400</w:t>
            </w:r>
          </w:p>
        </w:tc>
        <w:tc>
          <w:tcPr>
            <w:tcW w:w="1360" w:type="dxa"/>
          </w:tcPr>
          <w:p w14:paraId="4F75971D" w14:textId="77777777" w:rsidR="000603E4" w:rsidRDefault="00000000">
            <w:r>
              <w:t>Matthew Thornton</w:t>
            </w:r>
          </w:p>
        </w:tc>
        <w:tc>
          <w:tcPr>
            <w:tcW w:w="1360" w:type="dxa"/>
          </w:tcPr>
          <w:p w14:paraId="6D332101" w14:textId="77777777" w:rsidR="000603E4" w:rsidRDefault="000603E4"/>
        </w:tc>
        <w:tc>
          <w:tcPr>
            <w:tcW w:w="1360" w:type="dxa"/>
          </w:tcPr>
          <w:p w14:paraId="5D860BA9" w14:textId="77777777" w:rsidR="000603E4" w:rsidRDefault="000603E4"/>
        </w:tc>
        <w:tc>
          <w:tcPr>
            <w:tcW w:w="1360" w:type="dxa"/>
          </w:tcPr>
          <w:p w14:paraId="7A7A4C99" w14:textId="77777777" w:rsidR="000603E4" w:rsidRDefault="000603E4"/>
        </w:tc>
        <w:tc>
          <w:tcPr>
            <w:tcW w:w="1360" w:type="dxa"/>
          </w:tcPr>
          <w:p w14:paraId="40D9939A" w14:textId="77777777" w:rsidR="000603E4" w:rsidRDefault="00000000">
            <w:r>
              <w:t>Not Exempt</w:t>
            </w:r>
          </w:p>
        </w:tc>
        <w:tc>
          <w:tcPr>
            <w:tcW w:w="1360" w:type="dxa"/>
          </w:tcPr>
          <w:p w14:paraId="760044E6" w14:textId="77777777" w:rsidR="000603E4" w:rsidRDefault="00000000">
            <w:r>
              <w:t>Are the hips on the existing dwelling at Garrydague, Lisdowney exempt</w:t>
            </w:r>
          </w:p>
        </w:tc>
      </w:tr>
      <w:tr w:rsidR="000603E4" w14:paraId="7397713E" w14:textId="77777777">
        <w:tc>
          <w:tcPr>
            <w:tcW w:w="1360" w:type="dxa"/>
          </w:tcPr>
          <w:p w14:paraId="1756D306" w14:textId="77777777" w:rsidR="000603E4" w:rsidRDefault="00000000">
            <w:r>
              <w:t>2016-06-09 00:00:00</w:t>
            </w:r>
          </w:p>
        </w:tc>
        <w:tc>
          <w:tcPr>
            <w:tcW w:w="1360" w:type="dxa"/>
          </w:tcPr>
          <w:p w14:paraId="78EA4047" w14:textId="77777777" w:rsidR="000603E4" w:rsidRDefault="00000000">
            <w:r>
              <w:t>2016-06-29 00:00:00</w:t>
            </w:r>
          </w:p>
        </w:tc>
        <w:tc>
          <w:tcPr>
            <w:tcW w:w="1360" w:type="dxa"/>
          </w:tcPr>
          <w:p w14:paraId="4DB0DF59" w14:textId="77777777" w:rsidR="000603E4" w:rsidRDefault="00000000">
            <w:r>
              <w:t>DEC401</w:t>
            </w:r>
          </w:p>
        </w:tc>
        <w:tc>
          <w:tcPr>
            <w:tcW w:w="1360" w:type="dxa"/>
          </w:tcPr>
          <w:p w14:paraId="15754768" w14:textId="77777777" w:rsidR="000603E4" w:rsidRDefault="00000000">
            <w:r>
              <w:t>Michael Griffin</w:t>
            </w:r>
          </w:p>
        </w:tc>
        <w:tc>
          <w:tcPr>
            <w:tcW w:w="1360" w:type="dxa"/>
          </w:tcPr>
          <w:p w14:paraId="4F410DBD" w14:textId="77777777" w:rsidR="000603E4" w:rsidRDefault="000603E4"/>
        </w:tc>
        <w:tc>
          <w:tcPr>
            <w:tcW w:w="1360" w:type="dxa"/>
          </w:tcPr>
          <w:p w14:paraId="0DB8E4E7" w14:textId="77777777" w:rsidR="000603E4" w:rsidRDefault="000603E4"/>
        </w:tc>
        <w:tc>
          <w:tcPr>
            <w:tcW w:w="1360" w:type="dxa"/>
          </w:tcPr>
          <w:p w14:paraId="09323236" w14:textId="77777777" w:rsidR="000603E4" w:rsidRDefault="000603E4"/>
        </w:tc>
        <w:tc>
          <w:tcPr>
            <w:tcW w:w="1360" w:type="dxa"/>
          </w:tcPr>
          <w:p w14:paraId="65BCEF3F" w14:textId="77777777" w:rsidR="000603E4" w:rsidRDefault="00000000">
            <w:r>
              <w:t>Exempt</w:t>
            </w:r>
          </w:p>
        </w:tc>
        <w:tc>
          <w:tcPr>
            <w:tcW w:w="1360" w:type="dxa"/>
          </w:tcPr>
          <w:p w14:paraId="1C33357B" w14:textId="77777777" w:rsidR="000603E4" w:rsidRDefault="00000000">
            <w:r>
              <w:t>'Is the construction of a rear 16 sqm extension and a front 2 sqm porch extension at no.4 Chapel View, Stoneyford development and if so is it exempt development?</w:t>
            </w:r>
          </w:p>
        </w:tc>
      </w:tr>
      <w:tr w:rsidR="000603E4" w14:paraId="71A924AD" w14:textId="77777777">
        <w:tc>
          <w:tcPr>
            <w:tcW w:w="1360" w:type="dxa"/>
          </w:tcPr>
          <w:p w14:paraId="13E05542" w14:textId="77777777" w:rsidR="000603E4" w:rsidRDefault="00000000">
            <w:r>
              <w:t>2016-06-21 00:00:00</w:t>
            </w:r>
          </w:p>
        </w:tc>
        <w:tc>
          <w:tcPr>
            <w:tcW w:w="1360" w:type="dxa"/>
          </w:tcPr>
          <w:p w14:paraId="203370A9" w14:textId="77777777" w:rsidR="000603E4" w:rsidRDefault="00000000">
            <w:r>
              <w:t>2016-08-15 00:00:00</w:t>
            </w:r>
          </w:p>
        </w:tc>
        <w:tc>
          <w:tcPr>
            <w:tcW w:w="1360" w:type="dxa"/>
          </w:tcPr>
          <w:p w14:paraId="7075D942" w14:textId="77777777" w:rsidR="000603E4" w:rsidRDefault="00000000">
            <w:r>
              <w:t>DEC402</w:t>
            </w:r>
          </w:p>
        </w:tc>
        <w:tc>
          <w:tcPr>
            <w:tcW w:w="1360" w:type="dxa"/>
          </w:tcPr>
          <w:p w14:paraId="741CBF52" w14:textId="77777777" w:rsidR="000603E4" w:rsidRDefault="00000000">
            <w:r>
              <w:t>St. Patricks (Ballyragget) GAA Club</w:t>
            </w:r>
          </w:p>
        </w:tc>
        <w:tc>
          <w:tcPr>
            <w:tcW w:w="1360" w:type="dxa"/>
          </w:tcPr>
          <w:p w14:paraId="0DE4A0DB" w14:textId="77777777" w:rsidR="000603E4" w:rsidRDefault="00000000">
            <w:r>
              <w:t>2016-07-14 00:00:00</w:t>
            </w:r>
          </w:p>
        </w:tc>
        <w:tc>
          <w:tcPr>
            <w:tcW w:w="1360" w:type="dxa"/>
          </w:tcPr>
          <w:p w14:paraId="16FBB2F9" w14:textId="77777777" w:rsidR="000603E4" w:rsidRDefault="000603E4"/>
        </w:tc>
        <w:tc>
          <w:tcPr>
            <w:tcW w:w="1360" w:type="dxa"/>
          </w:tcPr>
          <w:p w14:paraId="510DC3E3" w14:textId="77777777" w:rsidR="000603E4" w:rsidRDefault="000603E4"/>
        </w:tc>
        <w:tc>
          <w:tcPr>
            <w:tcW w:w="1360" w:type="dxa"/>
          </w:tcPr>
          <w:p w14:paraId="1820B59B" w14:textId="77777777" w:rsidR="000603E4" w:rsidRDefault="00000000">
            <w:r>
              <w:t>EXEMPT</w:t>
            </w:r>
          </w:p>
        </w:tc>
        <w:tc>
          <w:tcPr>
            <w:tcW w:w="1360" w:type="dxa"/>
          </w:tcPr>
          <w:p w14:paraId="39E3C27E" w14:textId="77777777" w:rsidR="000603E4" w:rsidRDefault="00000000">
            <w:r>
              <w:t>'Is the installation of a walking track and associated retaining wall around two sides of an existing playing pitch at Ballyragget development, and is so is it exempt development’?</w:t>
            </w:r>
          </w:p>
        </w:tc>
      </w:tr>
      <w:tr w:rsidR="000603E4" w14:paraId="0B7EFD5F" w14:textId="77777777">
        <w:tc>
          <w:tcPr>
            <w:tcW w:w="1360" w:type="dxa"/>
          </w:tcPr>
          <w:p w14:paraId="00F0F6F0" w14:textId="77777777" w:rsidR="000603E4" w:rsidRDefault="00000000">
            <w:r>
              <w:t>2016-06-17 00:00:00</w:t>
            </w:r>
          </w:p>
        </w:tc>
        <w:tc>
          <w:tcPr>
            <w:tcW w:w="1360" w:type="dxa"/>
          </w:tcPr>
          <w:p w14:paraId="373E12DB" w14:textId="77777777" w:rsidR="000603E4" w:rsidRDefault="00000000">
            <w:r>
              <w:t>2016-07-07 00:00:00</w:t>
            </w:r>
          </w:p>
        </w:tc>
        <w:tc>
          <w:tcPr>
            <w:tcW w:w="1360" w:type="dxa"/>
          </w:tcPr>
          <w:p w14:paraId="636621D7" w14:textId="77777777" w:rsidR="000603E4" w:rsidRDefault="00000000">
            <w:r>
              <w:t>DEC403</w:t>
            </w:r>
          </w:p>
        </w:tc>
        <w:tc>
          <w:tcPr>
            <w:tcW w:w="1360" w:type="dxa"/>
          </w:tcPr>
          <w:p w14:paraId="602D28F1" w14:textId="77777777" w:rsidR="000603E4" w:rsidRDefault="00000000">
            <w:r>
              <w:t>Ger Comerford</w:t>
            </w:r>
          </w:p>
        </w:tc>
        <w:tc>
          <w:tcPr>
            <w:tcW w:w="1360" w:type="dxa"/>
          </w:tcPr>
          <w:p w14:paraId="3F889EB6" w14:textId="77777777" w:rsidR="000603E4" w:rsidRDefault="000603E4"/>
        </w:tc>
        <w:tc>
          <w:tcPr>
            <w:tcW w:w="1360" w:type="dxa"/>
          </w:tcPr>
          <w:p w14:paraId="773D7AF0" w14:textId="77777777" w:rsidR="000603E4" w:rsidRDefault="000603E4"/>
        </w:tc>
        <w:tc>
          <w:tcPr>
            <w:tcW w:w="1360" w:type="dxa"/>
          </w:tcPr>
          <w:p w14:paraId="0CA24CB1" w14:textId="77777777" w:rsidR="000603E4" w:rsidRDefault="000603E4"/>
        </w:tc>
        <w:tc>
          <w:tcPr>
            <w:tcW w:w="1360" w:type="dxa"/>
          </w:tcPr>
          <w:p w14:paraId="4964CD62" w14:textId="77777777" w:rsidR="000603E4" w:rsidRDefault="00000000">
            <w:r>
              <w:t>EXEMPT</w:t>
            </w:r>
          </w:p>
        </w:tc>
        <w:tc>
          <w:tcPr>
            <w:tcW w:w="1360" w:type="dxa"/>
          </w:tcPr>
          <w:p w14:paraId="3B281373" w14:textId="77777777" w:rsidR="000603E4" w:rsidRDefault="00000000">
            <w:r>
              <w:t>Is the re-use and occupation of the existing vacant cottage as a habitable dwelling following restoration, development and if so, is it exempt development?</w:t>
            </w:r>
          </w:p>
        </w:tc>
      </w:tr>
      <w:tr w:rsidR="000603E4" w14:paraId="0B7DDC04" w14:textId="77777777">
        <w:tc>
          <w:tcPr>
            <w:tcW w:w="1360" w:type="dxa"/>
          </w:tcPr>
          <w:p w14:paraId="21CAC9C7" w14:textId="77777777" w:rsidR="000603E4" w:rsidRDefault="00000000">
            <w:r>
              <w:t>2016-07-13 00:00:00</w:t>
            </w:r>
          </w:p>
        </w:tc>
        <w:tc>
          <w:tcPr>
            <w:tcW w:w="1360" w:type="dxa"/>
          </w:tcPr>
          <w:p w14:paraId="7BABADD5" w14:textId="77777777" w:rsidR="000603E4" w:rsidRDefault="00000000">
            <w:r>
              <w:t>2016-08-08 00:00:00</w:t>
            </w:r>
          </w:p>
        </w:tc>
        <w:tc>
          <w:tcPr>
            <w:tcW w:w="1360" w:type="dxa"/>
          </w:tcPr>
          <w:p w14:paraId="0438BCB8" w14:textId="77777777" w:rsidR="000603E4" w:rsidRDefault="00000000">
            <w:r>
              <w:t>DEC404</w:t>
            </w:r>
          </w:p>
        </w:tc>
        <w:tc>
          <w:tcPr>
            <w:tcW w:w="1360" w:type="dxa"/>
          </w:tcPr>
          <w:p w14:paraId="0FAC8788" w14:textId="77777777" w:rsidR="000603E4" w:rsidRDefault="00000000">
            <w:r>
              <w:t>Tom Glendon</w:t>
            </w:r>
          </w:p>
        </w:tc>
        <w:tc>
          <w:tcPr>
            <w:tcW w:w="1360" w:type="dxa"/>
          </w:tcPr>
          <w:p w14:paraId="68D83815" w14:textId="77777777" w:rsidR="000603E4" w:rsidRDefault="000603E4"/>
        </w:tc>
        <w:tc>
          <w:tcPr>
            <w:tcW w:w="1360" w:type="dxa"/>
          </w:tcPr>
          <w:p w14:paraId="49EC6900" w14:textId="77777777" w:rsidR="000603E4" w:rsidRDefault="000603E4"/>
        </w:tc>
        <w:tc>
          <w:tcPr>
            <w:tcW w:w="1360" w:type="dxa"/>
          </w:tcPr>
          <w:p w14:paraId="0D850A02" w14:textId="77777777" w:rsidR="000603E4" w:rsidRDefault="000603E4"/>
        </w:tc>
        <w:tc>
          <w:tcPr>
            <w:tcW w:w="1360" w:type="dxa"/>
          </w:tcPr>
          <w:p w14:paraId="43DD9C82" w14:textId="77777777" w:rsidR="000603E4" w:rsidRDefault="00000000">
            <w:r>
              <w:t xml:space="preserve"> NOT EXEMPT</w:t>
            </w:r>
          </w:p>
        </w:tc>
        <w:tc>
          <w:tcPr>
            <w:tcW w:w="1360" w:type="dxa"/>
          </w:tcPr>
          <w:p w14:paraId="27CA0065" w14:textId="77777777" w:rsidR="000603E4" w:rsidRDefault="00000000">
            <w:r>
              <w:t>Is the construction of a slatted slurry storage tank in an existing strawbedded animal house, located in an existing farmyard at Rathlogan, Co. Kilkenny an exempted development?</w:t>
            </w:r>
          </w:p>
        </w:tc>
      </w:tr>
      <w:tr w:rsidR="000603E4" w14:paraId="23DC8A7F" w14:textId="77777777">
        <w:tc>
          <w:tcPr>
            <w:tcW w:w="1360" w:type="dxa"/>
          </w:tcPr>
          <w:p w14:paraId="766E3734" w14:textId="77777777" w:rsidR="000603E4" w:rsidRDefault="00000000">
            <w:r>
              <w:t xml:space="preserve">2016-07-22 </w:t>
            </w:r>
            <w:r>
              <w:lastRenderedPageBreak/>
              <w:t>00:00:00</w:t>
            </w:r>
          </w:p>
        </w:tc>
        <w:tc>
          <w:tcPr>
            <w:tcW w:w="1360" w:type="dxa"/>
          </w:tcPr>
          <w:p w14:paraId="7D48B71B" w14:textId="77777777" w:rsidR="000603E4" w:rsidRDefault="00000000">
            <w:r>
              <w:lastRenderedPageBreak/>
              <w:t xml:space="preserve">2016-08-02 </w:t>
            </w:r>
            <w:r>
              <w:lastRenderedPageBreak/>
              <w:t>00:00:00</w:t>
            </w:r>
          </w:p>
        </w:tc>
        <w:tc>
          <w:tcPr>
            <w:tcW w:w="1360" w:type="dxa"/>
          </w:tcPr>
          <w:p w14:paraId="69A57254" w14:textId="77777777" w:rsidR="000603E4" w:rsidRDefault="00000000">
            <w:r>
              <w:lastRenderedPageBreak/>
              <w:t>DEC405</w:t>
            </w:r>
          </w:p>
        </w:tc>
        <w:tc>
          <w:tcPr>
            <w:tcW w:w="1360" w:type="dxa"/>
          </w:tcPr>
          <w:p w14:paraId="0B1FF389" w14:textId="77777777" w:rsidR="000603E4" w:rsidRDefault="00000000">
            <w:r>
              <w:t>Kevin &amp; Caroline McGuinness</w:t>
            </w:r>
          </w:p>
        </w:tc>
        <w:tc>
          <w:tcPr>
            <w:tcW w:w="1360" w:type="dxa"/>
          </w:tcPr>
          <w:p w14:paraId="63CE7B46" w14:textId="77777777" w:rsidR="000603E4" w:rsidRDefault="000603E4"/>
        </w:tc>
        <w:tc>
          <w:tcPr>
            <w:tcW w:w="1360" w:type="dxa"/>
          </w:tcPr>
          <w:p w14:paraId="035C2897" w14:textId="77777777" w:rsidR="000603E4" w:rsidRDefault="000603E4"/>
        </w:tc>
        <w:tc>
          <w:tcPr>
            <w:tcW w:w="1360" w:type="dxa"/>
          </w:tcPr>
          <w:p w14:paraId="018DDB83" w14:textId="77777777" w:rsidR="000603E4" w:rsidRDefault="000603E4"/>
        </w:tc>
        <w:tc>
          <w:tcPr>
            <w:tcW w:w="1360" w:type="dxa"/>
          </w:tcPr>
          <w:p w14:paraId="3A2ADBF9" w14:textId="77777777" w:rsidR="000603E4" w:rsidRDefault="00000000">
            <w:r>
              <w:t>EXEMPT</w:t>
            </w:r>
          </w:p>
        </w:tc>
        <w:tc>
          <w:tcPr>
            <w:tcW w:w="1360" w:type="dxa"/>
          </w:tcPr>
          <w:p w14:paraId="1945BFD2" w14:textId="77777777" w:rsidR="000603E4" w:rsidRDefault="00000000">
            <w:r>
              <w:t xml:space="preserve">'Is the garage converson that is attached to a domestic </w:t>
            </w:r>
            <w:r>
              <w:lastRenderedPageBreak/>
              <w:t>dwelling at Joinersfolly, Danville, Kilkenny development and if so, is it exempted development?</w:t>
            </w:r>
          </w:p>
        </w:tc>
      </w:tr>
      <w:tr w:rsidR="000603E4" w14:paraId="245B99B1" w14:textId="77777777">
        <w:tc>
          <w:tcPr>
            <w:tcW w:w="1360" w:type="dxa"/>
          </w:tcPr>
          <w:p w14:paraId="5EB9EE3F" w14:textId="77777777" w:rsidR="000603E4" w:rsidRDefault="00000000">
            <w:r>
              <w:lastRenderedPageBreak/>
              <w:t>2016-08-12 00:00:00</w:t>
            </w:r>
          </w:p>
        </w:tc>
        <w:tc>
          <w:tcPr>
            <w:tcW w:w="1360" w:type="dxa"/>
          </w:tcPr>
          <w:p w14:paraId="1DF5C500" w14:textId="77777777" w:rsidR="000603E4" w:rsidRDefault="00000000">
            <w:r>
              <w:t>2016-09-06 00:00:00</w:t>
            </w:r>
          </w:p>
        </w:tc>
        <w:tc>
          <w:tcPr>
            <w:tcW w:w="1360" w:type="dxa"/>
          </w:tcPr>
          <w:p w14:paraId="789349DE" w14:textId="77777777" w:rsidR="000603E4" w:rsidRDefault="00000000">
            <w:r>
              <w:t>DEC406</w:t>
            </w:r>
          </w:p>
        </w:tc>
        <w:tc>
          <w:tcPr>
            <w:tcW w:w="1360" w:type="dxa"/>
          </w:tcPr>
          <w:p w14:paraId="4585C4AE" w14:textId="77777777" w:rsidR="000603E4" w:rsidRDefault="00000000">
            <w:r>
              <w:t>Topaz Energy Group Limited</w:t>
            </w:r>
          </w:p>
        </w:tc>
        <w:tc>
          <w:tcPr>
            <w:tcW w:w="1360" w:type="dxa"/>
          </w:tcPr>
          <w:p w14:paraId="37D72AF1" w14:textId="77777777" w:rsidR="000603E4" w:rsidRDefault="000603E4"/>
        </w:tc>
        <w:tc>
          <w:tcPr>
            <w:tcW w:w="1360" w:type="dxa"/>
          </w:tcPr>
          <w:p w14:paraId="54973053" w14:textId="77777777" w:rsidR="000603E4" w:rsidRDefault="000603E4"/>
        </w:tc>
        <w:tc>
          <w:tcPr>
            <w:tcW w:w="1360" w:type="dxa"/>
          </w:tcPr>
          <w:p w14:paraId="4725B2A6" w14:textId="77777777" w:rsidR="000603E4" w:rsidRDefault="000603E4"/>
        </w:tc>
        <w:tc>
          <w:tcPr>
            <w:tcW w:w="1360" w:type="dxa"/>
          </w:tcPr>
          <w:p w14:paraId="0C43639F" w14:textId="77777777" w:rsidR="000603E4" w:rsidRDefault="00000000">
            <w:r>
              <w:t>EXEMPT</w:t>
            </w:r>
          </w:p>
        </w:tc>
        <w:tc>
          <w:tcPr>
            <w:tcW w:w="1360" w:type="dxa"/>
          </w:tcPr>
          <w:p w14:paraId="10519206" w14:textId="77777777" w:rsidR="000603E4" w:rsidRDefault="00000000">
            <w:r>
              <w:t>Is the replacement of the existing underground tank infrastructure at the Topaz Service Statiion, Waterford Road, Kilkenny development and if so is it exempted development?</w:t>
            </w:r>
          </w:p>
        </w:tc>
      </w:tr>
      <w:tr w:rsidR="000603E4" w14:paraId="28A4A4ED" w14:textId="77777777">
        <w:tc>
          <w:tcPr>
            <w:tcW w:w="1360" w:type="dxa"/>
          </w:tcPr>
          <w:p w14:paraId="6923E6E7" w14:textId="77777777" w:rsidR="000603E4" w:rsidRDefault="00000000">
            <w:r>
              <w:t>2016-08-12 00:00:00</w:t>
            </w:r>
          </w:p>
        </w:tc>
        <w:tc>
          <w:tcPr>
            <w:tcW w:w="1360" w:type="dxa"/>
          </w:tcPr>
          <w:p w14:paraId="215E1053" w14:textId="77777777" w:rsidR="000603E4" w:rsidRDefault="00000000">
            <w:r>
              <w:t>2016-09-06 00:00:00</w:t>
            </w:r>
          </w:p>
        </w:tc>
        <w:tc>
          <w:tcPr>
            <w:tcW w:w="1360" w:type="dxa"/>
          </w:tcPr>
          <w:p w14:paraId="30A502EA" w14:textId="77777777" w:rsidR="000603E4" w:rsidRDefault="00000000">
            <w:r>
              <w:t>DEC407</w:t>
            </w:r>
          </w:p>
        </w:tc>
        <w:tc>
          <w:tcPr>
            <w:tcW w:w="1360" w:type="dxa"/>
          </w:tcPr>
          <w:p w14:paraId="456D9EC7" w14:textId="77777777" w:rsidR="000603E4" w:rsidRDefault="00000000">
            <w:r>
              <w:t>Topaz Energy Group Limied</w:t>
            </w:r>
          </w:p>
        </w:tc>
        <w:tc>
          <w:tcPr>
            <w:tcW w:w="1360" w:type="dxa"/>
          </w:tcPr>
          <w:p w14:paraId="197114FB" w14:textId="77777777" w:rsidR="000603E4" w:rsidRDefault="000603E4"/>
        </w:tc>
        <w:tc>
          <w:tcPr>
            <w:tcW w:w="1360" w:type="dxa"/>
          </w:tcPr>
          <w:p w14:paraId="223EAF1C" w14:textId="77777777" w:rsidR="000603E4" w:rsidRDefault="000603E4"/>
        </w:tc>
        <w:tc>
          <w:tcPr>
            <w:tcW w:w="1360" w:type="dxa"/>
          </w:tcPr>
          <w:p w14:paraId="59D09B6A" w14:textId="77777777" w:rsidR="000603E4" w:rsidRDefault="000603E4"/>
        </w:tc>
        <w:tc>
          <w:tcPr>
            <w:tcW w:w="1360" w:type="dxa"/>
          </w:tcPr>
          <w:p w14:paraId="32E70DF8" w14:textId="77777777" w:rsidR="000603E4" w:rsidRDefault="00000000">
            <w:r>
              <w:t>EXEMPT</w:t>
            </w:r>
          </w:p>
        </w:tc>
        <w:tc>
          <w:tcPr>
            <w:tcW w:w="1360" w:type="dxa"/>
          </w:tcPr>
          <w:p w14:paraId="650FC27A" w14:textId="77777777" w:rsidR="000603E4" w:rsidRDefault="00000000">
            <w:r>
              <w:t>Is the replacement of the existing underground tank infrastructure at the Topaz Service Station, Castlecomer Rd, Kilkenny development and if so is it exempted development?</w:t>
            </w:r>
          </w:p>
        </w:tc>
      </w:tr>
      <w:tr w:rsidR="000603E4" w14:paraId="3006ED0B" w14:textId="77777777">
        <w:tc>
          <w:tcPr>
            <w:tcW w:w="1360" w:type="dxa"/>
          </w:tcPr>
          <w:p w14:paraId="4F57F36F" w14:textId="77777777" w:rsidR="000603E4" w:rsidRDefault="00000000">
            <w:r>
              <w:t>2016-08-15 00:00:00</w:t>
            </w:r>
          </w:p>
        </w:tc>
        <w:tc>
          <w:tcPr>
            <w:tcW w:w="1360" w:type="dxa"/>
          </w:tcPr>
          <w:p w14:paraId="7C22D345" w14:textId="77777777" w:rsidR="000603E4" w:rsidRDefault="00000000">
            <w:r>
              <w:t>2016-09-05 00:00:00</w:t>
            </w:r>
          </w:p>
        </w:tc>
        <w:tc>
          <w:tcPr>
            <w:tcW w:w="1360" w:type="dxa"/>
          </w:tcPr>
          <w:p w14:paraId="5F0FF81F" w14:textId="77777777" w:rsidR="000603E4" w:rsidRDefault="00000000">
            <w:r>
              <w:t>DEC408</w:t>
            </w:r>
          </w:p>
        </w:tc>
        <w:tc>
          <w:tcPr>
            <w:tcW w:w="1360" w:type="dxa"/>
          </w:tcPr>
          <w:p w14:paraId="02AEB96C" w14:textId="77777777" w:rsidR="000603E4" w:rsidRDefault="00000000">
            <w:r>
              <w:t>Graham &amp; Catherine O'Connor</w:t>
            </w:r>
          </w:p>
        </w:tc>
        <w:tc>
          <w:tcPr>
            <w:tcW w:w="1360" w:type="dxa"/>
          </w:tcPr>
          <w:p w14:paraId="040C16E4" w14:textId="77777777" w:rsidR="000603E4" w:rsidRDefault="000603E4"/>
        </w:tc>
        <w:tc>
          <w:tcPr>
            <w:tcW w:w="1360" w:type="dxa"/>
          </w:tcPr>
          <w:p w14:paraId="5ED6D436" w14:textId="77777777" w:rsidR="000603E4" w:rsidRDefault="000603E4"/>
        </w:tc>
        <w:tc>
          <w:tcPr>
            <w:tcW w:w="1360" w:type="dxa"/>
          </w:tcPr>
          <w:p w14:paraId="729812F7" w14:textId="77777777" w:rsidR="000603E4" w:rsidRDefault="000603E4"/>
        </w:tc>
        <w:tc>
          <w:tcPr>
            <w:tcW w:w="1360" w:type="dxa"/>
          </w:tcPr>
          <w:p w14:paraId="4F1C8C35" w14:textId="77777777" w:rsidR="000603E4" w:rsidRDefault="00000000">
            <w:r>
              <w:t>Not Exempt</w:t>
            </w:r>
          </w:p>
        </w:tc>
        <w:tc>
          <w:tcPr>
            <w:tcW w:w="1360" w:type="dxa"/>
          </w:tcPr>
          <w:p w14:paraId="153BBE79" w14:textId="77777777" w:rsidR="000603E4" w:rsidRDefault="00000000">
            <w:r>
              <w:t>Is the construction of an extension to the rear of dwelling at 32 Roselawn, Bolton Woods, Callan, Co. Kilkenny  at ground and first floor, total extensiion area is less than 40m2 development and if so is it exempted development?</w:t>
            </w:r>
          </w:p>
        </w:tc>
      </w:tr>
      <w:tr w:rsidR="000603E4" w14:paraId="30C85CCF" w14:textId="77777777">
        <w:tc>
          <w:tcPr>
            <w:tcW w:w="1360" w:type="dxa"/>
          </w:tcPr>
          <w:p w14:paraId="14C0849C" w14:textId="77777777" w:rsidR="000603E4" w:rsidRDefault="00000000">
            <w:r>
              <w:t>2016-08-15 00:00:00</w:t>
            </w:r>
          </w:p>
        </w:tc>
        <w:tc>
          <w:tcPr>
            <w:tcW w:w="1360" w:type="dxa"/>
          </w:tcPr>
          <w:p w14:paraId="38ABFE55" w14:textId="77777777" w:rsidR="000603E4" w:rsidRDefault="00000000">
            <w:r>
              <w:t>2016-09-09 00:00:00</w:t>
            </w:r>
          </w:p>
        </w:tc>
        <w:tc>
          <w:tcPr>
            <w:tcW w:w="1360" w:type="dxa"/>
          </w:tcPr>
          <w:p w14:paraId="3948DC6B" w14:textId="77777777" w:rsidR="000603E4" w:rsidRDefault="00000000">
            <w:r>
              <w:t>DEC409</w:t>
            </w:r>
          </w:p>
        </w:tc>
        <w:tc>
          <w:tcPr>
            <w:tcW w:w="1360" w:type="dxa"/>
          </w:tcPr>
          <w:p w14:paraId="3B3CD109" w14:textId="77777777" w:rsidR="000603E4" w:rsidRDefault="00000000">
            <w:r>
              <w:t>The Port of Waterford Company</w:t>
            </w:r>
          </w:p>
        </w:tc>
        <w:tc>
          <w:tcPr>
            <w:tcW w:w="1360" w:type="dxa"/>
          </w:tcPr>
          <w:p w14:paraId="272C09C8" w14:textId="77777777" w:rsidR="000603E4" w:rsidRDefault="000603E4"/>
        </w:tc>
        <w:tc>
          <w:tcPr>
            <w:tcW w:w="1360" w:type="dxa"/>
          </w:tcPr>
          <w:p w14:paraId="5F800A62" w14:textId="77777777" w:rsidR="000603E4" w:rsidRDefault="000603E4"/>
        </w:tc>
        <w:tc>
          <w:tcPr>
            <w:tcW w:w="1360" w:type="dxa"/>
          </w:tcPr>
          <w:p w14:paraId="4E1B2B71" w14:textId="77777777" w:rsidR="000603E4" w:rsidRDefault="000603E4"/>
        </w:tc>
        <w:tc>
          <w:tcPr>
            <w:tcW w:w="1360" w:type="dxa"/>
          </w:tcPr>
          <w:p w14:paraId="035E5FBA" w14:textId="77777777" w:rsidR="000603E4" w:rsidRDefault="00000000">
            <w:r>
              <w:t>EXEMPT</w:t>
            </w:r>
          </w:p>
        </w:tc>
        <w:tc>
          <w:tcPr>
            <w:tcW w:w="1360" w:type="dxa"/>
          </w:tcPr>
          <w:p w14:paraId="568B1598" w14:textId="77777777" w:rsidR="000603E4" w:rsidRDefault="00000000">
            <w:r>
              <w:t xml:space="preserve">Is a change of use, from an existing use comprising Firewater management to a proposed use comprising Firewater and Surface water management for two Emergency Holidng Tanks at Belview Port, Slieverue, Co. Waterford, development and </w:t>
            </w:r>
            <w:r>
              <w:lastRenderedPageBreak/>
              <w:t>if so, is it exempt dev</w:t>
            </w:r>
          </w:p>
        </w:tc>
      </w:tr>
      <w:tr w:rsidR="000603E4" w14:paraId="189E968E" w14:textId="77777777">
        <w:tc>
          <w:tcPr>
            <w:tcW w:w="1360" w:type="dxa"/>
          </w:tcPr>
          <w:p w14:paraId="119D3CF4" w14:textId="77777777" w:rsidR="000603E4" w:rsidRDefault="00000000">
            <w:r>
              <w:lastRenderedPageBreak/>
              <w:t>2016-09-01 00:00:00</w:t>
            </w:r>
          </w:p>
        </w:tc>
        <w:tc>
          <w:tcPr>
            <w:tcW w:w="1360" w:type="dxa"/>
          </w:tcPr>
          <w:p w14:paraId="5838289E" w14:textId="77777777" w:rsidR="000603E4" w:rsidRDefault="00000000">
            <w:r>
              <w:t>2016-09-28 00:00:00</w:t>
            </w:r>
          </w:p>
        </w:tc>
        <w:tc>
          <w:tcPr>
            <w:tcW w:w="1360" w:type="dxa"/>
          </w:tcPr>
          <w:p w14:paraId="7D7B1647" w14:textId="77777777" w:rsidR="000603E4" w:rsidRDefault="00000000">
            <w:r>
              <w:t>DEC410</w:t>
            </w:r>
          </w:p>
        </w:tc>
        <w:tc>
          <w:tcPr>
            <w:tcW w:w="1360" w:type="dxa"/>
          </w:tcPr>
          <w:p w14:paraId="76129CAC" w14:textId="77777777" w:rsidR="000603E4" w:rsidRDefault="00000000">
            <w:r>
              <w:t>Caffe Nero Ireland Ltd.,</w:t>
            </w:r>
          </w:p>
        </w:tc>
        <w:tc>
          <w:tcPr>
            <w:tcW w:w="1360" w:type="dxa"/>
          </w:tcPr>
          <w:p w14:paraId="43116E7E" w14:textId="77777777" w:rsidR="000603E4" w:rsidRDefault="000603E4"/>
        </w:tc>
        <w:tc>
          <w:tcPr>
            <w:tcW w:w="1360" w:type="dxa"/>
          </w:tcPr>
          <w:p w14:paraId="0EC8A2EE" w14:textId="77777777" w:rsidR="000603E4" w:rsidRDefault="000603E4"/>
        </w:tc>
        <w:tc>
          <w:tcPr>
            <w:tcW w:w="1360" w:type="dxa"/>
          </w:tcPr>
          <w:p w14:paraId="421F3F0E" w14:textId="77777777" w:rsidR="000603E4" w:rsidRDefault="000603E4"/>
        </w:tc>
        <w:tc>
          <w:tcPr>
            <w:tcW w:w="1360" w:type="dxa"/>
          </w:tcPr>
          <w:p w14:paraId="43C2D793" w14:textId="77777777" w:rsidR="000603E4" w:rsidRDefault="00000000">
            <w:r>
              <w:t>NOT EXEMPT</w:t>
            </w:r>
          </w:p>
        </w:tc>
        <w:tc>
          <w:tcPr>
            <w:tcW w:w="1360" w:type="dxa"/>
          </w:tcPr>
          <w:p w14:paraId="24D4F3ED" w14:textId="77777777" w:rsidR="000603E4" w:rsidRDefault="00000000">
            <w:r>
              <w:t>Is the use of an existing retail  unit inside Market Cross Shopping Centre, Kilkenny as a coffee shop, exempt from the requirement to apply for planning consent?</w:t>
            </w:r>
          </w:p>
        </w:tc>
      </w:tr>
      <w:tr w:rsidR="000603E4" w14:paraId="6CA84300" w14:textId="77777777">
        <w:tc>
          <w:tcPr>
            <w:tcW w:w="1360" w:type="dxa"/>
          </w:tcPr>
          <w:p w14:paraId="170275B1" w14:textId="77777777" w:rsidR="000603E4" w:rsidRDefault="00000000">
            <w:r>
              <w:t>2016-09-12 00:00:00</w:t>
            </w:r>
          </w:p>
        </w:tc>
        <w:tc>
          <w:tcPr>
            <w:tcW w:w="1360" w:type="dxa"/>
          </w:tcPr>
          <w:p w14:paraId="5469D24E" w14:textId="77777777" w:rsidR="000603E4" w:rsidRDefault="00000000">
            <w:r>
              <w:t>2016-10-04 00:00:00</w:t>
            </w:r>
          </w:p>
        </w:tc>
        <w:tc>
          <w:tcPr>
            <w:tcW w:w="1360" w:type="dxa"/>
          </w:tcPr>
          <w:p w14:paraId="7AB5CD5A" w14:textId="77777777" w:rsidR="000603E4" w:rsidRDefault="00000000">
            <w:r>
              <w:t>DEC411</w:t>
            </w:r>
          </w:p>
        </w:tc>
        <w:tc>
          <w:tcPr>
            <w:tcW w:w="1360" w:type="dxa"/>
          </w:tcPr>
          <w:p w14:paraId="2B93FFCA" w14:textId="77777777" w:rsidR="000603E4" w:rsidRDefault="00000000">
            <w:r>
              <w:t>Jim Mullan</w:t>
            </w:r>
          </w:p>
        </w:tc>
        <w:tc>
          <w:tcPr>
            <w:tcW w:w="1360" w:type="dxa"/>
          </w:tcPr>
          <w:p w14:paraId="67C8B93A" w14:textId="77777777" w:rsidR="000603E4" w:rsidRDefault="000603E4"/>
        </w:tc>
        <w:tc>
          <w:tcPr>
            <w:tcW w:w="1360" w:type="dxa"/>
          </w:tcPr>
          <w:p w14:paraId="1A76E5E7" w14:textId="77777777" w:rsidR="000603E4" w:rsidRDefault="000603E4"/>
        </w:tc>
        <w:tc>
          <w:tcPr>
            <w:tcW w:w="1360" w:type="dxa"/>
          </w:tcPr>
          <w:p w14:paraId="5E5E7DBF" w14:textId="77777777" w:rsidR="000603E4" w:rsidRDefault="000603E4"/>
        </w:tc>
        <w:tc>
          <w:tcPr>
            <w:tcW w:w="1360" w:type="dxa"/>
          </w:tcPr>
          <w:p w14:paraId="6A0AF661" w14:textId="77777777" w:rsidR="000603E4" w:rsidRDefault="00000000">
            <w:r>
              <w:t>EXEMPT</w:t>
            </w:r>
          </w:p>
        </w:tc>
        <w:tc>
          <w:tcPr>
            <w:tcW w:w="1360" w:type="dxa"/>
          </w:tcPr>
          <w:p w14:paraId="419AD9F4" w14:textId="77777777" w:rsidR="000603E4" w:rsidRDefault="00000000">
            <w:r>
              <w:t>'Is the proposed shed at Foulkscourt, Jenkinstown, Co. Kilkenny exempt from Planning?'</w:t>
            </w:r>
          </w:p>
        </w:tc>
      </w:tr>
      <w:tr w:rsidR="000603E4" w14:paraId="0AB95260" w14:textId="77777777">
        <w:tc>
          <w:tcPr>
            <w:tcW w:w="1360" w:type="dxa"/>
          </w:tcPr>
          <w:p w14:paraId="0E1F3D48" w14:textId="77777777" w:rsidR="000603E4" w:rsidRDefault="00000000">
            <w:r>
              <w:t>2016-09-20 00:00:00</w:t>
            </w:r>
          </w:p>
        </w:tc>
        <w:tc>
          <w:tcPr>
            <w:tcW w:w="1360" w:type="dxa"/>
          </w:tcPr>
          <w:p w14:paraId="5F7EA462" w14:textId="77777777" w:rsidR="000603E4" w:rsidRDefault="00000000">
            <w:r>
              <w:t>2016-10-11 00:00:00</w:t>
            </w:r>
          </w:p>
        </w:tc>
        <w:tc>
          <w:tcPr>
            <w:tcW w:w="1360" w:type="dxa"/>
          </w:tcPr>
          <w:p w14:paraId="18752A68" w14:textId="77777777" w:rsidR="000603E4" w:rsidRDefault="00000000">
            <w:r>
              <w:t>DEC412</w:t>
            </w:r>
          </w:p>
        </w:tc>
        <w:tc>
          <w:tcPr>
            <w:tcW w:w="1360" w:type="dxa"/>
          </w:tcPr>
          <w:p w14:paraId="61E89359" w14:textId="77777777" w:rsidR="000603E4" w:rsidRDefault="00000000">
            <w:r>
              <w:t>Jacqueline Murphy</w:t>
            </w:r>
          </w:p>
        </w:tc>
        <w:tc>
          <w:tcPr>
            <w:tcW w:w="1360" w:type="dxa"/>
          </w:tcPr>
          <w:p w14:paraId="3269A6AF" w14:textId="77777777" w:rsidR="000603E4" w:rsidRDefault="000603E4"/>
        </w:tc>
        <w:tc>
          <w:tcPr>
            <w:tcW w:w="1360" w:type="dxa"/>
          </w:tcPr>
          <w:p w14:paraId="1A2C49E3" w14:textId="77777777" w:rsidR="000603E4" w:rsidRDefault="000603E4"/>
        </w:tc>
        <w:tc>
          <w:tcPr>
            <w:tcW w:w="1360" w:type="dxa"/>
          </w:tcPr>
          <w:p w14:paraId="301B59CA" w14:textId="77777777" w:rsidR="000603E4" w:rsidRDefault="000603E4"/>
        </w:tc>
        <w:tc>
          <w:tcPr>
            <w:tcW w:w="1360" w:type="dxa"/>
          </w:tcPr>
          <w:p w14:paraId="2450696F" w14:textId="77777777" w:rsidR="000603E4" w:rsidRDefault="00000000">
            <w:r>
              <w:t>Not Exempt</w:t>
            </w:r>
          </w:p>
        </w:tc>
        <w:tc>
          <w:tcPr>
            <w:tcW w:w="1360" w:type="dxa"/>
          </w:tcPr>
          <w:p w14:paraId="3BE99301" w14:textId="77777777" w:rsidR="000603E4" w:rsidRDefault="00000000">
            <w:r>
              <w:t>Are the proposed stables exempt from planning permission</w:t>
            </w:r>
          </w:p>
        </w:tc>
      </w:tr>
      <w:tr w:rsidR="000603E4" w14:paraId="28EB2CC5" w14:textId="77777777">
        <w:tc>
          <w:tcPr>
            <w:tcW w:w="1360" w:type="dxa"/>
          </w:tcPr>
          <w:p w14:paraId="0299EB85" w14:textId="77777777" w:rsidR="000603E4" w:rsidRDefault="00000000">
            <w:r>
              <w:t>2016-09-28 00:00:00</w:t>
            </w:r>
          </w:p>
        </w:tc>
        <w:tc>
          <w:tcPr>
            <w:tcW w:w="1360" w:type="dxa"/>
          </w:tcPr>
          <w:p w14:paraId="65ECFB18" w14:textId="77777777" w:rsidR="000603E4" w:rsidRDefault="00000000">
            <w:r>
              <w:t>2016-10-20 00:00:00</w:t>
            </w:r>
          </w:p>
        </w:tc>
        <w:tc>
          <w:tcPr>
            <w:tcW w:w="1360" w:type="dxa"/>
          </w:tcPr>
          <w:p w14:paraId="4F69C740" w14:textId="77777777" w:rsidR="000603E4" w:rsidRDefault="00000000">
            <w:r>
              <w:t>DEC413</w:t>
            </w:r>
          </w:p>
        </w:tc>
        <w:tc>
          <w:tcPr>
            <w:tcW w:w="1360" w:type="dxa"/>
          </w:tcPr>
          <w:p w14:paraId="280DB293" w14:textId="77777777" w:rsidR="000603E4" w:rsidRDefault="00000000">
            <w:r>
              <w:t>Petrogas Group Ltd</w:t>
            </w:r>
          </w:p>
        </w:tc>
        <w:tc>
          <w:tcPr>
            <w:tcW w:w="1360" w:type="dxa"/>
          </w:tcPr>
          <w:p w14:paraId="30888074" w14:textId="77777777" w:rsidR="000603E4" w:rsidRDefault="000603E4"/>
        </w:tc>
        <w:tc>
          <w:tcPr>
            <w:tcW w:w="1360" w:type="dxa"/>
          </w:tcPr>
          <w:p w14:paraId="7FB4ADD1" w14:textId="77777777" w:rsidR="000603E4" w:rsidRDefault="000603E4"/>
        </w:tc>
        <w:tc>
          <w:tcPr>
            <w:tcW w:w="1360" w:type="dxa"/>
          </w:tcPr>
          <w:p w14:paraId="517D164C" w14:textId="77777777" w:rsidR="000603E4" w:rsidRDefault="000603E4"/>
        </w:tc>
        <w:tc>
          <w:tcPr>
            <w:tcW w:w="1360" w:type="dxa"/>
          </w:tcPr>
          <w:p w14:paraId="46CD46B0" w14:textId="77777777" w:rsidR="000603E4" w:rsidRDefault="00000000">
            <w:r>
              <w:t>Not Exempt</w:t>
            </w:r>
          </w:p>
        </w:tc>
        <w:tc>
          <w:tcPr>
            <w:tcW w:w="1360" w:type="dxa"/>
          </w:tcPr>
          <w:p w14:paraId="4C1DA90D" w14:textId="77777777" w:rsidR="000603E4" w:rsidRDefault="00000000">
            <w:r>
              <w:t>Is the siting of a mobile advertising container development and if so is it exempt developmern?</w:t>
            </w:r>
          </w:p>
        </w:tc>
      </w:tr>
      <w:tr w:rsidR="000603E4" w14:paraId="5F9E9106" w14:textId="77777777">
        <w:tc>
          <w:tcPr>
            <w:tcW w:w="1360" w:type="dxa"/>
          </w:tcPr>
          <w:p w14:paraId="61213B42" w14:textId="77777777" w:rsidR="000603E4" w:rsidRDefault="00000000">
            <w:r>
              <w:t>2016-10-04 00:00:00</w:t>
            </w:r>
          </w:p>
        </w:tc>
        <w:tc>
          <w:tcPr>
            <w:tcW w:w="1360" w:type="dxa"/>
          </w:tcPr>
          <w:p w14:paraId="52EB4DEF" w14:textId="77777777" w:rsidR="000603E4" w:rsidRDefault="00000000">
            <w:r>
              <w:t>2016-10-27 00:00:00</w:t>
            </w:r>
          </w:p>
        </w:tc>
        <w:tc>
          <w:tcPr>
            <w:tcW w:w="1360" w:type="dxa"/>
          </w:tcPr>
          <w:p w14:paraId="2819A670" w14:textId="77777777" w:rsidR="000603E4" w:rsidRDefault="00000000">
            <w:r>
              <w:t>DEC414</w:t>
            </w:r>
          </w:p>
        </w:tc>
        <w:tc>
          <w:tcPr>
            <w:tcW w:w="1360" w:type="dxa"/>
          </w:tcPr>
          <w:p w14:paraId="7B12DDA4" w14:textId="77777777" w:rsidR="000603E4" w:rsidRDefault="00000000">
            <w:r>
              <w:t>Piotr Karabin</w:t>
            </w:r>
          </w:p>
        </w:tc>
        <w:tc>
          <w:tcPr>
            <w:tcW w:w="1360" w:type="dxa"/>
          </w:tcPr>
          <w:p w14:paraId="1DCDDD4F" w14:textId="77777777" w:rsidR="000603E4" w:rsidRDefault="000603E4"/>
        </w:tc>
        <w:tc>
          <w:tcPr>
            <w:tcW w:w="1360" w:type="dxa"/>
          </w:tcPr>
          <w:p w14:paraId="7DAFD592" w14:textId="77777777" w:rsidR="000603E4" w:rsidRDefault="000603E4"/>
        </w:tc>
        <w:tc>
          <w:tcPr>
            <w:tcW w:w="1360" w:type="dxa"/>
          </w:tcPr>
          <w:p w14:paraId="5DA132E1" w14:textId="77777777" w:rsidR="000603E4" w:rsidRDefault="000603E4"/>
        </w:tc>
        <w:tc>
          <w:tcPr>
            <w:tcW w:w="1360" w:type="dxa"/>
          </w:tcPr>
          <w:p w14:paraId="0C29D0DC" w14:textId="77777777" w:rsidR="000603E4" w:rsidRDefault="00000000">
            <w:r>
              <w:t>Exempt Development</w:t>
            </w:r>
          </w:p>
        </w:tc>
        <w:tc>
          <w:tcPr>
            <w:tcW w:w="1360" w:type="dxa"/>
          </w:tcPr>
          <w:p w14:paraId="3B3E49B6" w14:textId="77777777" w:rsidR="000603E4" w:rsidRDefault="00000000">
            <w:r>
              <w:t>'Is the proposed exension (under 40sqm) as outlined on the map at "The Avonree", Templemartin, Clara, Co. Kilkenny development and if so is it exempt development?</w:t>
            </w:r>
          </w:p>
        </w:tc>
      </w:tr>
      <w:tr w:rsidR="000603E4" w14:paraId="75F9C0C8" w14:textId="77777777">
        <w:tc>
          <w:tcPr>
            <w:tcW w:w="1360" w:type="dxa"/>
          </w:tcPr>
          <w:p w14:paraId="612E7F13" w14:textId="77777777" w:rsidR="000603E4" w:rsidRDefault="00000000">
            <w:r>
              <w:t>2016-10-05 00:00:00</w:t>
            </w:r>
          </w:p>
        </w:tc>
        <w:tc>
          <w:tcPr>
            <w:tcW w:w="1360" w:type="dxa"/>
          </w:tcPr>
          <w:p w14:paraId="4FCDEB52" w14:textId="77777777" w:rsidR="000603E4" w:rsidRDefault="00000000">
            <w:r>
              <w:t>2016-10-28 00:00:00</w:t>
            </w:r>
          </w:p>
        </w:tc>
        <w:tc>
          <w:tcPr>
            <w:tcW w:w="1360" w:type="dxa"/>
          </w:tcPr>
          <w:p w14:paraId="29C98673" w14:textId="77777777" w:rsidR="000603E4" w:rsidRDefault="00000000">
            <w:r>
              <w:t>DEC415</w:t>
            </w:r>
          </w:p>
        </w:tc>
        <w:tc>
          <w:tcPr>
            <w:tcW w:w="1360" w:type="dxa"/>
          </w:tcPr>
          <w:p w14:paraId="3337C591" w14:textId="77777777" w:rsidR="000603E4" w:rsidRDefault="00000000">
            <w:r>
              <w:t>Aine O'Shea &amp; Eoin Maher</w:t>
            </w:r>
          </w:p>
        </w:tc>
        <w:tc>
          <w:tcPr>
            <w:tcW w:w="1360" w:type="dxa"/>
          </w:tcPr>
          <w:p w14:paraId="7DA312B4" w14:textId="77777777" w:rsidR="000603E4" w:rsidRDefault="000603E4"/>
        </w:tc>
        <w:tc>
          <w:tcPr>
            <w:tcW w:w="1360" w:type="dxa"/>
          </w:tcPr>
          <w:p w14:paraId="74118B15" w14:textId="77777777" w:rsidR="000603E4" w:rsidRDefault="000603E4"/>
        </w:tc>
        <w:tc>
          <w:tcPr>
            <w:tcW w:w="1360" w:type="dxa"/>
          </w:tcPr>
          <w:p w14:paraId="6011A308" w14:textId="77777777" w:rsidR="000603E4" w:rsidRDefault="000603E4"/>
        </w:tc>
        <w:tc>
          <w:tcPr>
            <w:tcW w:w="1360" w:type="dxa"/>
          </w:tcPr>
          <w:p w14:paraId="1FA8543B" w14:textId="77777777" w:rsidR="000603E4" w:rsidRDefault="00000000">
            <w:r>
              <w:t>Exempt Development</w:t>
            </w:r>
          </w:p>
        </w:tc>
        <w:tc>
          <w:tcPr>
            <w:tcW w:w="1360" w:type="dxa"/>
          </w:tcPr>
          <w:p w14:paraId="17B42B9C" w14:textId="77777777" w:rsidR="000603E4" w:rsidRDefault="00000000">
            <w:r>
              <w:t>'Is the construction of an agricultural shed for the housing of sheep at Knockauncreen, Eagles Hill, Clara Upper development and if so is it exempt develpment?</w:t>
            </w:r>
          </w:p>
        </w:tc>
      </w:tr>
      <w:tr w:rsidR="000603E4" w14:paraId="43D03D90" w14:textId="77777777">
        <w:tc>
          <w:tcPr>
            <w:tcW w:w="1360" w:type="dxa"/>
          </w:tcPr>
          <w:p w14:paraId="0965B2F1" w14:textId="77777777" w:rsidR="000603E4" w:rsidRDefault="00000000">
            <w:r>
              <w:t>2016-10-07 00:00:</w:t>
            </w:r>
            <w:r>
              <w:lastRenderedPageBreak/>
              <w:t>00</w:t>
            </w:r>
          </w:p>
        </w:tc>
        <w:tc>
          <w:tcPr>
            <w:tcW w:w="1360" w:type="dxa"/>
          </w:tcPr>
          <w:p w14:paraId="1D8E8BD0" w14:textId="77777777" w:rsidR="000603E4" w:rsidRDefault="00000000">
            <w:r>
              <w:lastRenderedPageBreak/>
              <w:t>2016-11-01 00:00:</w:t>
            </w:r>
            <w:r>
              <w:lastRenderedPageBreak/>
              <w:t>00</w:t>
            </w:r>
          </w:p>
        </w:tc>
        <w:tc>
          <w:tcPr>
            <w:tcW w:w="1360" w:type="dxa"/>
          </w:tcPr>
          <w:p w14:paraId="00967040" w14:textId="77777777" w:rsidR="000603E4" w:rsidRDefault="00000000">
            <w:r>
              <w:lastRenderedPageBreak/>
              <w:t>DEC416</w:t>
            </w:r>
          </w:p>
        </w:tc>
        <w:tc>
          <w:tcPr>
            <w:tcW w:w="1360" w:type="dxa"/>
          </w:tcPr>
          <w:p w14:paraId="265CF7E1" w14:textId="77777777" w:rsidR="000603E4" w:rsidRDefault="00000000">
            <w:r>
              <w:t>Francis Clohessy</w:t>
            </w:r>
          </w:p>
        </w:tc>
        <w:tc>
          <w:tcPr>
            <w:tcW w:w="1360" w:type="dxa"/>
          </w:tcPr>
          <w:p w14:paraId="579E4828" w14:textId="77777777" w:rsidR="000603E4" w:rsidRDefault="000603E4"/>
        </w:tc>
        <w:tc>
          <w:tcPr>
            <w:tcW w:w="1360" w:type="dxa"/>
          </w:tcPr>
          <w:p w14:paraId="6E430E91" w14:textId="77777777" w:rsidR="000603E4" w:rsidRDefault="000603E4"/>
        </w:tc>
        <w:tc>
          <w:tcPr>
            <w:tcW w:w="1360" w:type="dxa"/>
          </w:tcPr>
          <w:p w14:paraId="1D92C5B7" w14:textId="77777777" w:rsidR="000603E4" w:rsidRDefault="000603E4"/>
        </w:tc>
        <w:tc>
          <w:tcPr>
            <w:tcW w:w="1360" w:type="dxa"/>
          </w:tcPr>
          <w:p w14:paraId="22B7CCD5" w14:textId="77777777" w:rsidR="000603E4" w:rsidRDefault="00000000">
            <w:r>
              <w:t>Exempt</w:t>
            </w:r>
          </w:p>
        </w:tc>
        <w:tc>
          <w:tcPr>
            <w:tcW w:w="1360" w:type="dxa"/>
          </w:tcPr>
          <w:p w14:paraId="0039C892" w14:textId="77777777" w:rsidR="000603E4" w:rsidRDefault="00000000">
            <w:r>
              <w:t xml:space="preserve">'Is the construction of a straw shed at Ballyspellan, Johnstown, Co. Kilkenny not </w:t>
            </w:r>
            <w:r>
              <w:lastRenderedPageBreak/>
              <w:t>exceeding 264.5 square metres in floor area and not used for housing animals or storing effluent provided that the total floor area of all Type 3 structures within the farmy</w:t>
            </w:r>
          </w:p>
        </w:tc>
      </w:tr>
      <w:tr w:rsidR="000603E4" w14:paraId="0B5B8032" w14:textId="77777777">
        <w:tc>
          <w:tcPr>
            <w:tcW w:w="1360" w:type="dxa"/>
          </w:tcPr>
          <w:p w14:paraId="26D6A3D1" w14:textId="77777777" w:rsidR="000603E4" w:rsidRDefault="00000000">
            <w:r>
              <w:lastRenderedPageBreak/>
              <w:t>2016-10-12 00:00:00</w:t>
            </w:r>
          </w:p>
        </w:tc>
        <w:tc>
          <w:tcPr>
            <w:tcW w:w="1360" w:type="dxa"/>
          </w:tcPr>
          <w:p w14:paraId="13575D5F" w14:textId="77777777" w:rsidR="000603E4" w:rsidRDefault="00000000">
            <w:r>
              <w:t>2016-11-07 00:00:00</w:t>
            </w:r>
          </w:p>
        </w:tc>
        <w:tc>
          <w:tcPr>
            <w:tcW w:w="1360" w:type="dxa"/>
          </w:tcPr>
          <w:p w14:paraId="19A5D430" w14:textId="77777777" w:rsidR="000603E4" w:rsidRDefault="00000000">
            <w:r>
              <w:t>DEC417</w:t>
            </w:r>
          </w:p>
        </w:tc>
        <w:tc>
          <w:tcPr>
            <w:tcW w:w="1360" w:type="dxa"/>
          </w:tcPr>
          <w:p w14:paraId="09CA04A4" w14:textId="77777777" w:rsidR="000603E4" w:rsidRDefault="00000000">
            <w:r>
              <w:t>Andrew Phelan</w:t>
            </w:r>
          </w:p>
        </w:tc>
        <w:tc>
          <w:tcPr>
            <w:tcW w:w="1360" w:type="dxa"/>
          </w:tcPr>
          <w:p w14:paraId="2620BAD5" w14:textId="77777777" w:rsidR="000603E4" w:rsidRDefault="000603E4"/>
        </w:tc>
        <w:tc>
          <w:tcPr>
            <w:tcW w:w="1360" w:type="dxa"/>
          </w:tcPr>
          <w:p w14:paraId="50AC3A25" w14:textId="77777777" w:rsidR="000603E4" w:rsidRDefault="000603E4"/>
        </w:tc>
        <w:tc>
          <w:tcPr>
            <w:tcW w:w="1360" w:type="dxa"/>
          </w:tcPr>
          <w:p w14:paraId="7A3F8331" w14:textId="77777777" w:rsidR="000603E4" w:rsidRDefault="000603E4"/>
        </w:tc>
        <w:tc>
          <w:tcPr>
            <w:tcW w:w="1360" w:type="dxa"/>
          </w:tcPr>
          <w:p w14:paraId="7198E243" w14:textId="77777777" w:rsidR="000603E4" w:rsidRDefault="00000000">
            <w:r>
              <w:t>Not Exempt</w:t>
            </w:r>
          </w:p>
        </w:tc>
        <w:tc>
          <w:tcPr>
            <w:tcW w:w="1360" w:type="dxa"/>
          </w:tcPr>
          <w:p w14:paraId="112D2119" w14:textId="77777777" w:rsidR="000603E4" w:rsidRDefault="00000000">
            <w:r>
              <w:t>Is planning permission required to construct a livestock holding pen and livestock crush at Ballytarsney, Mooncoin, Co. Kilkenny</w:t>
            </w:r>
          </w:p>
        </w:tc>
      </w:tr>
      <w:tr w:rsidR="000603E4" w14:paraId="02DB944D" w14:textId="77777777">
        <w:tc>
          <w:tcPr>
            <w:tcW w:w="1360" w:type="dxa"/>
          </w:tcPr>
          <w:p w14:paraId="5051B5E9" w14:textId="77777777" w:rsidR="000603E4" w:rsidRDefault="00000000">
            <w:r>
              <w:t>2016-10-14 00:00:00</w:t>
            </w:r>
          </w:p>
        </w:tc>
        <w:tc>
          <w:tcPr>
            <w:tcW w:w="1360" w:type="dxa"/>
          </w:tcPr>
          <w:p w14:paraId="69BC8AE0" w14:textId="77777777" w:rsidR="000603E4" w:rsidRDefault="00000000">
            <w:r>
              <w:t>2016-11-09 00:00:00</w:t>
            </w:r>
          </w:p>
        </w:tc>
        <w:tc>
          <w:tcPr>
            <w:tcW w:w="1360" w:type="dxa"/>
          </w:tcPr>
          <w:p w14:paraId="0128AE69" w14:textId="77777777" w:rsidR="000603E4" w:rsidRDefault="00000000">
            <w:r>
              <w:t>DEC418</w:t>
            </w:r>
          </w:p>
        </w:tc>
        <w:tc>
          <w:tcPr>
            <w:tcW w:w="1360" w:type="dxa"/>
          </w:tcPr>
          <w:p w14:paraId="10B7AF5D" w14:textId="77777777" w:rsidR="000603E4" w:rsidRDefault="00000000">
            <w:r>
              <w:t>Rosie Naughton</w:t>
            </w:r>
          </w:p>
        </w:tc>
        <w:tc>
          <w:tcPr>
            <w:tcW w:w="1360" w:type="dxa"/>
          </w:tcPr>
          <w:p w14:paraId="71CF459F" w14:textId="77777777" w:rsidR="000603E4" w:rsidRDefault="000603E4"/>
        </w:tc>
        <w:tc>
          <w:tcPr>
            <w:tcW w:w="1360" w:type="dxa"/>
          </w:tcPr>
          <w:p w14:paraId="37AECB01" w14:textId="77777777" w:rsidR="000603E4" w:rsidRDefault="000603E4"/>
        </w:tc>
        <w:tc>
          <w:tcPr>
            <w:tcW w:w="1360" w:type="dxa"/>
          </w:tcPr>
          <w:p w14:paraId="47AEA653" w14:textId="77777777" w:rsidR="000603E4" w:rsidRDefault="000603E4"/>
        </w:tc>
        <w:tc>
          <w:tcPr>
            <w:tcW w:w="1360" w:type="dxa"/>
          </w:tcPr>
          <w:p w14:paraId="122FAA80" w14:textId="77777777" w:rsidR="000603E4" w:rsidRDefault="00000000">
            <w:r>
              <w:t>Not Exempt</w:t>
            </w:r>
          </w:p>
        </w:tc>
        <w:tc>
          <w:tcPr>
            <w:tcW w:w="1360" w:type="dxa"/>
          </w:tcPr>
          <w:p w14:paraId="49ACBD00" w14:textId="77777777" w:rsidR="000603E4" w:rsidRDefault="00000000">
            <w:r>
              <w:t>Is the opening of a ceramics studio at the former Chesneu premises in Bennettsbridge development and if so is it exempt</w:t>
            </w:r>
          </w:p>
        </w:tc>
      </w:tr>
      <w:tr w:rsidR="000603E4" w14:paraId="78114BC9" w14:textId="77777777">
        <w:tc>
          <w:tcPr>
            <w:tcW w:w="1360" w:type="dxa"/>
          </w:tcPr>
          <w:p w14:paraId="3CD505A5" w14:textId="77777777" w:rsidR="000603E4" w:rsidRDefault="00000000">
            <w:r>
              <w:t>2016-10-14 00:00:00</w:t>
            </w:r>
          </w:p>
        </w:tc>
        <w:tc>
          <w:tcPr>
            <w:tcW w:w="1360" w:type="dxa"/>
          </w:tcPr>
          <w:p w14:paraId="53466335" w14:textId="77777777" w:rsidR="000603E4" w:rsidRDefault="00000000">
            <w:r>
              <w:t>2016-11-07 00:00:00</w:t>
            </w:r>
          </w:p>
        </w:tc>
        <w:tc>
          <w:tcPr>
            <w:tcW w:w="1360" w:type="dxa"/>
          </w:tcPr>
          <w:p w14:paraId="4E58D80C" w14:textId="77777777" w:rsidR="000603E4" w:rsidRDefault="00000000">
            <w:r>
              <w:t>DEC419</w:t>
            </w:r>
          </w:p>
        </w:tc>
        <w:tc>
          <w:tcPr>
            <w:tcW w:w="1360" w:type="dxa"/>
          </w:tcPr>
          <w:p w14:paraId="41651E80" w14:textId="77777777" w:rsidR="000603E4" w:rsidRDefault="00000000">
            <w:r>
              <w:t>The Port of Waterford Company</w:t>
            </w:r>
          </w:p>
        </w:tc>
        <w:tc>
          <w:tcPr>
            <w:tcW w:w="1360" w:type="dxa"/>
          </w:tcPr>
          <w:p w14:paraId="5F4FDBAE" w14:textId="77777777" w:rsidR="000603E4" w:rsidRDefault="000603E4"/>
        </w:tc>
        <w:tc>
          <w:tcPr>
            <w:tcW w:w="1360" w:type="dxa"/>
          </w:tcPr>
          <w:p w14:paraId="15AB917B" w14:textId="77777777" w:rsidR="000603E4" w:rsidRDefault="000603E4"/>
        </w:tc>
        <w:tc>
          <w:tcPr>
            <w:tcW w:w="1360" w:type="dxa"/>
          </w:tcPr>
          <w:p w14:paraId="71F8EB68" w14:textId="77777777" w:rsidR="000603E4" w:rsidRDefault="000603E4"/>
        </w:tc>
        <w:tc>
          <w:tcPr>
            <w:tcW w:w="1360" w:type="dxa"/>
          </w:tcPr>
          <w:p w14:paraId="756BD8CF" w14:textId="77777777" w:rsidR="000603E4" w:rsidRDefault="00000000">
            <w:r>
              <w:t>EXEMPT</w:t>
            </w:r>
          </w:p>
        </w:tc>
        <w:tc>
          <w:tcPr>
            <w:tcW w:w="1360" w:type="dxa"/>
          </w:tcPr>
          <w:p w14:paraId="456969EC" w14:textId="77777777" w:rsidR="000603E4" w:rsidRDefault="00000000">
            <w:r>
              <w:t>Is a change of use of 25m2 from office use to use as a staff cafe development and if so is it exempt development?</w:t>
            </w:r>
          </w:p>
        </w:tc>
      </w:tr>
      <w:tr w:rsidR="000603E4" w14:paraId="06B5B65A" w14:textId="77777777">
        <w:tc>
          <w:tcPr>
            <w:tcW w:w="1360" w:type="dxa"/>
          </w:tcPr>
          <w:p w14:paraId="4A95620B" w14:textId="77777777" w:rsidR="000603E4" w:rsidRDefault="00000000">
            <w:r>
              <w:t>2016-10-17 00:00:00</w:t>
            </w:r>
          </w:p>
        </w:tc>
        <w:tc>
          <w:tcPr>
            <w:tcW w:w="1360" w:type="dxa"/>
          </w:tcPr>
          <w:p w14:paraId="5FDF1BEE" w14:textId="77777777" w:rsidR="000603E4" w:rsidRDefault="00000000">
            <w:r>
              <w:t>2016-11-09 00:00:00</w:t>
            </w:r>
          </w:p>
        </w:tc>
        <w:tc>
          <w:tcPr>
            <w:tcW w:w="1360" w:type="dxa"/>
          </w:tcPr>
          <w:p w14:paraId="0D3F74CC" w14:textId="77777777" w:rsidR="000603E4" w:rsidRDefault="00000000">
            <w:r>
              <w:t>DEC420</w:t>
            </w:r>
          </w:p>
        </w:tc>
        <w:tc>
          <w:tcPr>
            <w:tcW w:w="1360" w:type="dxa"/>
          </w:tcPr>
          <w:p w14:paraId="567068D6" w14:textId="77777777" w:rsidR="000603E4" w:rsidRDefault="00000000">
            <w:r>
              <w:t>Hugh Byrne</w:t>
            </w:r>
          </w:p>
        </w:tc>
        <w:tc>
          <w:tcPr>
            <w:tcW w:w="1360" w:type="dxa"/>
          </w:tcPr>
          <w:p w14:paraId="3172B275" w14:textId="77777777" w:rsidR="000603E4" w:rsidRDefault="000603E4"/>
        </w:tc>
        <w:tc>
          <w:tcPr>
            <w:tcW w:w="1360" w:type="dxa"/>
          </w:tcPr>
          <w:p w14:paraId="18350EBE" w14:textId="77777777" w:rsidR="000603E4" w:rsidRDefault="000603E4"/>
        </w:tc>
        <w:tc>
          <w:tcPr>
            <w:tcW w:w="1360" w:type="dxa"/>
          </w:tcPr>
          <w:p w14:paraId="46835981" w14:textId="77777777" w:rsidR="000603E4" w:rsidRDefault="000603E4"/>
        </w:tc>
        <w:tc>
          <w:tcPr>
            <w:tcW w:w="1360" w:type="dxa"/>
          </w:tcPr>
          <w:p w14:paraId="380D7278" w14:textId="77777777" w:rsidR="000603E4" w:rsidRDefault="00000000">
            <w:r>
              <w:t>NOT EXEMPT</w:t>
            </w:r>
          </w:p>
        </w:tc>
        <w:tc>
          <w:tcPr>
            <w:tcW w:w="1360" w:type="dxa"/>
          </w:tcPr>
          <w:p w14:paraId="76ED3FCE" w14:textId="77777777" w:rsidR="000603E4" w:rsidRDefault="00000000">
            <w:r>
              <w:t>Is the proposed use of building at High Street, Graignamanagh (as outlined on attached map) as a funeral home development and if so is it exempt development?</w:t>
            </w:r>
          </w:p>
        </w:tc>
      </w:tr>
      <w:tr w:rsidR="000603E4" w14:paraId="4781C5D3" w14:textId="77777777">
        <w:tc>
          <w:tcPr>
            <w:tcW w:w="1360" w:type="dxa"/>
          </w:tcPr>
          <w:p w14:paraId="04215F8F" w14:textId="77777777" w:rsidR="000603E4" w:rsidRDefault="00000000">
            <w:r>
              <w:t>2016-11-03 00:00:00</w:t>
            </w:r>
          </w:p>
        </w:tc>
        <w:tc>
          <w:tcPr>
            <w:tcW w:w="1360" w:type="dxa"/>
          </w:tcPr>
          <w:p w14:paraId="0F5BA1A8" w14:textId="77777777" w:rsidR="000603E4" w:rsidRDefault="00000000">
            <w:r>
              <w:t>2016-11-29 00:00:00</w:t>
            </w:r>
          </w:p>
        </w:tc>
        <w:tc>
          <w:tcPr>
            <w:tcW w:w="1360" w:type="dxa"/>
          </w:tcPr>
          <w:p w14:paraId="4955600E" w14:textId="77777777" w:rsidR="000603E4" w:rsidRDefault="00000000">
            <w:r>
              <w:t>DEC421</w:t>
            </w:r>
          </w:p>
        </w:tc>
        <w:tc>
          <w:tcPr>
            <w:tcW w:w="1360" w:type="dxa"/>
          </w:tcPr>
          <w:p w14:paraId="6B52D180" w14:textId="77777777" w:rsidR="000603E4" w:rsidRDefault="00000000">
            <w:r>
              <w:t>Simon Healy</w:t>
            </w:r>
          </w:p>
        </w:tc>
        <w:tc>
          <w:tcPr>
            <w:tcW w:w="1360" w:type="dxa"/>
          </w:tcPr>
          <w:p w14:paraId="633C023A" w14:textId="77777777" w:rsidR="000603E4" w:rsidRDefault="000603E4"/>
        </w:tc>
        <w:tc>
          <w:tcPr>
            <w:tcW w:w="1360" w:type="dxa"/>
          </w:tcPr>
          <w:p w14:paraId="102E461D" w14:textId="77777777" w:rsidR="000603E4" w:rsidRDefault="000603E4"/>
        </w:tc>
        <w:tc>
          <w:tcPr>
            <w:tcW w:w="1360" w:type="dxa"/>
          </w:tcPr>
          <w:p w14:paraId="5A446E3F" w14:textId="77777777" w:rsidR="000603E4" w:rsidRDefault="000603E4"/>
        </w:tc>
        <w:tc>
          <w:tcPr>
            <w:tcW w:w="1360" w:type="dxa"/>
          </w:tcPr>
          <w:p w14:paraId="0E464B12" w14:textId="77777777" w:rsidR="000603E4" w:rsidRDefault="00000000">
            <w:r>
              <w:t>NOT EXEMPT</w:t>
            </w:r>
          </w:p>
        </w:tc>
        <w:tc>
          <w:tcPr>
            <w:tcW w:w="1360" w:type="dxa"/>
          </w:tcPr>
          <w:p w14:paraId="39BA9F65" w14:textId="77777777" w:rsidR="000603E4" w:rsidRDefault="00000000">
            <w:r>
              <w:t>Is the change of use of garage (attached) at Abbeyview, Main Street, Gowran, Co. Kilkenny to front of house to a bedroom and en-suite development and if so is it exempt development?</w:t>
            </w:r>
          </w:p>
        </w:tc>
      </w:tr>
      <w:tr w:rsidR="000603E4" w14:paraId="79E46268" w14:textId="77777777">
        <w:tc>
          <w:tcPr>
            <w:tcW w:w="1360" w:type="dxa"/>
          </w:tcPr>
          <w:p w14:paraId="588F0B37" w14:textId="77777777" w:rsidR="000603E4" w:rsidRDefault="00000000">
            <w:r>
              <w:lastRenderedPageBreak/>
              <w:t>2016-11-11 00:00:00</w:t>
            </w:r>
          </w:p>
        </w:tc>
        <w:tc>
          <w:tcPr>
            <w:tcW w:w="1360" w:type="dxa"/>
          </w:tcPr>
          <w:p w14:paraId="02AE157A" w14:textId="77777777" w:rsidR="000603E4" w:rsidRDefault="00000000">
            <w:r>
              <w:t>2017-01-03 00:00:00</w:t>
            </w:r>
          </w:p>
        </w:tc>
        <w:tc>
          <w:tcPr>
            <w:tcW w:w="1360" w:type="dxa"/>
          </w:tcPr>
          <w:p w14:paraId="6B7A8A49" w14:textId="77777777" w:rsidR="000603E4" w:rsidRDefault="00000000">
            <w:r>
              <w:t>DEC422</w:t>
            </w:r>
          </w:p>
        </w:tc>
        <w:tc>
          <w:tcPr>
            <w:tcW w:w="1360" w:type="dxa"/>
          </w:tcPr>
          <w:p w14:paraId="57180FBA" w14:textId="77777777" w:rsidR="000603E4" w:rsidRDefault="00000000">
            <w:r>
              <w:t>Glanway Ltd</w:t>
            </w:r>
          </w:p>
        </w:tc>
        <w:tc>
          <w:tcPr>
            <w:tcW w:w="1360" w:type="dxa"/>
          </w:tcPr>
          <w:p w14:paraId="5120310E" w14:textId="77777777" w:rsidR="000603E4" w:rsidRDefault="000603E4"/>
        </w:tc>
        <w:tc>
          <w:tcPr>
            <w:tcW w:w="1360" w:type="dxa"/>
          </w:tcPr>
          <w:p w14:paraId="5B06C1CC" w14:textId="77777777" w:rsidR="000603E4" w:rsidRDefault="000603E4"/>
        </w:tc>
        <w:tc>
          <w:tcPr>
            <w:tcW w:w="1360" w:type="dxa"/>
          </w:tcPr>
          <w:p w14:paraId="2D45958A" w14:textId="77777777" w:rsidR="000603E4" w:rsidRDefault="000603E4"/>
        </w:tc>
        <w:tc>
          <w:tcPr>
            <w:tcW w:w="1360" w:type="dxa"/>
          </w:tcPr>
          <w:p w14:paraId="61868E39" w14:textId="77777777" w:rsidR="000603E4" w:rsidRDefault="00000000">
            <w:r>
              <w:t>Exempt</w:t>
            </w:r>
          </w:p>
        </w:tc>
        <w:tc>
          <w:tcPr>
            <w:tcW w:w="1360" w:type="dxa"/>
          </w:tcPr>
          <w:p w14:paraId="020AF84D" w14:textId="77777777" w:rsidR="000603E4" w:rsidRDefault="00000000">
            <w:r>
              <w:t>'Is the installation of odour control equipment development and if so is it exempt development?</w:t>
            </w:r>
          </w:p>
        </w:tc>
      </w:tr>
      <w:tr w:rsidR="000603E4" w14:paraId="4C0AF434" w14:textId="77777777">
        <w:tc>
          <w:tcPr>
            <w:tcW w:w="1360" w:type="dxa"/>
          </w:tcPr>
          <w:p w14:paraId="49A03814" w14:textId="77777777" w:rsidR="000603E4" w:rsidRDefault="00000000">
            <w:r>
              <w:t>2016-11-15 00:00:00</w:t>
            </w:r>
          </w:p>
        </w:tc>
        <w:tc>
          <w:tcPr>
            <w:tcW w:w="1360" w:type="dxa"/>
          </w:tcPr>
          <w:p w14:paraId="22943142" w14:textId="77777777" w:rsidR="000603E4" w:rsidRDefault="00000000">
            <w:r>
              <w:t>2016-12-12 00:00:00</w:t>
            </w:r>
          </w:p>
        </w:tc>
        <w:tc>
          <w:tcPr>
            <w:tcW w:w="1360" w:type="dxa"/>
          </w:tcPr>
          <w:p w14:paraId="2A326A39" w14:textId="77777777" w:rsidR="000603E4" w:rsidRDefault="00000000">
            <w:r>
              <w:t>DEC423</w:t>
            </w:r>
          </w:p>
        </w:tc>
        <w:tc>
          <w:tcPr>
            <w:tcW w:w="1360" w:type="dxa"/>
          </w:tcPr>
          <w:p w14:paraId="6B21DDDA" w14:textId="77777777" w:rsidR="000603E4" w:rsidRDefault="00000000">
            <w:r>
              <w:t>Elizabeth Heron</w:t>
            </w:r>
          </w:p>
        </w:tc>
        <w:tc>
          <w:tcPr>
            <w:tcW w:w="1360" w:type="dxa"/>
          </w:tcPr>
          <w:p w14:paraId="0D48E989" w14:textId="77777777" w:rsidR="000603E4" w:rsidRDefault="000603E4"/>
        </w:tc>
        <w:tc>
          <w:tcPr>
            <w:tcW w:w="1360" w:type="dxa"/>
          </w:tcPr>
          <w:p w14:paraId="4133F1A1" w14:textId="77777777" w:rsidR="000603E4" w:rsidRDefault="000603E4"/>
        </w:tc>
        <w:tc>
          <w:tcPr>
            <w:tcW w:w="1360" w:type="dxa"/>
          </w:tcPr>
          <w:p w14:paraId="00C9848F" w14:textId="77777777" w:rsidR="000603E4" w:rsidRDefault="000603E4"/>
        </w:tc>
        <w:tc>
          <w:tcPr>
            <w:tcW w:w="1360" w:type="dxa"/>
          </w:tcPr>
          <w:p w14:paraId="4DEF17F9" w14:textId="77777777" w:rsidR="000603E4" w:rsidRDefault="00000000">
            <w:r>
              <w:t>NOT EXEMPT</w:t>
            </w:r>
          </w:p>
        </w:tc>
        <w:tc>
          <w:tcPr>
            <w:tcW w:w="1360" w:type="dxa"/>
          </w:tcPr>
          <w:p w14:paraId="687783DF" w14:textId="77777777" w:rsidR="000603E4" w:rsidRDefault="00000000">
            <w:r>
              <w:t>'Is the construction of a second entrance into the field at Haggartsgreen Road, Callan, Co. Kilkenny considered develpment and if so is it exempt development?</w:t>
            </w:r>
          </w:p>
        </w:tc>
      </w:tr>
      <w:tr w:rsidR="000603E4" w14:paraId="060004A8" w14:textId="77777777">
        <w:tc>
          <w:tcPr>
            <w:tcW w:w="1360" w:type="dxa"/>
          </w:tcPr>
          <w:p w14:paraId="5B4741D6" w14:textId="77777777" w:rsidR="000603E4" w:rsidRDefault="00000000">
            <w:r>
              <w:t>2016-11-18 00:00:00</w:t>
            </w:r>
          </w:p>
        </w:tc>
        <w:tc>
          <w:tcPr>
            <w:tcW w:w="1360" w:type="dxa"/>
          </w:tcPr>
          <w:p w14:paraId="57B58B81" w14:textId="77777777" w:rsidR="000603E4" w:rsidRDefault="00000000">
            <w:r>
              <w:t>2016-12-14 00:00:00</w:t>
            </w:r>
          </w:p>
        </w:tc>
        <w:tc>
          <w:tcPr>
            <w:tcW w:w="1360" w:type="dxa"/>
          </w:tcPr>
          <w:p w14:paraId="6AB5A8C1" w14:textId="77777777" w:rsidR="000603E4" w:rsidRDefault="00000000">
            <w:r>
              <w:t>DEC424</w:t>
            </w:r>
          </w:p>
        </w:tc>
        <w:tc>
          <w:tcPr>
            <w:tcW w:w="1360" w:type="dxa"/>
          </w:tcPr>
          <w:p w14:paraId="5617EC99" w14:textId="77777777" w:rsidR="000603E4" w:rsidRDefault="00000000">
            <w:r>
              <w:t>Richard &amp; Jacqueline Miles</w:t>
            </w:r>
          </w:p>
        </w:tc>
        <w:tc>
          <w:tcPr>
            <w:tcW w:w="1360" w:type="dxa"/>
          </w:tcPr>
          <w:p w14:paraId="6EDC866A" w14:textId="77777777" w:rsidR="000603E4" w:rsidRDefault="000603E4"/>
        </w:tc>
        <w:tc>
          <w:tcPr>
            <w:tcW w:w="1360" w:type="dxa"/>
          </w:tcPr>
          <w:p w14:paraId="1D1D92BC" w14:textId="77777777" w:rsidR="000603E4" w:rsidRDefault="000603E4"/>
        </w:tc>
        <w:tc>
          <w:tcPr>
            <w:tcW w:w="1360" w:type="dxa"/>
          </w:tcPr>
          <w:p w14:paraId="12930473" w14:textId="77777777" w:rsidR="000603E4" w:rsidRDefault="000603E4"/>
        </w:tc>
        <w:tc>
          <w:tcPr>
            <w:tcW w:w="1360" w:type="dxa"/>
          </w:tcPr>
          <w:p w14:paraId="2D1E7490" w14:textId="77777777" w:rsidR="000603E4" w:rsidRDefault="00000000">
            <w:r>
              <w:t>EXEMPT</w:t>
            </w:r>
          </w:p>
        </w:tc>
        <w:tc>
          <w:tcPr>
            <w:tcW w:w="1360" w:type="dxa"/>
          </w:tcPr>
          <w:p w14:paraId="046A886A" w14:textId="77777777" w:rsidR="000603E4" w:rsidRDefault="00000000">
            <w:r>
              <w:t>Is the garden shed at Ballynaraha, Glenmore, Co. Kilkenny development and if so is it exempt development?</w:t>
            </w:r>
          </w:p>
        </w:tc>
      </w:tr>
      <w:tr w:rsidR="000603E4" w14:paraId="63329CD1" w14:textId="77777777">
        <w:tc>
          <w:tcPr>
            <w:tcW w:w="1360" w:type="dxa"/>
          </w:tcPr>
          <w:p w14:paraId="49BF52B5" w14:textId="77777777" w:rsidR="000603E4" w:rsidRDefault="00000000">
            <w:r>
              <w:t>2017-01-03 00:00:00</w:t>
            </w:r>
          </w:p>
        </w:tc>
        <w:tc>
          <w:tcPr>
            <w:tcW w:w="1360" w:type="dxa"/>
          </w:tcPr>
          <w:p w14:paraId="4BD4D400" w14:textId="77777777" w:rsidR="000603E4" w:rsidRDefault="00000000">
            <w:r>
              <w:t>2017-01-19 00:00:00</w:t>
            </w:r>
          </w:p>
        </w:tc>
        <w:tc>
          <w:tcPr>
            <w:tcW w:w="1360" w:type="dxa"/>
          </w:tcPr>
          <w:p w14:paraId="3ED5F392" w14:textId="77777777" w:rsidR="000603E4" w:rsidRDefault="00000000">
            <w:r>
              <w:t>DEC425</w:t>
            </w:r>
          </w:p>
        </w:tc>
        <w:tc>
          <w:tcPr>
            <w:tcW w:w="1360" w:type="dxa"/>
          </w:tcPr>
          <w:p w14:paraId="30EDED46" w14:textId="77777777" w:rsidR="000603E4" w:rsidRDefault="00000000">
            <w:r>
              <w:t>Jim Byrne</w:t>
            </w:r>
          </w:p>
        </w:tc>
        <w:tc>
          <w:tcPr>
            <w:tcW w:w="1360" w:type="dxa"/>
          </w:tcPr>
          <w:p w14:paraId="32B469FA" w14:textId="77777777" w:rsidR="000603E4" w:rsidRDefault="000603E4"/>
        </w:tc>
        <w:tc>
          <w:tcPr>
            <w:tcW w:w="1360" w:type="dxa"/>
          </w:tcPr>
          <w:p w14:paraId="4E52639A" w14:textId="77777777" w:rsidR="000603E4" w:rsidRDefault="000603E4"/>
        </w:tc>
        <w:tc>
          <w:tcPr>
            <w:tcW w:w="1360" w:type="dxa"/>
          </w:tcPr>
          <w:p w14:paraId="49C3E53C" w14:textId="77777777" w:rsidR="000603E4" w:rsidRDefault="000603E4"/>
        </w:tc>
        <w:tc>
          <w:tcPr>
            <w:tcW w:w="1360" w:type="dxa"/>
          </w:tcPr>
          <w:p w14:paraId="7B3E03EA" w14:textId="77777777" w:rsidR="000603E4" w:rsidRDefault="00000000">
            <w:r>
              <w:t>Not Exempt</w:t>
            </w:r>
          </w:p>
        </w:tc>
        <w:tc>
          <w:tcPr>
            <w:tcW w:w="1360" w:type="dxa"/>
          </w:tcPr>
          <w:p w14:paraId="15290F0A" w14:textId="77777777" w:rsidR="000603E4" w:rsidRDefault="00000000">
            <w:r>
              <w:t>Is the house as built further to planning permission P.03/33 at Tullaherin, Dungarvan, Co. Kilkenny exempted development in accordance with Section 4.1 (h) of the Planning Development Act 2000</w:t>
            </w:r>
          </w:p>
        </w:tc>
      </w:tr>
      <w:tr w:rsidR="000603E4" w14:paraId="11F4F2AF" w14:textId="77777777">
        <w:tc>
          <w:tcPr>
            <w:tcW w:w="1360" w:type="dxa"/>
          </w:tcPr>
          <w:p w14:paraId="27B6E1E2" w14:textId="77777777" w:rsidR="000603E4" w:rsidRDefault="00000000">
            <w:r>
              <w:t>2017-01-23 00:00:00</w:t>
            </w:r>
          </w:p>
        </w:tc>
        <w:tc>
          <w:tcPr>
            <w:tcW w:w="1360" w:type="dxa"/>
          </w:tcPr>
          <w:p w14:paraId="2E045A6B" w14:textId="77777777" w:rsidR="000603E4" w:rsidRDefault="00000000">
            <w:r>
              <w:t>2017-02-16 00:00:00</w:t>
            </w:r>
          </w:p>
        </w:tc>
        <w:tc>
          <w:tcPr>
            <w:tcW w:w="1360" w:type="dxa"/>
          </w:tcPr>
          <w:p w14:paraId="780D8100" w14:textId="77777777" w:rsidR="000603E4" w:rsidRDefault="00000000">
            <w:r>
              <w:t>DEC426</w:t>
            </w:r>
          </w:p>
        </w:tc>
        <w:tc>
          <w:tcPr>
            <w:tcW w:w="1360" w:type="dxa"/>
          </w:tcPr>
          <w:p w14:paraId="391ADDCD" w14:textId="77777777" w:rsidR="000603E4" w:rsidRDefault="00000000">
            <w:r>
              <w:t>Pierce Holden</w:t>
            </w:r>
          </w:p>
        </w:tc>
        <w:tc>
          <w:tcPr>
            <w:tcW w:w="1360" w:type="dxa"/>
          </w:tcPr>
          <w:p w14:paraId="56BBE49A" w14:textId="77777777" w:rsidR="000603E4" w:rsidRDefault="000603E4"/>
        </w:tc>
        <w:tc>
          <w:tcPr>
            <w:tcW w:w="1360" w:type="dxa"/>
          </w:tcPr>
          <w:p w14:paraId="013DCDB4" w14:textId="77777777" w:rsidR="000603E4" w:rsidRDefault="000603E4"/>
        </w:tc>
        <w:tc>
          <w:tcPr>
            <w:tcW w:w="1360" w:type="dxa"/>
          </w:tcPr>
          <w:p w14:paraId="3B091921" w14:textId="77777777" w:rsidR="000603E4" w:rsidRDefault="000603E4"/>
        </w:tc>
        <w:tc>
          <w:tcPr>
            <w:tcW w:w="1360" w:type="dxa"/>
          </w:tcPr>
          <w:p w14:paraId="6715DD4E" w14:textId="77777777" w:rsidR="000603E4" w:rsidRDefault="00000000">
            <w:r>
              <w:t>EXEMPT</w:t>
            </w:r>
          </w:p>
        </w:tc>
        <w:tc>
          <w:tcPr>
            <w:tcW w:w="1360" w:type="dxa"/>
          </w:tcPr>
          <w:p w14:paraId="4CD7E83B" w14:textId="77777777" w:rsidR="000603E4" w:rsidRDefault="00000000">
            <w:r>
              <w:t>Is the construction of a polytunnel at Castlegarden, Thomastown, Kilkenny development and if so is it exempt development</w:t>
            </w:r>
          </w:p>
        </w:tc>
      </w:tr>
      <w:tr w:rsidR="000603E4" w14:paraId="02E499F5" w14:textId="77777777">
        <w:tc>
          <w:tcPr>
            <w:tcW w:w="1360" w:type="dxa"/>
          </w:tcPr>
          <w:p w14:paraId="7D0ECF7B" w14:textId="77777777" w:rsidR="000603E4" w:rsidRDefault="00000000">
            <w:r>
              <w:t>2017-01-23 00:00:00</w:t>
            </w:r>
          </w:p>
        </w:tc>
        <w:tc>
          <w:tcPr>
            <w:tcW w:w="1360" w:type="dxa"/>
          </w:tcPr>
          <w:p w14:paraId="3C3A8C75" w14:textId="77777777" w:rsidR="000603E4" w:rsidRDefault="00000000">
            <w:r>
              <w:t>2017-03-29 00:00:00</w:t>
            </w:r>
          </w:p>
        </w:tc>
        <w:tc>
          <w:tcPr>
            <w:tcW w:w="1360" w:type="dxa"/>
          </w:tcPr>
          <w:p w14:paraId="2D2B3833" w14:textId="77777777" w:rsidR="000603E4" w:rsidRDefault="00000000">
            <w:r>
              <w:t>DEC427</w:t>
            </w:r>
          </w:p>
        </w:tc>
        <w:tc>
          <w:tcPr>
            <w:tcW w:w="1360" w:type="dxa"/>
          </w:tcPr>
          <w:p w14:paraId="6E17D23E" w14:textId="77777777" w:rsidR="000603E4" w:rsidRDefault="00000000">
            <w:r>
              <w:t>Anna Naylor</w:t>
            </w:r>
          </w:p>
        </w:tc>
        <w:tc>
          <w:tcPr>
            <w:tcW w:w="1360" w:type="dxa"/>
          </w:tcPr>
          <w:p w14:paraId="22E98CEF" w14:textId="77777777" w:rsidR="000603E4" w:rsidRDefault="00000000">
            <w:r>
              <w:t>2017-02-16 00:00:00</w:t>
            </w:r>
          </w:p>
        </w:tc>
        <w:tc>
          <w:tcPr>
            <w:tcW w:w="1360" w:type="dxa"/>
          </w:tcPr>
          <w:p w14:paraId="74D082C4" w14:textId="77777777" w:rsidR="000603E4" w:rsidRDefault="000603E4"/>
        </w:tc>
        <w:tc>
          <w:tcPr>
            <w:tcW w:w="1360" w:type="dxa"/>
          </w:tcPr>
          <w:p w14:paraId="7E358027" w14:textId="77777777" w:rsidR="000603E4" w:rsidRDefault="000603E4"/>
        </w:tc>
        <w:tc>
          <w:tcPr>
            <w:tcW w:w="1360" w:type="dxa"/>
          </w:tcPr>
          <w:p w14:paraId="6582482F" w14:textId="77777777" w:rsidR="000603E4" w:rsidRDefault="00000000">
            <w:r>
              <w:t>EXEMPT</w:t>
            </w:r>
          </w:p>
        </w:tc>
        <w:tc>
          <w:tcPr>
            <w:tcW w:w="1360" w:type="dxa"/>
          </w:tcPr>
          <w:p w14:paraId="52182231" w14:textId="77777777" w:rsidR="000603E4" w:rsidRDefault="00000000">
            <w:r>
              <w:t>'Is the proposed extension at no.34 Fairview, Graiguenmanagh, Co. Kilkenny development and if so is it exempt development?</w:t>
            </w:r>
          </w:p>
        </w:tc>
      </w:tr>
      <w:tr w:rsidR="000603E4" w14:paraId="321B32B5" w14:textId="77777777">
        <w:tc>
          <w:tcPr>
            <w:tcW w:w="1360" w:type="dxa"/>
          </w:tcPr>
          <w:p w14:paraId="16F2EB8D" w14:textId="77777777" w:rsidR="000603E4" w:rsidRDefault="00000000">
            <w:r>
              <w:t xml:space="preserve">2017-02-01 </w:t>
            </w:r>
            <w:r>
              <w:lastRenderedPageBreak/>
              <w:t>00:00:00</w:t>
            </w:r>
          </w:p>
        </w:tc>
        <w:tc>
          <w:tcPr>
            <w:tcW w:w="1360" w:type="dxa"/>
          </w:tcPr>
          <w:p w14:paraId="004345C3" w14:textId="77777777" w:rsidR="000603E4" w:rsidRDefault="00000000">
            <w:r>
              <w:lastRenderedPageBreak/>
              <w:t xml:space="preserve">2017-02-24 </w:t>
            </w:r>
            <w:r>
              <w:lastRenderedPageBreak/>
              <w:t>00:00:00</w:t>
            </w:r>
          </w:p>
        </w:tc>
        <w:tc>
          <w:tcPr>
            <w:tcW w:w="1360" w:type="dxa"/>
          </w:tcPr>
          <w:p w14:paraId="2FD80389" w14:textId="77777777" w:rsidR="000603E4" w:rsidRDefault="00000000">
            <w:r>
              <w:lastRenderedPageBreak/>
              <w:t>DEC428</w:t>
            </w:r>
          </w:p>
        </w:tc>
        <w:tc>
          <w:tcPr>
            <w:tcW w:w="1360" w:type="dxa"/>
          </w:tcPr>
          <w:p w14:paraId="0D0C735E" w14:textId="77777777" w:rsidR="000603E4" w:rsidRDefault="00000000">
            <w:r>
              <w:t>Edward Maher</w:t>
            </w:r>
          </w:p>
        </w:tc>
        <w:tc>
          <w:tcPr>
            <w:tcW w:w="1360" w:type="dxa"/>
          </w:tcPr>
          <w:p w14:paraId="31B2A1C9" w14:textId="77777777" w:rsidR="000603E4" w:rsidRDefault="000603E4"/>
        </w:tc>
        <w:tc>
          <w:tcPr>
            <w:tcW w:w="1360" w:type="dxa"/>
          </w:tcPr>
          <w:p w14:paraId="2CF55E2F" w14:textId="77777777" w:rsidR="000603E4" w:rsidRDefault="000603E4"/>
        </w:tc>
        <w:tc>
          <w:tcPr>
            <w:tcW w:w="1360" w:type="dxa"/>
          </w:tcPr>
          <w:p w14:paraId="5C2AF376" w14:textId="77777777" w:rsidR="000603E4" w:rsidRDefault="000603E4"/>
        </w:tc>
        <w:tc>
          <w:tcPr>
            <w:tcW w:w="1360" w:type="dxa"/>
          </w:tcPr>
          <w:p w14:paraId="76CACD28" w14:textId="77777777" w:rsidR="000603E4" w:rsidRDefault="00000000">
            <w:r>
              <w:t>WITHDRAWN</w:t>
            </w:r>
          </w:p>
        </w:tc>
        <w:tc>
          <w:tcPr>
            <w:tcW w:w="1360" w:type="dxa"/>
          </w:tcPr>
          <w:p w14:paraId="5D2D68D2" w14:textId="77777777" w:rsidR="000603E4" w:rsidRDefault="00000000">
            <w:r>
              <w:t xml:space="preserve">Is the construction of a storage shed at Arderra, </w:t>
            </w:r>
            <w:r>
              <w:lastRenderedPageBreak/>
              <w:t>Mooncoin, Co. Kilkenny considered to be an exempt development?'</w:t>
            </w:r>
          </w:p>
        </w:tc>
      </w:tr>
      <w:tr w:rsidR="000603E4" w14:paraId="77F05F62" w14:textId="77777777">
        <w:tc>
          <w:tcPr>
            <w:tcW w:w="1360" w:type="dxa"/>
          </w:tcPr>
          <w:p w14:paraId="58750B3D" w14:textId="77777777" w:rsidR="000603E4" w:rsidRDefault="00000000">
            <w:r>
              <w:lastRenderedPageBreak/>
              <w:t>2017-02-06 00:00:00</w:t>
            </w:r>
          </w:p>
        </w:tc>
        <w:tc>
          <w:tcPr>
            <w:tcW w:w="1360" w:type="dxa"/>
          </w:tcPr>
          <w:p w14:paraId="1D3D19ED" w14:textId="77777777" w:rsidR="000603E4" w:rsidRDefault="00000000">
            <w:r>
              <w:t>2017-03-02 00:00:00</w:t>
            </w:r>
          </w:p>
        </w:tc>
        <w:tc>
          <w:tcPr>
            <w:tcW w:w="1360" w:type="dxa"/>
          </w:tcPr>
          <w:p w14:paraId="4C1848C0" w14:textId="77777777" w:rsidR="000603E4" w:rsidRDefault="00000000">
            <w:r>
              <w:t>DEC429</w:t>
            </w:r>
          </w:p>
        </w:tc>
        <w:tc>
          <w:tcPr>
            <w:tcW w:w="1360" w:type="dxa"/>
          </w:tcPr>
          <w:p w14:paraId="5AABDBAB" w14:textId="77777777" w:rsidR="000603E4" w:rsidRDefault="00000000">
            <w:r>
              <w:t>Aldi Store (Ireland) Ltd</w:t>
            </w:r>
          </w:p>
        </w:tc>
        <w:tc>
          <w:tcPr>
            <w:tcW w:w="1360" w:type="dxa"/>
          </w:tcPr>
          <w:p w14:paraId="0E171ADF" w14:textId="77777777" w:rsidR="000603E4" w:rsidRDefault="000603E4"/>
        </w:tc>
        <w:tc>
          <w:tcPr>
            <w:tcW w:w="1360" w:type="dxa"/>
          </w:tcPr>
          <w:p w14:paraId="276E9822" w14:textId="77777777" w:rsidR="000603E4" w:rsidRDefault="000603E4"/>
        </w:tc>
        <w:tc>
          <w:tcPr>
            <w:tcW w:w="1360" w:type="dxa"/>
          </w:tcPr>
          <w:p w14:paraId="58CF0FE4" w14:textId="77777777" w:rsidR="000603E4" w:rsidRDefault="000603E4"/>
        </w:tc>
        <w:tc>
          <w:tcPr>
            <w:tcW w:w="1360" w:type="dxa"/>
          </w:tcPr>
          <w:p w14:paraId="1AA178DE" w14:textId="77777777" w:rsidR="000603E4" w:rsidRDefault="00000000">
            <w:r>
              <w:t>EXEMPT</w:t>
            </w:r>
          </w:p>
        </w:tc>
        <w:tc>
          <w:tcPr>
            <w:tcW w:w="1360" w:type="dxa"/>
          </w:tcPr>
          <w:p w14:paraId="3FA6AAB9" w14:textId="77777777" w:rsidR="000603E4" w:rsidRDefault="00000000">
            <w:r>
              <w:t>'Are the urgent remedial works to a protected structure at The Creamery, Main Street Upper, Borris Road, Graiguenamanagh, Co. Kilkenny development and if so is it exempt development?</w:t>
            </w:r>
          </w:p>
        </w:tc>
      </w:tr>
      <w:tr w:rsidR="000603E4" w14:paraId="63BE8B9B" w14:textId="77777777">
        <w:tc>
          <w:tcPr>
            <w:tcW w:w="1360" w:type="dxa"/>
          </w:tcPr>
          <w:p w14:paraId="5B882D2F" w14:textId="77777777" w:rsidR="000603E4" w:rsidRDefault="00000000">
            <w:r>
              <w:t>2017-02-09 00:00:00</w:t>
            </w:r>
          </w:p>
        </w:tc>
        <w:tc>
          <w:tcPr>
            <w:tcW w:w="1360" w:type="dxa"/>
          </w:tcPr>
          <w:p w14:paraId="123A4436" w14:textId="77777777" w:rsidR="000603E4" w:rsidRDefault="00000000">
            <w:r>
              <w:t>2017-02-21 00:00:00</w:t>
            </w:r>
          </w:p>
        </w:tc>
        <w:tc>
          <w:tcPr>
            <w:tcW w:w="1360" w:type="dxa"/>
          </w:tcPr>
          <w:p w14:paraId="605780D1" w14:textId="77777777" w:rsidR="000603E4" w:rsidRDefault="00000000">
            <w:r>
              <w:t>DEC430</w:t>
            </w:r>
          </w:p>
        </w:tc>
        <w:tc>
          <w:tcPr>
            <w:tcW w:w="1360" w:type="dxa"/>
          </w:tcPr>
          <w:p w14:paraId="17F5AA6B" w14:textId="77777777" w:rsidR="000603E4" w:rsidRDefault="00000000">
            <w:r>
              <w:t>Thomastown Community Centre Ltd</w:t>
            </w:r>
          </w:p>
        </w:tc>
        <w:tc>
          <w:tcPr>
            <w:tcW w:w="1360" w:type="dxa"/>
          </w:tcPr>
          <w:p w14:paraId="46979234" w14:textId="77777777" w:rsidR="000603E4" w:rsidRDefault="000603E4"/>
        </w:tc>
        <w:tc>
          <w:tcPr>
            <w:tcW w:w="1360" w:type="dxa"/>
          </w:tcPr>
          <w:p w14:paraId="3FD0ABBC" w14:textId="77777777" w:rsidR="000603E4" w:rsidRDefault="000603E4"/>
        </w:tc>
        <w:tc>
          <w:tcPr>
            <w:tcW w:w="1360" w:type="dxa"/>
          </w:tcPr>
          <w:p w14:paraId="435912C7" w14:textId="77777777" w:rsidR="000603E4" w:rsidRDefault="000603E4"/>
        </w:tc>
        <w:tc>
          <w:tcPr>
            <w:tcW w:w="1360" w:type="dxa"/>
          </w:tcPr>
          <w:p w14:paraId="4B324112" w14:textId="77777777" w:rsidR="000603E4" w:rsidRDefault="00000000">
            <w:r>
              <w:t>EXEMPT</w:t>
            </w:r>
          </w:p>
        </w:tc>
        <w:tc>
          <w:tcPr>
            <w:tcW w:w="1360" w:type="dxa"/>
          </w:tcPr>
          <w:p w14:paraId="61F73524" w14:textId="77777777" w:rsidR="000603E4" w:rsidRDefault="00000000">
            <w:r>
              <w:t>is the - striipping of roof sheeting and side sheeting from existing sports hall and resheeting both in 120mm insulated twin Kingspan sheeting - resetting all flashing cover plates and rainwater goods development and if so is it exempt development?</w:t>
            </w:r>
          </w:p>
        </w:tc>
      </w:tr>
      <w:tr w:rsidR="000603E4" w14:paraId="6D04102E" w14:textId="77777777">
        <w:tc>
          <w:tcPr>
            <w:tcW w:w="1360" w:type="dxa"/>
          </w:tcPr>
          <w:p w14:paraId="1FFE97DF" w14:textId="77777777" w:rsidR="000603E4" w:rsidRDefault="00000000">
            <w:r>
              <w:t>2017-02-10 00:00:00</w:t>
            </w:r>
          </w:p>
        </w:tc>
        <w:tc>
          <w:tcPr>
            <w:tcW w:w="1360" w:type="dxa"/>
          </w:tcPr>
          <w:p w14:paraId="05150255" w14:textId="77777777" w:rsidR="000603E4" w:rsidRDefault="00000000">
            <w:r>
              <w:t>2017-03-02 00:00:00</w:t>
            </w:r>
          </w:p>
        </w:tc>
        <w:tc>
          <w:tcPr>
            <w:tcW w:w="1360" w:type="dxa"/>
          </w:tcPr>
          <w:p w14:paraId="120732D3" w14:textId="77777777" w:rsidR="000603E4" w:rsidRDefault="00000000">
            <w:r>
              <w:t>DEC431</w:t>
            </w:r>
          </w:p>
        </w:tc>
        <w:tc>
          <w:tcPr>
            <w:tcW w:w="1360" w:type="dxa"/>
          </w:tcPr>
          <w:p w14:paraId="3935881E" w14:textId="77777777" w:rsidR="000603E4" w:rsidRDefault="00000000">
            <w:r>
              <w:t>Brian Holohan</w:t>
            </w:r>
          </w:p>
        </w:tc>
        <w:tc>
          <w:tcPr>
            <w:tcW w:w="1360" w:type="dxa"/>
          </w:tcPr>
          <w:p w14:paraId="55B3BAF8" w14:textId="77777777" w:rsidR="000603E4" w:rsidRDefault="000603E4"/>
        </w:tc>
        <w:tc>
          <w:tcPr>
            <w:tcW w:w="1360" w:type="dxa"/>
          </w:tcPr>
          <w:p w14:paraId="6B188E4A" w14:textId="77777777" w:rsidR="000603E4" w:rsidRDefault="000603E4"/>
        </w:tc>
        <w:tc>
          <w:tcPr>
            <w:tcW w:w="1360" w:type="dxa"/>
          </w:tcPr>
          <w:p w14:paraId="281790B0" w14:textId="77777777" w:rsidR="000603E4" w:rsidRDefault="000603E4"/>
        </w:tc>
        <w:tc>
          <w:tcPr>
            <w:tcW w:w="1360" w:type="dxa"/>
          </w:tcPr>
          <w:p w14:paraId="2B1687AE" w14:textId="77777777" w:rsidR="000603E4" w:rsidRDefault="00000000">
            <w:r>
              <w:t>NOT EXEMPT</w:t>
            </w:r>
          </w:p>
        </w:tc>
        <w:tc>
          <w:tcPr>
            <w:tcW w:w="1360" w:type="dxa"/>
          </w:tcPr>
          <w:p w14:paraId="1A5FEC97" w14:textId="77777777" w:rsidR="000603E4" w:rsidRDefault="00000000">
            <w:r>
              <w:t>Is the filling of a deep depression on the applicant's lands at Loughmerans Ltd, Kilkenny with inert material and cap with top soil development development and if so is it exempt devleopment</w:t>
            </w:r>
          </w:p>
        </w:tc>
      </w:tr>
      <w:tr w:rsidR="000603E4" w14:paraId="15DFFAB1" w14:textId="77777777">
        <w:tc>
          <w:tcPr>
            <w:tcW w:w="1360" w:type="dxa"/>
          </w:tcPr>
          <w:p w14:paraId="4FED9ECF" w14:textId="77777777" w:rsidR="000603E4" w:rsidRDefault="00000000">
            <w:r>
              <w:t>2017-02-21 00:00:00</w:t>
            </w:r>
          </w:p>
        </w:tc>
        <w:tc>
          <w:tcPr>
            <w:tcW w:w="1360" w:type="dxa"/>
          </w:tcPr>
          <w:p w14:paraId="69F24CD4" w14:textId="77777777" w:rsidR="000603E4" w:rsidRDefault="00000000">
            <w:r>
              <w:t>2017-03-16 00:00:00</w:t>
            </w:r>
          </w:p>
        </w:tc>
        <w:tc>
          <w:tcPr>
            <w:tcW w:w="1360" w:type="dxa"/>
          </w:tcPr>
          <w:p w14:paraId="0F7A54DC" w14:textId="77777777" w:rsidR="000603E4" w:rsidRDefault="00000000">
            <w:r>
              <w:t>DEC432</w:t>
            </w:r>
          </w:p>
        </w:tc>
        <w:tc>
          <w:tcPr>
            <w:tcW w:w="1360" w:type="dxa"/>
          </w:tcPr>
          <w:p w14:paraId="6316285A" w14:textId="77777777" w:rsidR="000603E4" w:rsidRDefault="00000000">
            <w:r>
              <w:t>Thomas Treacy</w:t>
            </w:r>
          </w:p>
        </w:tc>
        <w:tc>
          <w:tcPr>
            <w:tcW w:w="1360" w:type="dxa"/>
          </w:tcPr>
          <w:p w14:paraId="6416F9E2" w14:textId="77777777" w:rsidR="000603E4" w:rsidRDefault="000603E4"/>
        </w:tc>
        <w:tc>
          <w:tcPr>
            <w:tcW w:w="1360" w:type="dxa"/>
          </w:tcPr>
          <w:p w14:paraId="607D303C" w14:textId="77777777" w:rsidR="000603E4" w:rsidRDefault="000603E4"/>
        </w:tc>
        <w:tc>
          <w:tcPr>
            <w:tcW w:w="1360" w:type="dxa"/>
          </w:tcPr>
          <w:p w14:paraId="3DB06588" w14:textId="77777777" w:rsidR="000603E4" w:rsidRDefault="000603E4"/>
        </w:tc>
        <w:tc>
          <w:tcPr>
            <w:tcW w:w="1360" w:type="dxa"/>
          </w:tcPr>
          <w:p w14:paraId="3333F649" w14:textId="77777777" w:rsidR="000603E4" w:rsidRDefault="00000000">
            <w:r>
              <w:t>Exempt</w:t>
            </w:r>
          </w:p>
        </w:tc>
        <w:tc>
          <w:tcPr>
            <w:tcW w:w="1360" w:type="dxa"/>
          </w:tcPr>
          <w:p w14:paraId="6B7C2D3A" w14:textId="77777777" w:rsidR="000603E4" w:rsidRDefault="00000000">
            <w:r>
              <w:t>Is the widening of existing field entrance at Coolroebeg, Thomastown, Co. Kilkenny exempt from planning?</w:t>
            </w:r>
          </w:p>
        </w:tc>
      </w:tr>
      <w:tr w:rsidR="000603E4" w14:paraId="6CFB6EBE" w14:textId="77777777">
        <w:tc>
          <w:tcPr>
            <w:tcW w:w="1360" w:type="dxa"/>
          </w:tcPr>
          <w:p w14:paraId="4CA10C13" w14:textId="77777777" w:rsidR="000603E4" w:rsidRDefault="00000000">
            <w:r>
              <w:t>2017-03-01 00:00:00</w:t>
            </w:r>
          </w:p>
        </w:tc>
        <w:tc>
          <w:tcPr>
            <w:tcW w:w="1360" w:type="dxa"/>
          </w:tcPr>
          <w:p w14:paraId="59592272" w14:textId="77777777" w:rsidR="000603E4" w:rsidRDefault="00000000">
            <w:r>
              <w:t>2017-03-28 00:00:00</w:t>
            </w:r>
          </w:p>
        </w:tc>
        <w:tc>
          <w:tcPr>
            <w:tcW w:w="1360" w:type="dxa"/>
          </w:tcPr>
          <w:p w14:paraId="4B8B5EAF" w14:textId="77777777" w:rsidR="000603E4" w:rsidRDefault="00000000">
            <w:r>
              <w:t>DEC433</w:t>
            </w:r>
          </w:p>
        </w:tc>
        <w:tc>
          <w:tcPr>
            <w:tcW w:w="1360" w:type="dxa"/>
          </w:tcPr>
          <w:p w14:paraId="3CBC2F4C" w14:textId="77777777" w:rsidR="000603E4" w:rsidRDefault="00000000">
            <w:r>
              <w:t>Edward &amp; Eamon Walsh</w:t>
            </w:r>
          </w:p>
        </w:tc>
        <w:tc>
          <w:tcPr>
            <w:tcW w:w="1360" w:type="dxa"/>
          </w:tcPr>
          <w:p w14:paraId="1A6F5AA4" w14:textId="77777777" w:rsidR="000603E4" w:rsidRDefault="000603E4"/>
        </w:tc>
        <w:tc>
          <w:tcPr>
            <w:tcW w:w="1360" w:type="dxa"/>
          </w:tcPr>
          <w:p w14:paraId="3CF50BDD" w14:textId="77777777" w:rsidR="000603E4" w:rsidRDefault="000603E4"/>
        </w:tc>
        <w:tc>
          <w:tcPr>
            <w:tcW w:w="1360" w:type="dxa"/>
          </w:tcPr>
          <w:p w14:paraId="1FD4DF4D" w14:textId="77777777" w:rsidR="000603E4" w:rsidRDefault="000603E4"/>
        </w:tc>
        <w:tc>
          <w:tcPr>
            <w:tcW w:w="1360" w:type="dxa"/>
          </w:tcPr>
          <w:p w14:paraId="4487416C" w14:textId="77777777" w:rsidR="000603E4" w:rsidRDefault="00000000">
            <w:r>
              <w:t>NOT EXEMPT</w:t>
            </w:r>
          </w:p>
        </w:tc>
        <w:tc>
          <w:tcPr>
            <w:tcW w:w="1360" w:type="dxa"/>
          </w:tcPr>
          <w:p w14:paraId="13E5ABC5" w14:textId="77777777" w:rsidR="000603E4" w:rsidRDefault="00000000">
            <w:r>
              <w:t xml:space="preserve">Is the construction of a slatted tank at Castlegannon Upper, Mullinavat, Co. Kilkenny exempted </w:t>
            </w:r>
            <w:r>
              <w:lastRenderedPageBreak/>
              <w:t>development?</w:t>
            </w:r>
          </w:p>
        </w:tc>
      </w:tr>
      <w:tr w:rsidR="000603E4" w14:paraId="45F81702" w14:textId="77777777">
        <w:tc>
          <w:tcPr>
            <w:tcW w:w="1360" w:type="dxa"/>
          </w:tcPr>
          <w:p w14:paraId="04D4687C" w14:textId="77777777" w:rsidR="000603E4" w:rsidRDefault="00000000">
            <w:r>
              <w:lastRenderedPageBreak/>
              <w:t>2017-03-10 00:00:00</w:t>
            </w:r>
          </w:p>
        </w:tc>
        <w:tc>
          <w:tcPr>
            <w:tcW w:w="1360" w:type="dxa"/>
          </w:tcPr>
          <w:p w14:paraId="63B92174" w14:textId="77777777" w:rsidR="000603E4" w:rsidRDefault="00000000">
            <w:r>
              <w:t>2017-04-04 00:00:00</w:t>
            </w:r>
          </w:p>
        </w:tc>
        <w:tc>
          <w:tcPr>
            <w:tcW w:w="1360" w:type="dxa"/>
          </w:tcPr>
          <w:p w14:paraId="50455920" w14:textId="77777777" w:rsidR="000603E4" w:rsidRDefault="00000000">
            <w:r>
              <w:t>DEC434</w:t>
            </w:r>
          </w:p>
        </w:tc>
        <w:tc>
          <w:tcPr>
            <w:tcW w:w="1360" w:type="dxa"/>
          </w:tcPr>
          <w:p w14:paraId="0F78EF61" w14:textId="77777777" w:rsidR="000603E4" w:rsidRDefault="00000000">
            <w:r>
              <w:t>Tracy Ryan</w:t>
            </w:r>
          </w:p>
        </w:tc>
        <w:tc>
          <w:tcPr>
            <w:tcW w:w="1360" w:type="dxa"/>
          </w:tcPr>
          <w:p w14:paraId="2D840C0B" w14:textId="77777777" w:rsidR="000603E4" w:rsidRDefault="000603E4"/>
        </w:tc>
        <w:tc>
          <w:tcPr>
            <w:tcW w:w="1360" w:type="dxa"/>
          </w:tcPr>
          <w:p w14:paraId="3DCED77D" w14:textId="77777777" w:rsidR="000603E4" w:rsidRDefault="000603E4"/>
        </w:tc>
        <w:tc>
          <w:tcPr>
            <w:tcW w:w="1360" w:type="dxa"/>
          </w:tcPr>
          <w:p w14:paraId="432DB9EA" w14:textId="77777777" w:rsidR="000603E4" w:rsidRDefault="000603E4"/>
        </w:tc>
        <w:tc>
          <w:tcPr>
            <w:tcW w:w="1360" w:type="dxa"/>
          </w:tcPr>
          <w:p w14:paraId="4C42283D" w14:textId="77777777" w:rsidR="000603E4" w:rsidRDefault="00000000">
            <w:r>
              <w:t>NOT EXEPMT</w:t>
            </w:r>
          </w:p>
        </w:tc>
        <w:tc>
          <w:tcPr>
            <w:tcW w:w="1360" w:type="dxa"/>
          </w:tcPr>
          <w:p w14:paraId="210E8B06" w14:textId="77777777" w:rsidR="000603E4" w:rsidRDefault="00000000">
            <w:r>
              <w:t>'Is the proposed first floor extension to the existing dwelling together with internal alteration works regarded as exempted development?</w:t>
            </w:r>
          </w:p>
        </w:tc>
      </w:tr>
      <w:tr w:rsidR="000603E4" w14:paraId="34897C84" w14:textId="77777777">
        <w:tc>
          <w:tcPr>
            <w:tcW w:w="1360" w:type="dxa"/>
          </w:tcPr>
          <w:p w14:paraId="5997798C" w14:textId="77777777" w:rsidR="000603E4" w:rsidRDefault="00000000">
            <w:r>
              <w:t>2017-03-22 00:00:00</w:t>
            </w:r>
          </w:p>
        </w:tc>
        <w:tc>
          <w:tcPr>
            <w:tcW w:w="1360" w:type="dxa"/>
          </w:tcPr>
          <w:p w14:paraId="231ED730" w14:textId="77777777" w:rsidR="000603E4" w:rsidRDefault="00000000">
            <w:r>
              <w:t>2017-04-13 00:00:00</w:t>
            </w:r>
          </w:p>
        </w:tc>
        <w:tc>
          <w:tcPr>
            <w:tcW w:w="1360" w:type="dxa"/>
          </w:tcPr>
          <w:p w14:paraId="7132126B" w14:textId="77777777" w:rsidR="000603E4" w:rsidRDefault="00000000">
            <w:r>
              <w:t>DEC435</w:t>
            </w:r>
          </w:p>
        </w:tc>
        <w:tc>
          <w:tcPr>
            <w:tcW w:w="1360" w:type="dxa"/>
          </w:tcPr>
          <w:p w14:paraId="28F985BD" w14:textId="77777777" w:rsidR="000603E4" w:rsidRDefault="00000000">
            <w:r>
              <w:t>Callan Community Network</w:t>
            </w:r>
          </w:p>
        </w:tc>
        <w:tc>
          <w:tcPr>
            <w:tcW w:w="1360" w:type="dxa"/>
          </w:tcPr>
          <w:p w14:paraId="078C68AC" w14:textId="77777777" w:rsidR="000603E4" w:rsidRDefault="000603E4"/>
        </w:tc>
        <w:tc>
          <w:tcPr>
            <w:tcW w:w="1360" w:type="dxa"/>
          </w:tcPr>
          <w:p w14:paraId="30984D20" w14:textId="77777777" w:rsidR="000603E4" w:rsidRDefault="000603E4"/>
        </w:tc>
        <w:tc>
          <w:tcPr>
            <w:tcW w:w="1360" w:type="dxa"/>
          </w:tcPr>
          <w:p w14:paraId="5DD398C5" w14:textId="77777777" w:rsidR="000603E4" w:rsidRDefault="000603E4"/>
        </w:tc>
        <w:tc>
          <w:tcPr>
            <w:tcW w:w="1360" w:type="dxa"/>
          </w:tcPr>
          <w:p w14:paraId="199896BC" w14:textId="77777777" w:rsidR="000603E4" w:rsidRDefault="00000000">
            <w:r>
              <w:t>EXEMPT</w:t>
            </w:r>
          </w:p>
        </w:tc>
        <w:tc>
          <w:tcPr>
            <w:tcW w:w="1360" w:type="dxa"/>
          </w:tcPr>
          <w:p w14:paraId="0DDB639F" w14:textId="77777777" w:rsidR="000603E4" w:rsidRDefault="00000000">
            <w:r>
              <w:t>'Is the resurfacing of an existing footpath and installing 14 steps on an incline around the Abbey Meadow Callan Development development and if so is it exempt?</w:t>
            </w:r>
          </w:p>
        </w:tc>
      </w:tr>
      <w:tr w:rsidR="000603E4" w14:paraId="7576F9B6" w14:textId="77777777">
        <w:tc>
          <w:tcPr>
            <w:tcW w:w="1360" w:type="dxa"/>
          </w:tcPr>
          <w:p w14:paraId="197A9ECF" w14:textId="77777777" w:rsidR="000603E4" w:rsidRDefault="00000000">
            <w:r>
              <w:t>2017-03-23 00:00:00</w:t>
            </w:r>
          </w:p>
        </w:tc>
        <w:tc>
          <w:tcPr>
            <w:tcW w:w="1360" w:type="dxa"/>
          </w:tcPr>
          <w:p w14:paraId="102B3049" w14:textId="77777777" w:rsidR="000603E4" w:rsidRDefault="00000000">
            <w:r>
              <w:t>2017-05-04 00:00:00</w:t>
            </w:r>
          </w:p>
        </w:tc>
        <w:tc>
          <w:tcPr>
            <w:tcW w:w="1360" w:type="dxa"/>
          </w:tcPr>
          <w:p w14:paraId="63E82620" w14:textId="77777777" w:rsidR="000603E4" w:rsidRDefault="00000000">
            <w:r>
              <w:t>DEC436</w:t>
            </w:r>
          </w:p>
        </w:tc>
        <w:tc>
          <w:tcPr>
            <w:tcW w:w="1360" w:type="dxa"/>
          </w:tcPr>
          <w:p w14:paraId="5C0B9003" w14:textId="77777777" w:rsidR="000603E4" w:rsidRDefault="00000000">
            <w:r>
              <w:t>Eoin Nevin</w:t>
            </w:r>
          </w:p>
        </w:tc>
        <w:tc>
          <w:tcPr>
            <w:tcW w:w="1360" w:type="dxa"/>
          </w:tcPr>
          <w:p w14:paraId="42A09CA1" w14:textId="77777777" w:rsidR="000603E4" w:rsidRDefault="00000000">
            <w:r>
              <w:t>2017-04-18 00:00:00</w:t>
            </w:r>
          </w:p>
        </w:tc>
        <w:tc>
          <w:tcPr>
            <w:tcW w:w="1360" w:type="dxa"/>
          </w:tcPr>
          <w:p w14:paraId="26A5A8A7" w14:textId="77777777" w:rsidR="000603E4" w:rsidRDefault="000603E4"/>
        </w:tc>
        <w:tc>
          <w:tcPr>
            <w:tcW w:w="1360" w:type="dxa"/>
          </w:tcPr>
          <w:p w14:paraId="3C43D22E" w14:textId="77777777" w:rsidR="000603E4" w:rsidRDefault="000603E4"/>
        </w:tc>
        <w:tc>
          <w:tcPr>
            <w:tcW w:w="1360" w:type="dxa"/>
          </w:tcPr>
          <w:p w14:paraId="10E2FB71" w14:textId="77777777" w:rsidR="000603E4" w:rsidRDefault="00000000">
            <w:r>
              <w:t>NOT EXEMPT</w:t>
            </w:r>
          </w:p>
        </w:tc>
        <w:tc>
          <w:tcPr>
            <w:tcW w:w="1360" w:type="dxa"/>
          </w:tcPr>
          <w:p w14:paraId="6ED4D186" w14:textId="77777777" w:rsidR="000603E4" w:rsidRDefault="00000000">
            <w:r>
              <w:t>'Is the existing steel structure (hatched in red on drawings) required to support the existing sliding doors on the front elevatiion of the building at Kilkenny Aerodrome, Holdensrath, Kilkenny exempt developmet?'</w:t>
            </w:r>
          </w:p>
        </w:tc>
      </w:tr>
      <w:tr w:rsidR="000603E4" w14:paraId="27B3DC89" w14:textId="77777777">
        <w:tc>
          <w:tcPr>
            <w:tcW w:w="1360" w:type="dxa"/>
          </w:tcPr>
          <w:p w14:paraId="7056BB04" w14:textId="77777777" w:rsidR="000603E4" w:rsidRDefault="00000000">
            <w:r>
              <w:t>2017-03-24 00:00:00</w:t>
            </w:r>
          </w:p>
        </w:tc>
        <w:tc>
          <w:tcPr>
            <w:tcW w:w="1360" w:type="dxa"/>
          </w:tcPr>
          <w:p w14:paraId="4A518B0E" w14:textId="77777777" w:rsidR="000603E4" w:rsidRDefault="00000000">
            <w:r>
              <w:t>2017-04-19 00:00:00</w:t>
            </w:r>
          </w:p>
        </w:tc>
        <w:tc>
          <w:tcPr>
            <w:tcW w:w="1360" w:type="dxa"/>
          </w:tcPr>
          <w:p w14:paraId="355062A4" w14:textId="77777777" w:rsidR="000603E4" w:rsidRDefault="00000000">
            <w:r>
              <w:t>DEC437</w:t>
            </w:r>
          </w:p>
        </w:tc>
        <w:tc>
          <w:tcPr>
            <w:tcW w:w="1360" w:type="dxa"/>
          </w:tcPr>
          <w:p w14:paraId="67E4FD26" w14:textId="77777777" w:rsidR="000603E4" w:rsidRDefault="00000000">
            <w:r>
              <w:t>Aerigle Holdings Ltd., T/A Kilkenny Living</w:t>
            </w:r>
          </w:p>
        </w:tc>
        <w:tc>
          <w:tcPr>
            <w:tcW w:w="1360" w:type="dxa"/>
          </w:tcPr>
          <w:p w14:paraId="56D09742" w14:textId="77777777" w:rsidR="000603E4" w:rsidRDefault="000603E4"/>
        </w:tc>
        <w:tc>
          <w:tcPr>
            <w:tcW w:w="1360" w:type="dxa"/>
          </w:tcPr>
          <w:p w14:paraId="1B47B3DE" w14:textId="77777777" w:rsidR="000603E4" w:rsidRDefault="000603E4"/>
        </w:tc>
        <w:tc>
          <w:tcPr>
            <w:tcW w:w="1360" w:type="dxa"/>
          </w:tcPr>
          <w:p w14:paraId="28CC0CEA" w14:textId="77777777" w:rsidR="000603E4" w:rsidRDefault="000603E4"/>
        </w:tc>
        <w:tc>
          <w:tcPr>
            <w:tcW w:w="1360" w:type="dxa"/>
          </w:tcPr>
          <w:p w14:paraId="37182880" w14:textId="77777777" w:rsidR="000603E4" w:rsidRDefault="00000000">
            <w:r>
              <w:t>EXEMPT</w:t>
            </w:r>
          </w:p>
        </w:tc>
        <w:tc>
          <w:tcPr>
            <w:tcW w:w="1360" w:type="dxa"/>
          </w:tcPr>
          <w:p w14:paraId="34D698E2" w14:textId="77777777" w:rsidR="000603E4" w:rsidRDefault="00000000">
            <w:r>
              <w:t>Is the existing work shop at Aerigle Business Park, Ballyhale, Co. Kilkenny covered for food production</w:t>
            </w:r>
          </w:p>
        </w:tc>
      </w:tr>
      <w:tr w:rsidR="000603E4" w14:paraId="59F9BE5F" w14:textId="77777777">
        <w:tc>
          <w:tcPr>
            <w:tcW w:w="1360" w:type="dxa"/>
          </w:tcPr>
          <w:p w14:paraId="3A2043B8" w14:textId="77777777" w:rsidR="000603E4" w:rsidRDefault="00000000">
            <w:r>
              <w:t>2017-05-03 00:00:00</w:t>
            </w:r>
          </w:p>
        </w:tc>
        <w:tc>
          <w:tcPr>
            <w:tcW w:w="1360" w:type="dxa"/>
          </w:tcPr>
          <w:p w14:paraId="02D2BC6B" w14:textId="77777777" w:rsidR="000603E4" w:rsidRDefault="00000000">
            <w:r>
              <w:t>2017-05-19 00:00:00</w:t>
            </w:r>
          </w:p>
        </w:tc>
        <w:tc>
          <w:tcPr>
            <w:tcW w:w="1360" w:type="dxa"/>
          </w:tcPr>
          <w:p w14:paraId="69930ECA" w14:textId="77777777" w:rsidR="000603E4" w:rsidRDefault="00000000">
            <w:r>
              <w:t>DEC438</w:t>
            </w:r>
          </w:p>
        </w:tc>
        <w:tc>
          <w:tcPr>
            <w:tcW w:w="1360" w:type="dxa"/>
          </w:tcPr>
          <w:p w14:paraId="49AB44E2" w14:textId="77777777" w:rsidR="000603E4" w:rsidRDefault="00000000">
            <w:r>
              <w:t>Michael O'Halloran</w:t>
            </w:r>
          </w:p>
        </w:tc>
        <w:tc>
          <w:tcPr>
            <w:tcW w:w="1360" w:type="dxa"/>
          </w:tcPr>
          <w:p w14:paraId="4A7E795A" w14:textId="77777777" w:rsidR="000603E4" w:rsidRDefault="000603E4"/>
        </w:tc>
        <w:tc>
          <w:tcPr>
            <w:tcW w:w="1360" w:type="dxa"/>
          </w:tcPr>
          <w:p w14:paraId="71025712" w14:textId="77777777" w:rsidR="000603E4" w:rsidRDefault="000603E4"/>
        </w:tc>
        <w:tc>
          <w:tcPr>
            <w:tcW w:w="1360" w:type="dxa"/>
          </w:tcPr>
          <w:p w14:paraId="01D34488" w14:textId="77777777" w:rsidR="000603E4" w:rsidRDefault="000603E4"/>
        </w:tc>
        <w:tc>
          <w:tcPr>
            <w:tcW w:w="1360" w:type="dxa"/>
          </w:tcPr>
          <w:p w14:paraId="20F8B39B" w14:textId="77777777" w:rsidR="000603E4" w:rsidRDefault="00000000">
            <w:r>
              <w:t>NOT EXEMPT</w:t>
            </w:r>
          </w:p>
        </w:tc>
        <w:tc>
          <w:tcPr>
            <w:tcW w:w="1360" w:type="dxa"/>
          </w:tcPr>
          <w:p w14:paraId="000EFC82" w14:textId="77777777" w:rsidR="000603E4" w:rsidRDefault="00000000">
            <w:r>
              <w:t>Is planning permission required for a new agricultural entrance onto the public road and internal access farm land to service an existing farm.</w:t>
            </w:r>
          </w:p>
        </w:tc>
      </w:tr>
      <w:tr w:rsidR="000603E4" w14:paraId="2A09232C" w14:textId="77777777">
        <w:tc>
          <w:tcPr>
            <w:tcW w:w="1360" w:type="dxa"/>
          </w:tcPr>
          <w:p w14:paraId="5D0936BA" w14:textId="77777777" w:rsidR="000603E4" w:rsidRDefault="00000000">
            <w:r>
              <w:t xml:space="preserve">2017-05-10 </w:t>
            </w:r>
            <w:r>
              <w:lastRenderedPageBreak/>
              <w:t>00:00:00</w:t>
            </w:r>
          </w:p>
        </w:tc>
        <w:tc>
          <w:tcPr>
            <w:tcW w:w="1360" w:type="dxa"/>
          </w:tcPr>
          <w:p w14:paraId="45855A7B" w14:textId="77777777" w:rsidR="000603E4" w:rsidRDefault="00000000">
            <w:r>
              <w:lastRenderedPageBreak/>
              <w:t xml:space="preserve">2017-05-25 </w:t>
            </w:r>
            <w:r>
              <w:lastRenderedPageBreak/>
              <w:t>00:00:00</w:t>
            </w:r>
          </w:p>
        </w:tc>
        <w:tc>
          <w:tcPr>
            <w:tcW w:w="1360" w:type="dxa"/>
          </w:tcPr>
          <w:p w14:paraId="27ED0384" w14:textId="77777777" w:rsidR="000603E4" w:rsidRDefault="00000000">
            <w:r>
              <w:lastRenderedPageBreak/>
              <w:t>DEC439</w:t>
            </w:r>
          </w:p>
        </w:tc>
        <w:tc>
          <w:tcPr>
            <w:tcW w:w="1360" w:type="dxa"/>
          </w:tcPr>
          <w:p w14:paraId="4AACA8D5" w14:textId="77777777" w:rsidR="000603E4" w:rsidRDefault="00000000">
            <w:r>
              <w:t>Jessica Teehan</w:t>
            </w:r>
          </w:p>
        </w:tc>
        <w:tc>
          <w:tcPr>
            <w:tcW w:w="1360" w:type="dxa"/>
          </w:tcPr>
          <w:p w14:paraId="5CD5D0F7" w14:textId="77777777" w:rsidR="000603E4" w:rsidRDefault="000603E4"/>
        </w:tc>
        <w:tc>
          <w:tcPr>
            <w:tcW w:w="1360" w:type="dxa"/>
          </w:tcPr>
          <w:p w14:paraId="11BE688D" w14:textId="77777777" w:rsidR="000603E4" w:rsidRDefault="000603E4"/>
        </w:tc>
        <w:tc>
          <w:tcPr>
            <w:tcW w:w="1360" w:type="dxa"/>
          </w:tcPr>
          <w:p w14:paraId="50BDB460" w14:textId="77777777" w:rsidR="000603E4" w:rsidRDefault="000603E4"/>
        </w:tc>
        <w:tc>
          <w:tcPr>
            <w:tcW w:w="1360" w:type="dxa"/>
          </w:tcPr>
          <w:p w14:paraId="18BDA7D6" w14:textId="77777777" w:rsidR="000603E4" w:rsidRDefault="00000000">
            <w:r>
              <w:t>NOT EXEMPT</w:t>
            </w:r>
          </w:p>
        </w:tc>
        <w:tc>
          <w:tcPr>
            <w:tcW w:w="1360" w:type="dxa"/>
          </w:tcPr>
          <w:p w14:paraId="3EDC71DE" w14:textId="77777777" w:rsidR="000603E4" w:rsidRDefault="00000000">
            <w:r>
              <w:t xml:space="preserve">Is a glamping site on private land used for tents and a </w:t>
            </w:r>
            <w:r>
              <w:lastRenderedPageBreak/>
              <w:t>mobile catering caravan exempt from planning.</w:t>
            </w:r>
          </w:p>
        </w:tc>
      </w:tr>
      <w:tr w:rsidR="000603E4" w14:paraId="033AD0D5" w14:textId="77777777">
        <w:tc>
          <w:tcPr>
            <w:tcW w:w="1360" w:type="dxa"/>
          </w:tcPr>
          <w:p w14:paraId="3B971A70" w14:textId="77777777" w:rsidR="000603E4" w:rsidRDefault="00000000">
            <w:r>
              <w:lastRenderedPageBreak/>
              <w:t>2017-05-16 00:00:00</w:t>
            </w:r>
          </w:p>
        </w:tc>
        <w:tc>
          <w:tcPr>
            <w:tcW w:w="1360" w:type="dxa"/>
          </w:tcPr>
          <w:p w14:paraId="2EDE1128" w14:textId="77777777" w:rsidR="000603E4" w:rsidRDefault="00000000">
            <w:r>
              <w:t>2017-06-07 00:00:00</w:t>
            </w:r>
          </w:p>
        </w:tc>
        <w:tc>
          <w:tcPr>
            <w:tcW w:w="1360" w:type="dxa"/>
          </w:tcPr>
          <w:p w14:paraId="1844F68A" w14:textId="77777777" w:rsidR="000603E4" w:rsidRDefault="00000000">
            <w:r>
              <w:t>DEC440</w:t>
            </w:r>
          </w:p>
        </w:tc>
        <w:tc>
          <w:tcPr>
            <w:tcW w:w="1360" w:type="dxa"/>
          </w:tcPr>
          <w:p w14:paraId="28B2B8CB" w14:textId="77777777" w:rsidR="000603E4" w:rsidRDefault="00000000">
            <w:r>
              <w:t>Mgt O Grady</w:t>
            </w:r>
          </w:p>
        </w:tc>
        <w:tc>
          <w:tcPr>
            <w:tcW w:w="1360" w:type="dxa"/>
          </w:tcPr>
          <w:p w14:paraId="6B68011C" w14:textId="77777777" w:rsidR="000603E4" w:rsidRDefault="000603E4"/>
        </w:tc>
        <w:tc>
          <w:tcPr>
            <w:tcW w:w="1360" w:type="dxa"/>
          </w:tcPr>
          <w:p w14:paraId="0FFF8650" w14:textId="77777777" w:rsidR="000603E4" w:rsidRDefault="000603E4"/>
        </w:tc>
        <w:tc>
          <w:tcPr>
            <w:tcW w:w="1360" w:type="dxa"/>
          </w:tcPr>
          <w:p w14:paraId="58D05758" w14:textId="77777777" w:rsidR="000603E4" w:rsidRDefault="000603E4"/>
        </w:tc>
        <w:tc>
          <w:tcPr>
            <w:tcW w:w="1360" w:type="dxa"/>
          </w:tcPr>
          <w:p w14:paraId="4BB3B238" w14:textId="77777777" w:rsidR="000603E4" w:rsidRDefault="00000000">
            <w:r>
              <w:t>NOT EXEMPT</w:t>
            </w:r>
          </w:p>
        </w:tc>
        <w:tc>
          <w:tcPr>
            <w:tcW w:w="1360" w:type="dxa"/>
          </w:tcPr>
          <w:p w14:paraId="47C8F3B9" w14:textId="77777777" w:rsidR="000603E4" w:rsidRDefault="00000000">
            <w:r>
              <w:t>“is planning required for a material change of use from school to residential dwelling when the building was previously in use a residential dwelling. As we submit that residential use is already established.”</w:t>
            </w:r>
          </w:p>
        </w:tc>
      </w:tr>
      <w:tr w:rsidR="000603E4" w14:paraId="6EC8AE56" w14:textId="77777777">
        <w:tc>
          <w:tcPr>
            <w:tcW w:w="1360" w:type="dxa"/>
          </w:tcPr>
          <w:p w14:paraId="026A3FF1" w14:textId="77777777" w:rsidR="000603E4" w:rsidRDefault="00000000">
            <w:r>
              <w:t>2017-05-18 00:00:00</w:t>
            </w:r>
          </w:p>
        </w:tc>
        <w:tc>
          <w:tcPr>
            <w:tcW w:w="1360" w:type="dxa"/>
          </w:tcPr>
          <w:p w14:paraId="4123BBBF" w14:textId="77777777" w:rsidR="000603E4" w:rsidRDefault="00000000">
            <w:r>
              <w:t>2017-06-14 00:00:00</w:t>
            </w:r>
          </w:p>
        </w:tc>
        <w:tc>
          <w:tcPr>
            <w:tcW w:w="1360" w:type="dxa"/>
          </w:tcPr>
          <w:p w14:paraId="12E66BE5" w14:textId="77777777" w:rsidR="000603E4" w:rsidRDefault="00000000">
            <w:r>
              <w:t>DEC441</w:t>
            </w:r>
          </w:p>
        </w:tc>
        <w:tc>
          <w:tcPr>
            <w:tcW w:w="1360" w:type="dxa"/>
          </w:tcPr>
          <w:p w14:paraId="2CC5F667" w14:textId="77777777" w:rsidR="000603E4" w:rsidRDefault="00000000">
            <w:r>
              <w:t>Tracy Ryan</w:t>
            </w:r>
          </w:p>
        </w:tc>
        <w:tc>
          <w:tcPr>
            <w:tcW w:w="1360" w:type="dxa"/>
          </w:tcPr>
          <w:p w14:paraId="418A8876" w14:textId="77777777" w:rsidR="000603E4" w:rsidRDefault="000603E4"/>
        </w:tc>
        <w:tc>
          <w:tcPr>
            <w:tcW w:w="1360" w:type="dxa"/>
          </w:tcPr>
          <w:p w14:paraId="7AA1F5CC" w14:textId="77777777" w:rsidR="000603E4" w:rsidRDefault="000603E4"/>
        </w:tc>
        <w:tc>
          <w:tcPr>
            <w:tcW w:w="1360" w:type="dxa"/>
          </w:tcPr>
          <w:p w14:paraId="325F98A2" w14:textId="77777777" w:rsidR="000603E4" w:rsidRDefault="000603E4"/>
        </w:tc>
        <w:tc>
          <w:tcPr>
            <w:tcW w:w="1360" w:type="dxa"/>
          </w:tcPr>
          <w:p w14:paraId="186F4CB4" w14:textId="77777777" w:rsidR="000603E4" w:rsidRDefault="00000000">
            <w:r>
              <w:t>EXEMPT</w:t>
            </w:r>
          </w:p>
        </w:tc>
        <w:tc>
          <w:tcPr>
            <w:tcW w:w="1360" w:type="dxa"/>
          </w:tcPr>
          <w:p w14:paraId="00DE64AB" w14:textId="77777777" w:rsidR="000603E4" w:rsidRDefault="00000000">
            <w:r>
              <w:t>"Whether the first floor extension to the existing dwelling, the window restotation and the internal works is development and if so, is it exempted development"</w:t>
            </w:r>
          </w:p>
        </w:tc>
      </w:tr>
      <w:tr w:rsidR="000603E4" w14:paraId="191A1B37" w14:textId="77777777">
        <w:tc>
          <w:tcPr>
            <w:tcW w:w="1360" w:type="dxa"/>
          </w:tcPr>
          <w:p w14:paraId="23D51E9E" w14:textId="77777777" w:rsidR="000603E4" w:rsidRDefault="00000000">
            <w:r>
              <w:t>2017-05-22 00:00:00</w:t>
            </w:r>
          </w:p>
        </w:tc>
        <w:tc>
          <w:tcPr>
            <w:tcW w:w="1360" w:type="dxa"/>
          </w:tcPr>
          <w:p w14:paraId="42045EB4" w14:textId="77777777" w:rsidR="000603E4" w:rsidRDefault="00000000">
            <w:r>
              <w:t>2017-06-19 00:00:00</w:t>
            </w:r>
          </w:p>
        </w:tc>
        <w:tc>
          <w:tcPr>
            <w:tcW w:w="1360" w:type="dxa"/>
          </w:tcPr>
          <w:p w14:paraId="3CB1E7EC" w14:textId="77777777" w:rsidR="000603E4" w:rsidRDefault="00000000">
            <w:r>
              <w:t>DEC442</w:t>
            </w:r>
          </w:p>
        </w:tc>
        <w:tc>
          <w:tcPr>
            <w:tcW w:w="1360" w:type="dxa"/>
          </w:tcPr>
          <w:p w14:paraId="101B1BFC" w14:textId="77777777" w:rsidR="000603E4" w:rsidRDefault="00000000">
            <w:r>
              <w:t>Ken Daniels</w:t>
            </w:r>
          </w:p>
        </w:tc>
        <w:tc>
          <w:tcPr>
            <w:tcW w:w="1360" w:type="dxa"/>
          </w:tcPr>
          <w:p w14:paraId="7B0D3E74" w14:textId="77777777" w:rsidR="000603E4" w:rsidRDefault="000603E4"/>
        </w:tc>
        <w:tc>
          <w:tcPr>
            <w:tcW w:w="1360" w:type="dxa"/>
          </w:tcPr>
          <w:p w14:paraId="4621D2EA" w14:textId="77777777" w:rsidR="000603E4" w:rsidRDefault="000603E4"/>
        </w:tc>
        <w:tc>
          <w:tcPr>
            <w:tcW w:w="1360" w:type="dxa"/>
          </w:tcPr>
          <w:p w14:paraId="1AA52EB5" w14:textId="77777777" w:rsidR="000603E4" w:rsidRDefault="000603E4"/>
        </w:tc>
        <w:tc>
          <w:tcPr>
            <w:tcW w:w="1360" w:type="dxa"/>
          </w:tcPr>
          <w:p w14:paraId="4DFD851C" w14:textId="77777777" w:rsidR="000603E4" w:rsidRDefault="00000000">
            <w:r>
              <w:t>NOT EXEMPT</w:t>
            </w:r>
          </w:p>
        </w:tc>
        <w:tc>
          <w:tcPr>
            <w:tcW w:w="1360" w:type="dxa"/>
          </w:tcPr>
          <w:p w14:paraId="11E85539" w14:textId="77777777" w:rsidR="000603E4" w:rsidRDefault="00000000">
            <w:r>
              <w:t>Is the:</w:t>
            </w:r>
            <w:r>
              <w:br/>
              <w:t>• increase in slatted tank by 2.4m length and to 2.9 width</w:t>
            </w:r>
            <w:r>
              <w:br/>
              <w:t>• the increase in roofed area due to a canopy being  proposed  overall  increase proposed roofed area is now  508m2</w:t>
            </w:r>
            <w:r>
              <w:br/>
              <w:t>• shed height increase by 0.6m</w:t>
            </w:r>
            <w:r>
              <w:br/>
              <w:t>• proposed feed passage on south of b</w:t>
            </w:r>
          </w:p>
        </w:tc>
      </w:tr>
      <w:tr w:rsidR="000603E4" w14:paraId="0A9F6B03" w14:textId="77777777">
        <w:tc>
          <w:tcPr>
            <w:tcW w:w="1360" w:type="dxa"/>
          </w:tcPr>
          <w:p w14:paraId="1992C69A" w14:textId="77777777" w:rsidR="000603E4" w:rsidRDefault="00000000">
            <w:r>
              <w:t>2017-06-08 00:00:00</w:t>
            </w:r>
          </w:p>
        </w:tc>
        <w:tc>
          <w:tcPr>
            <w:tcW w:w="1360" w:type="dxa"/>
          </w:tcPr>
          <w:p w14:paraId="2ED9CF93" w14:textId="77777777" w:rsidR="000603E4" w:rsidRDefault="00000000">
            <w:r>
              <w:t>2017-07-04 00:00:00</w:t>
            </w:r>
          </w:p>
        </w:tc>
        <w:tc>
          <w:tcPr>
            <w:tcW w:w="1360" w:type="dxa"/>
          </w:tcPr>
          <w:p w14:paraId="74FCF4C5" w14:textId="77777777" w:rsidR="000603E4" w:rsidRDefault="00000000">
            <w:r>
              <w:t>DEC443</w:t>
            </w:r>
          </w:p>
        </w:tc>
        <w:tc>
          <w:tcPr>
            <w:tcW w:w="1360" w:type="dxa"/>
          </w:tcPr>
          <w:p w14:paraId="27471684" w14:textId="77777777" w:rsidR="000603E4" w:rsidRDefault="00000000">
            <w:r>
              <w:t>Patk &amp; Siobhan Mahon</w:t>
            </w:r>
          </w:p>
        </w:tc>
        <w:tc>
          <w:tcPr>
            <w:tcW w:w="1360" w:type="dxa"/>
          </w:tcPr>
          <w:p w14:paraId="6D377D9F" w14:textId="77777777" w:rsidR="000603E4" w:rsidRDefault="000603E4"/>
        </w:tc>
        <w:tc>
          <w:tcPr>
            <w:tcW w:w="1360" w:type="dxa"/>
          </w:tcPr>
          <w:p w14:paraId="04DB3B65" w14:textId="77777777" w:rsidR="000603E4" w:rsidRDefault="000603E4"/>
        </w:tc>
        <w:tc>
          <w:tcPr>
            <w:tcW w:w="1360" w:type="dxa"/>
          </w:tcPr>
          <w:p w14:paraId="69824444" w14:textId="77777777" w:rsidR="000603E4" w:rsidRDefault="000603E4"/>
        </w:tc>
        <w:tc>
          <w:tcPr>
            <w:tcW w:w="1360" w:type="dxa"/>
          </w:tcPr>
          <w:p w14:paraId="4581D5D8" w14:textId="77777777" w:rsidR="000603E4" w:rsidRDefault="00000000">
            <w:r>
              <w:t>NOT EXEMPT</w:t>
            </w:r>
          </w:p>
        </w:tc>
        <w:tc>
          <w:tcPr>
            <w:tcW w:w="1360" w:type="dxa"/>
          </w:tcPr>
          <w:p w14:paraId="20F5A3F3" w14:textId="77777777" w:rsidR="000603E4" w:rsidRDefault="00000000">
            <w:r>
              <w:t>We wish to build 2 piers at the entrance on college road to support the existign walls which have a crack on both sides on the entrance at Merillum, College Rd, Kilkenny</w:t>
            </w:r>
          </w:p>
        </w:tc>
      </w:tr>
      <w:tr w:rsidR="000603E4" w14:paraId="399A83D2" w14:textId="77777777">
        <w:tc>
          <w:tcPr>
            <w:tcW w:w="1360" w:type="dxa"/>
          </w:tcPr>
          <w:p w14:paraId="20D8FB61" w14:textId="77777777" w:rsidR="000603E4" w:rsidRDefault="00000000">
            <w:r>
              <w:lastRenderedPageBreak/>
              <w:t>2017-06-12 00:00:00</w:t>
            </w:r>
          </w:p>
        </w:tc>
        <w:tc>
          <w:tcPr>
            <w:tcW w:w="1360" w:type="dxa"/>
          </w:tcPr>
          <w:p w14:paraId="3F306EF0" w14:textId="77777777" w:rsidR="000603E4" w:rsidRDefault="00000000">
            <w:r>
              <w:t>2017-07-05 00:00:00</w:t>
            </w:r>
          </w:p>
        </w:tc>
        <w:tc>
          <w:tcPr>
            <w:tcW w:w="1360" w:type="dxa"/>
          </w:tcPr>
          <w:p w14:paraId="401CB797" w14:textId="77777777" w:rsidR="000603E4" w:rsidRDefault="00000000">
            <w:r>
              <w:t>DEC444</w:t>
            </w:r>
          </w:p>
        </w:tc>
        <w:tc>
          <w:tcPr>
            <w:tcW w:w="1360" w:type="dxa"/>
          </w:tcPr>
          <w:p w14:paraId="28BC03DC" w14:textId="77777777" w:rsidR="000603E4" w:rsidRDefault="00000000">
            <w:r>
              <w:t>Eamon Clune</w:t>
            </w:r>
          </w:p>
        </w:tc>
        <w:tc>
          <w:tcPr>
            <w:tcW w:w="1360" w:type="dxa"/>
          </w:tcPr>
          <w:p w14:paraId="4FECC6E5" w14:textId="77777777" w:rsidR="000603E4" w:rsidRDefault="000603E4"/>
        </w:tc>
        <w:tc>
          <w:tcPr>
            <w:tcW w:w="1360" w:type="dxa"/>
          </w:tcPr>
          <w:p w14:paraId="49970CF7" w14:textId="77777777" w:rsidR="000603E4" w:rsidRDefault="000603E4"/>
        </w:tc>
        <w:tc>
          <w:tcPr>
            <w:tcW w:w="1360" w:type="dxa"/>
          </w:tcPr>
          <w:p w14:paraId="42D94E66" w14:textId="77777777" w:rsidR="000603E4" w:rsidRDefault="000603E4"/>
        </w:tc>
        <w:tc>
          <w:tcPr>
            <w:tcW w:w="1360" w:type="dxa"/>
          </w:tcPr>
          <w:p w14:paraId="25A183C3" w14:textId="77777777" w:rsidR="000603E4" w:rsidRDefault="00000000">
            <w:r>
              <w:t>NOT EXEMPT</w:t>
            </w:r>
          </w:p>
        </w:tc>
        <w:tc>
          <w:tcPr>
            <w:tcW w:w="1360" w:type="dxa"/>
          </w:tcPr>
          <w:p w14:paraId="4048881C" w14:textId="77777777" w:rsidR="000603E4" w:rsidRDefault="00000000">
            <w:r>
              <w:t>Is planning permission needed for a raised kettering sign on nusiness at Danville Business Park, Kilkenny City</w:t>
            </w:r>
          </w:p>
        </w:tc>
      </w:tr>
      <w:tr w:rsidR="000603E4" w14:paraId="6F36155C" w14:textId="77777777">
        <w:tc>
          <w:tcPr>
            <w:tcW w:w="1360" w:type="dxa"/>
          </w:tcPr>
          <w:p w14:paraId="77BFED79" w14:textId="77777777" w:rsidR="000603E4" w:rsidRDefault="00000000">
            <w:r>
              <w:t>2017-06-20 00:00:00</w:t>
            </w:r>
          </w:p>
        </w:tc>
        <w:tc>
          <w:tcPr>
            <w:tcW w:w="1360" w:type="dxa"/>
          </w:tcPr>
          <w:p w14:paraId="19062129" w14:textId="77777777" w:rsidR="000603E4" w:rsidRDefault="00000000">
            <w:r>
              <w:t>2017-07-05 00:00:00</w:t>
            </w:r>
          </w:p>
        </w:tc>
        <w:tc>
          <w:tcPr>
            <w:tcW w:w="1360" w:type="dxa"/>
          </w:tcPr>
          <w:p w14:paraId="1B32F272" w14:textId="77777777" w:rsidR="000603E4" w:rsidRDefault="00000000">
            <w:r>
              <w:t>DEC445</w:t>
            </w:r>
          </w:p>
        </w:tc>
        <w:tc>
          <w:tcPr>
            <w:tcW w:w="1360" w:type="dxa"/>
          </w:tcPr>
          <w:p w14:paraId="0C8BBD02" w14:textId="77777777" w:rsidR="000603E4" w:rsidRDefault="00000000">
            <w:r>
              <w:t>Paul Madigan</w:t>
            </w:r>
          </w:p>
        </w:tc>
        <w:tc>
          <w:tcPr>
            <w:tcW w:w="1360" w:type="dxa"/>
          </w:tcPr>
          <w:p w14:paraId="67DEB50A" w14:textId="77777777" w:rsidR="000603E4" w:rsidRDefault="000603E4"/>
        </w:tc>
        <w:tc>
          <w:tcPr>
            <w:tcW w:w="1360" w:type="dxa"/>
          </w:tcPr>
          <w:p w14:paraId="65D42D21" w14:textId="77777777" w:rsidR="000603E4" w:rsidRDefault="000603E4"/>
        </w:tc>
        <w:tc>
          <w:tcPr>
            <w:tcW w:w="1360" w:type="dxa"/>
          </w:tcPr>
          <w:p w14:paraId="17D4256E" w14:textId="77777777" w:rsidR="000603E4" w:rsidRDefault="000603E4"/>
        </w:tc>
        <w:tc>
          <w:tcPr>
            <w:tcW w:w="1360" w:type="dxa"/>
          </w:tcPr>
          <w:p w14:paraId="40ACA9A7" w14:textId="77777777" w:rsidR="000603E4" w:rsidRDefault="00000000">
            <w:r>
              <w:t>NOT EXEMPT</w:t>
            </w:r>
          </w:p>
        </w:tc>
        <w:tc>
          <w:tcPr>
            <w:tcW w:w="1360" w:type="dxa"/>
          </w:tcPr>
          <w:p w14:paraId="3AF54A74" w14:textId="77777777" w:rsidR="000603E4" w:rsidRDefault="00000000">
            <w:r>
              <w:t>Is planning permission required to form a window opening to the rear wall of the property at ground floor level - at 3a Poynts Lane,Kilkenny.</w:t>
            </w:r>
          </w:p>
        </w:tc>
      </w:tr>
      <w:tr w:rsidR="000603E4" w14:paraId="0EA1A1C0" w14:textId="77777777">
        <w:tc>
          <w:tcPr>
            <w:tcW w:w="1360" w:type="dxa"/>
          </w:tcPr>
          <w:p w14:paraId="08DE66BB" w14:textId="77777777" w:rsidR="000603E4" w:rsidRDefault="00000000">
            <w:r>
              <w:t>2017-07-11 00:00:00</w:t>
            </w:r>
          </w:p>
        </w:tc>
        <w:tc>
          <w:tcPr>
            <w:tcW w:w="1360" w:type="dxa"/>
          </w:tcPr>
          <w:p w14:paraId="5717D498" w14:textId="77777777" w:rsidR="000603E4" w:rsidRDefault="000603E4"/>
        </w:tc>
        <w:tc>
          <w:tcPr>
            <w:tcW w:w="1360" w:type="dxa"/>
          </w:tcPr>
          <w:p w14:paraId="4843C20E" w14:textId="77777777" w:rsidR="000603E4" w:rsidRDefault="00000000">
            <w:r>
              <w:t>DEC446</w:t>
            </w:r>
          </w:p>
        </w:tc>
        <w:tc>
          <w:tcPr>
            <w:tcW w:w="1360" w:type="dxa"/>
          </w:tcPr>
          <w:p w14:paraId="6A787012" w14:textId="77777777" w:rsidR="000603E4" w:rsidRDefault="00000000">
            <w:r>
              <w:t>Barry Corcoran</w:t>
            </w:r>
          </w:p>
        </w:tc>
        <w:tc>
          <w:tcPr>
            <w:tcW w:w="1360" w:type="dxa"/>
          </w:tcPr>
          <w:p w14:paraId="29704C57" w14:textId="77777777" w:rsidR="000603E4" w:rsidRDefault="000603E4"/>
        </w:tc>
        <w:tc>
          <w:tcPr>
            <w:tcW w:w="1360" w:type="dxa"/>
          </w:tcPr>
          <w:p w14:paraId="542D6B5D" w14:textId="77777777" w:rsidR="000603E4" w:rsidRDefault="000603E4"/>
        </w:tc>
        <w:tc>
          <w:tcPr>
            <w:tcW w:w="1360" w:type="dxa"/>
          </w:tcPr>
          <w:p w14:paraId="6D7CACBE" w14:textId="77777777" w:rsidR="000603E4" w:rsidRDefault="000603E4"/>
        </w:tc>
        <w:tc>
          <w:tcPr>
            <w:tcW w:w="1360" w:type="dxa"/>
          </w:tcPr>
          <w:p w14:paraId="62FBECAF" w14:textId="77777777" w:rsidR="000603E4" w:rsidRDefault="00000000">
            <w:r>
              <w:t>WITHDRAWN</w:t>
            </w:r>
          </w:p>
        </w:tc>
        <w:tc>
          <w:tcPr>
            <w:tcW w:w="1360" w:type="dxa"/>
          </w:tcPr>
          <w:p w14:paraId="75B3D28F" w14:textId="77777777" w:rsidR="000603E4" w:rsidRDefault="00000000">
            <w:r>
              <w:t>Existing walls have been structurally damaged by a fire , do we require permission to demolish remaining walls &amp; re-build the dwellings to match what was previously there?</w:t>
            </w:r>
          </w:p>
        </w:tc>
      </w:tr>
      <w:tr w:rsidR="000603E4" w14:paraId="3C3A4CE3" w14:textId="77777777">
        <w:tc>
          <w:tcPr>
            <w:tcW w:w="1360" w:type="dxa"/>
          </w:tcPr>
          <w:p w14:paraId="69C70882" w14:textId="77777777" w:rsidR="000603E4" w:rsidRDefault="00000000">
            <w:r>
              <w:t>2017-07-27 00:00:00</w:t>
            </w:r>
          </w:p>
        </w:tc>
        <w:tc>
          <w:tcPr>
            <w:tcW w:w="1360" w:type="dxa"/>
          </w:tcPr>
          <w:p w14:paraId="139E4131" w14:textId="77777777" w:rsidR="000603E4" w:rsidRDefault="00000000">
            <w:r>
              <w:t>2017-08-14 00:00:00</w:t>
            </w:r>
          </w:p>
        </w:tc>
        <w:tc>
          <w:tcPr>
            <w:tcW w:w="1360" w:type="dxa"/>
          </w:tcPr>
          <w:p w14:paraId="39379FBC" w14:textId="77777777" w:rsidR="000603E4" w:rsidRDefault="00000000">
            <w:r>
              <w:t>DEC447</w:t>
            </w:r>
          </w:p>
        </w:tc>
        <w:tc>
          <w:tcPr>
            <w:tcW w:w="1360" w:type="dxa"/>
          </w:tcPr>
          <w:p w14:paraId="25F7CC36" w14:textId="77777777" w:rsidR="000603E4" w:rsidRDefault="00000000">
            <w:r>
              <w:t>Pat Starr</w:t>
            </w:r>
          </w:p>
        </w:tc>
        <w:tc>
          <w:tcPr>
            <w:tcW w:w="1360" w:type="dxa"/>
          </w:tcPr>
          <w:p w14:paraId="2E61F016" w14:textId="77777777" w:rsidR="000603E4" w:rsidRDefault="000603E4"/>
        </w:tc>
        <w:tc>
          <w:tcPr>
            <w:tcW w:w="1360" w:type="dxa"/>
          </w:tcPr>
          <w:p w14:paraId="7E4445DE" w14:textId="77777777" w:rsidR="000603E4" w:rsidRDefault="000603E4"/>
        </w:tc>
        <w:tc>
          <w:tcPr>
            <w:tcW w:w="1360" w:type="dxa"/>
          </w:tcPr>
          <w:p w14:paraId="1C39599A" w14:textId="77777777" w:rsidR="000603E4" w:rsidRDefault="000603E4"/>
        </w:tc>
        <w:tc>
          <w:tcPr>
            <w:tcW w:w="1360" w:type="dxa"/>
          </w:tcPr>
          <w:p w14:paraId="5F2F1779" w14:textId="77777777" w:rsidR="000603E4" w:rsidRDefault="00000000">
            <w:r>
              <w:t>EXEMPT</w:t>
            </w:r>
          </w:p>
        </w:tc>
        <w:tc>
          <w:tcPr>
            <w:tcW w:w="1360" w:type="dxa"/>
          </w:tcPr>
          <w:p w14:paraId="2CA47571" w14:textId="77777777" w:rsidR="000603E4" w:rsidRDefault="00000000">
            <w:r>
              <w:t>Is the proposed construction of a slatted shed situated at Drakelands Middle an exempted development.</w:t>
            </w:r>
          </w:p>
        </w:tc>
      </w:tr>
      <w:tr w:rsidR="000603E4" w14:paraId="6017CD78" w14:textId="77777777">
        <w:tc>
          <w:tcPr>
            <w:tcW w:w="1360" w:type="dxa"/>
          </w:tcPr>
          <w:p w14:paraId="23A47C54" w14:textId="77777777" w:rsidR="000603E4" w:rsidRDefault="00000000">
            <w:r>
              <w:t>2017-08-01 00:00:00</w:t>
            </w:r>
          </w:p>
        </w:tc>
        <w:tc>
          <w:tcPr>
            <w:tcW w:w="1360" w:type="dxa"/>
          </w:tcPr>
          <w:p w14:paraId="78427083" w14:textId="77777777" w:rsidR="000603E4" w:rsidRDefault="000603E4"/>
        </w:tc>
        <w:tc>
          <w:tcPr>
            <w:tcW w:w="1360" w:type="dxa"/>
          </w:tcPr>
          <w:p w14:paraId="27E3552A" w14:textId="77777777" w:rsidR="000603E4" w:rsidRDefault="00000000">
            <w:r>
              <w:t>DEC448</w:t>
            </w:r>
          </w:p>
        </w:tc>
        <w:tc>
          <w:tcPr>
            <w:tcW w:w="1360" w:type="dxa"/>
          </w:tcPr>
          <w:p w14:paraId="57470499" w14:textId="77777777" w:rsidR="000603E4" w:rsidRDefault="00000000">
            <w:r>
              <w:t>Blazej Kuta</w:t>
            </w:r>
          </w:p>
        </w:tc>
        <w:tc>
          <w:tcPr>
            <w:tcW w:w="1360" w:type="dxa"/>
          </w:tcPr>
          <w:p w14:paraId="5A884157" w14:textId="77777777" w:rsidR="000603E4" w:rsidRDefault="000603E4"/>
        </w:tc>
        <w:tc>
          <w:tcPr>
            <w:tcW w:w="1360" w:type="dxa"/>
          </w:tcPr>
          <w:p w14:paraId="383F85B1" w14:textId="77777777" w:rsidR="000603E4" w:rsidRDefault="000603E4"/>
        </w:tc>
        <w:tc>
          <w:tcPr>
            <w:tcW w:w="1360" w:type="dxa"/>
          </w:tcPr>
          <w:p w14:paraId="77F89E08" w14:textId="77777777" w:rsidR="000603E4" w:rsidRDefault="000603E4"/>
        </w:tc>
        <w:tc>
          <w:tcPr>
            <w:tcW w:w="1360" w:type="dxa"/>
          </w:tcPr>
          <w:p w14:paraId="17D384BB" w14:textId="77777777" w:rsidR="000603E4" w:rsidRDefault="00000000">
            <w:r>
              <w:t>NOT VALID</w:t>
            </w:r>
          </w:p>
        </w:tc>
        <w:tc>
          <w:tcPr>
            <w:tcW w:w="1360" w:type="dxa"/>
          </w:tcPr>
          <w:p w14:paraId="2897BC19" w14:textId="77777777" w:rsidR="000603E4" w:rsidRDefault="00000000">
            <w:r>
              <w:t>Would you advise if proposed development at lacken area Dublin Rd., Kilkenny of car service &amp; wash would be granted with plannnig permission at the site situated on Dublin Rd, Kilkenny as marked on OS map?</w:t>
            </w:r>
          </w:p>
        </w:tc>
      </w:tr>
      <w:tr w:rsidR="000603E4" w14:paraId="01FC546E" w14:textId="77777777">
        <w:tc>
          <w:tcPr>
            <w:tcW w:w="1360" w:type="dxa"/>
          </w:tcPr>
          <w:p w14:paraId="0C324BE4" w14:textId="77777777" w:rsidR="000603E4" w:rsidRDefault="00000000">
            <w:r>
              <w:t>0201-08-16 00:00:00</w:t>
            </w:r>
          </w:p>
        </w:tc>
        <w:tc>
          <w:tcPr>
            <w:tcW w:w="1360" w:type="dxa"/>
          </w:tcPr>
          <w:p w14:paraId="00960E66" w14:textId="77777777" w:rsidR="000603E4" w:rsidRDefault="00000000">
            <w:r>
              <w:t>2017-09-08 00:00:00</w:t>
            </w:r>
          </w:p>
        </w:tc>
        <w:tc>
          <w:tcPr>
            <w:tcW w:w="1360" w:type="dxa"/>
          </w:tcPr>
          <w:p w14:paraId="17B304BF" w14:textId="77777777" w:rsidR="000603E4" w:rsidRDefault="00000000">
            <w:r>
              <w:t>DEC450</w:t>
            </w:r>
          </w:p>
        </w:tc>
        <w:tc>
          <w:tcPr>
            <w:tcW w:w="1360" w:type="dxa"/>
          </w:tcPr>
          <w:p w14:paraId="49C9D4E0" w14:textId="77777777" w:rsidR="000603E4" w:rsidRDefault="00000000">
            <w:r>
              <w:t>Ballinbridge Ltd</w:t>
            </w:r>
          </w:p>
        </w:tc>
        <w:tc>
          <w:tcPr>
            <w:tcW w:w="1360" w:type="dxa"/>
          </w:tcPr>
          <w:p w14:paraId="5EF87146" w14:textId="77777777" w:rsidR="000603E4" w:rsidRDefault="000603E4"/>
        </w:tc>
        <w:tc>
          <w:tcPr>
            <w:tcW w:w="1360" w:type="dxa"/>
          </w:tcPr>
          <w:p w14:paraId="7C1E6F21" w14:textId="77777777" w:rsidR="000603E4" w:rsidRDefault="000603E4"/>
        </w:tc>
        <w:tc>
          <w:tcPr>
            <w:tcW w:w="1360" w:type="dxa"/>
          </w:tcPr>
          <w:p w14:paraId="369A49FD" w14:textId="77777777" w:rsidR="000603E4" w:rsidRDefault="000603E4"/>
        </w:tc>
        <w:tc>
          <w:tcPr>
            <w:tcW w:w="1360" w:type="dxa"/>
          </w:tcPr>
          <w:p w14:paraId="58153245" w14:textId="77777777" w:rsidR="000603E4" w:rsidRDefault="00000000">
            <w:r>
              <w:t>EXEMPT</w:t>
            </w:r>
          </w:p>
        </w:tc>
        <w:tc>
          <w:tcPr>
            <w:tcW w:w="1360" w:type="dxa"/>
          </w:tcPr>
          <w:p w14:paraId="40366638" w14:textId="77777777" w:rsidR="000603E4" w:rsidRDefault="00000000">
            <w:r>
              <w:t xml:space="preserve">The existing 80mm dia. clay pipe which acts as the combined rainwater sewer pipe 76 Kieran Street and 61/61 High Street is in adequate &amp; it is planned to </w:t>
            </w:r>
            <w:r>
              <w:lastRenderedPageBreak/>
              <w:t>replace it with a 225mm diameter plastic drain pipe. This work consists of removing the entire length</w:t>
            </w:r>
          </w:p>
        </w:tc>
      </w:tr>
      <w:tr w:rsidR="000603E4" w14:paraId="5A33C52E" w14:textId="77777777">
        <w:tc>
          <w:tcPr>
            <w:tcW w:w="1360" w:type="dxa"/>
          </w:tcPr>
          <w:p w14:paraId="483FAA85" w14:textId="77777777" w:rsidR="000603E4" w:rsidRDefault="00000000">
            <w:r>
              <w:lastRenderedPageBreak/>
              <w:t>2017-08-17 00:00:00</w:t>
            </w:r>
          </w:p>
        </w:tc>
        <w:tc>
          <w:tcPr>
            <w:tcW w:w="1360" w:type="dxa"/>
          </w:tcPr>
          <w:p w14:paraId="4D7D90C0" w14:textId="77777777" w:rsidR="000603E4" w:rsidRDefault="00000000">
            <w:r>
              <w:t>2017-09-12 00:00:00</w:t>
            </w:r>
          </w:p>
        </w:tc>
        <w:tc>
          <w:tcPr>
            <w:tcW w:w="1360" w:type="dxa"/>
          </w:tcPr>
          <w:p w14:paraId="6526FDD3" w14:textId="77777777" w:rsidR="000603E4" w:rsidRDefault="00000000">
            <w:r>
              <w:t>DEC451</w:t>
            </w:r>
          </w:p>
        </w:tc>
        <w:tc>
          <w:tcPr>
            <w:tcW w:w="1360" w:type="dxa"/>
          </w:tcPr>
          <w:p w14:paraId="23E46CF5" w14:textId="77777777" w:rsidR="000603E4" w:rsidRDefault="00000000">
            <w:r>
              <w:t>Lance O'Brien</w:t>
            </w:r>
          </w:p>
        </w:tc>
        <w:tc>
          <w:tcPr>
            <w:tcW w:w="1360" w:type="dxa"/>
          </w:tcPr>
          <w:p w14:paraId="0D34BCA9" w14:textId="77777777" w:rsidR="000603E4" w:rsidRDefault="000603E4"/>
        </w:tc>
        <w:tc>
          <w:tcPr>
            <w:tcW w:w="1360" w:type="dxa"/>
          </w:tcPr>
          <w:p w14:paraId="3B366813" w14:textId="77777777" w:rsidR="000603E4" w:rsidRDefault="000603E4"/>
        </w:tc>
        <w:tc>
          <w:tcPr>
            <w:tcW w:w="1360" w:type="dxa"/>
          </w:tcPr>
          <w:p w14:paraId="31438216" w14:textId="77777777" w:rsidR="000603E4" w:rsidRDefault="000603E4"/>
        </w:tc>
        <w:tc>
          <w:tcPr>
            <w:tcW w:w="1360" w:type="dxa"/>
          </w:tcPr>
          <w:p w14:paraId="05E25006" w14:textId="77777777" w:rsidR="000603E4" w:rsidRDefault="00000000">
            <w:r>
              <w:t>Exempt</w:t>
            </w:r>
          </w:p>
        </w:tc>
        <w:tc>
          <w:tcPr>
            <w:tcW w:w="1360" w:type="dxa"/>
          </w:tcPr>
          <w:p w14:paraId="5624BB56" w14:textId="77777777" w:rsidR="000603E4" w:rsidRDefault="00000000">
            <w:r>
              <w:t>Is planning permision required to plant an apple orchard in the surrounding fields of our house</w:t>
            </w:r>
          </w:p>
        </w:tc>
      </w:tr>
      <w:tr w:rsidR="000603E4" w14:paraId="63D64782" w14:textId="77777777">
        <w:tc>
          <w:tcPr>
            <w:tcW w:w="1360" w:type="dxa"/>
          </w:tcPr>
          <w:p w14:paraId="0F2067FB" w14:textId="77777777" w:rsidR="000603E4" w:rsidRDefault="00000000">
            <w:r>
              <w:t>2017-08-29 00:00:00</w:t>
            </w:r>
          </w:p>
        </w:tc>
        <w:tc>
          <w:tcPr>
            <w:tcW w:w="1360" w:type="dxa"/>
          </w:tcPr>
          <w:p w14:paraId="6941BBBB" w14:textId="77777777" w:rsidR="000603E4" w:rsidRDefault="00000000">
            <w:r>
              <w:t>2017-09-21 00:00:00</w:t>
            </w:r>
          </w:p>
        </w:tc>
        <w:tc>
          <w:tcPr>
            <w:tcW w:w="1360" w:type="dxa"/>
          </w:tcPr>
          <w:p w14:paraId="19CBF3F1" w14:textId="77777777" w:rsidR="000603E4" w:rsidRDefault="00000000">
            <w:r>
              <w:t>DEC452</w:t>
            </w:r>
          </w:p>
        </w:tc>
        <w:tc>
          <w:tcPr>
            <w:tcW w:w="1360" w:type="dxa"/>
          </w:tcPr>
          <w:p w14:paraId="405A1375" w14:textId="77777777" w:rsidR="000603E4" w:rsidRDefault="00000000">
            <w:r>
              <w:t>Mill Family Resourse Centre</w:t>
            </w:r>
          </w:p>
        </w:tc>
        <w:tc>
          <w:tcPr>
            <w:tcW w:w="1360" w:type="dxa"/>
          </w:tcPr>
          <w:p w14:paraId="5AA93E1A" w14:textId="77777777" w:rsidR="000603E4" w:rsidRDefault="000603E4"/>
        </w:tc>
        <w:tc>
          <w:tcPr>
            <w:tcW w:w="1360" w:type="dxa"/>
          </w:tcPr>
          <w:p w14:paraId="29C05A0B" w14:textId="77777777" w:rsidR="000603E4" w:rsidRDefault="000603E4"/>
        </w:tc>
        <w:tc>
          <w:tcPr>
            <w:tcW w:w="1360" w:type="dxa"/>
          </w:tcPr>
          <w:p w14:paraId="534B0F5E" w14:textId="77777777" w:rsidR="000603E4" w:rsidRDefault="000603E4"/>
        </w:tc>
        <w:tc>
          <w:tcPr>
            <w:tcW w:w="1360" w:type="dxa"/>
          </w:tcPr>
          <w:p w14:paraId="01996BE8" w14:textId="77777777" w:rsidR="000603E4" w:rsidRDefault="00000000">
            <w:r>
              <w:t>NOT EXEPMT</w:t>
            </w:r>
          </w:p>
        </w:tc>
        <w:tc>
          <w:tcPr>
            <w:tcW w:w="1360" w:type="dxa"/>
          </w:tcPr>
          <w:p w14:paraId="75CD6630" w14:textId="77777777" w:rsidR="000603E4" w:rsidRDefault="00000000">
            <w:r>
              <w:t>Is the temp. Portacabin at the Allotments, St Kierans Place, Urlingford development &amp; if so is it exempt development.</w:t>
            </w:r>
          </w:p>
        </w:tc>
      </w:tr>
      <w:tr w:rsidR="000603E4" w14:paraId="6A6119C5" w14:textId="77777777">
        <w:tc>
          <w:tcPr>
            <w:tcW w:w="1360" w:type="dxa"/>
          </w:tcPr>
          <w:p w14:paraId="2E822636" w14:textId="77777777" w:rsidR="000603E4" w:rsidRDefault="00000000">
            <w:r>
              <w:t>2017-09-11 00:00:00</w:t>
            </w:r>
          </w:p>
        </w:tc>
        <w:tc>
          <w:tcPr>
            <w:tcW w:w="1360" w:type="dxa"/>
          </w:tcPr>
          <w:p w14:paraId="5200B33E" w14:textId="77777777" w:rsidR="000603E4" w:rsidRDefault="00000000">
            <w:r>
              <w:t>2017-09-27 00:00:00</w:t>
            </w:r>
          </w:p>
        </w:tc>
        <w:tc>
          <w:tcPr>
            <w:tcW w:w="1360" w:type="dxa"/>
          </w:tcPr>
          <w:p w14:paraId="7FE93241" w14:textId="77777777" w:rsidR="000603E4" w:rsidRDefault="00000000">
            <w:r>
              <w:t>DEC453</w:t>
            </w:r>
          </w:p>
        </w:tc>
        <w:tc>
          <w:tcPr>
            <w:tcW w:w="1360" w:type="dxa"/>
          </w:tcPr>
          <w:p w14:paraId="3039D48F" w14:textId="77777777" w:rsidR="000603E4" w:rsidRDefault="00000000">
            <w:r>
              <w:t>Pat McGrath</w:t>
            </w:r>
          </w:p>
        </w:tc>
        <w:tc>
          <w:tcPr>
            <w:tcW w:w="1360" w:type="dxa"/>
          </w:tcPr>
          <w:p w14:paraId="359C4FFC" w14:textId="77777777" w:rsidR="000603E4" w:rsidRDefault="000603E4"/>
        </w:tc>
        <w:tc>
          <w:tcPr>
            <w:tcW w:w="1360" w:type="dxa"/>
          </w:tcPr>
          <w:p w14:paraId="48B54ED0" w14:textId="77777777" w:rsidR="000603E4" w:rsidRDefault="000603E4"/>
        </w:tc>
        <w:tc>
          <w:tcPr>
            <w:tcW w:w="1360" w:type="dxa"/>
          </w:tcPr>
          <w:p w14:paraId="6E9D5A5A" w14:textId="77777777" w:rsidR="000603E4" w:rsidRDefault="000603E4"/>
        </w:tc>
        <w:tc>
          <w:tcPr>
            <w:tcW w:w="1360" w:type="dxa"/>
          </w:tcPr>
          <w:p w14:paraId="25A011E7" w14:textId="77777777" w:rsidR="000603E4" w:rsidRDefault="00000000">
            <w:r>
              <w:t>NOT EXEMPT</w:t>
            </w:r>
          </w:p>
        </w:tc>
        <w:tc>
          <w:tcPr>
            <w:tcW w:w="1360" w:type="dxa"/>
          </w:tcPr>
          <w:p w14:paraId="08DB9148" w14:textId="77777777" w:rsidR="000603E4" w:rsidRDefault="00000000">
            <w:r>
              <w:t>Is the construction of a single storey extension to the rear of existing dwelling exempted development</w:t>
            </w:r>
          </w:p>
        </w:tc>
      </w:tr>
      <w:tr w:rsidR="000603E4" w14:paraId="640452E6" w14:textId="77777777">
        <w:tc>
          <w:tcPr>
            <w:tcW w:w="1360" w:type="dxa"/>
          </w:tcPr>
          <w:p w14:paraId="2A2697A0" w14:textId="77777777" w:rsidR="000603E4" w:rsidRDefault="00000000">
            <w:r>
              <w:t>2017-09-12 00:00:00</w:t>
            </w:r>
          </w:p>
        </w:tc>
        <w:tc>
          <w:tcPr>
            <w:tcW w:w="1360" w:type="dxa"/>
          </w:tcPr>
          <w:p w14:paraId="25938EAC" w14:textId="77777777" w:rsidR="000603E4" w:rsidRDefault="00000000">
            <w:r>
              <w:t>2017-10-09 00:00:00</w:t>
            </w:r>
          </w:p>
        </w:tc>
        <w:tc>
          <w:tcPr>
            <w:tcW w:w="1360" w:type="dxa"/>
          </w:tcPr>
          <w:p w14:paraId="28D52325" w14:textId="77777777" w:rsidR="000603E4" w:rsidRDefault="00000000">
            <w:r>
              <w:t>DEC454</w:t>
            </w:r>
          </w:p>
        </w:tc>
        <w:tc>
          <w:tcPr>
            <w:tcW w:w="1360" w:type="dxa"/>
          </w:tcPr>
          <w:p w14:paraId="13B200EF" w14:textId="77777777" w:rsidR="000603E4" w:rsidRDefault="00000000">
            <w:r>
              <w:t>David Carroll &amp; Brid Foley</w:t>
            </w:r>
          </w:p>
        </w:tc>
        <w:tc>
          <w:tcPr>
            <w:tcW w:w="1360" w:type="dxa"/>
          </w:tcPr>
          <w:p w14:paraId="2EDA9709" w14:textId="77777777" w:rsidR="000603E4" w:rsidRDefault="000603E4"/>
        </w:tc>
        <w:tc>
          <w:tcPr>
            <w:tcW w:w="1360" w:type="dxa"/>
          </w:tcPr>
          <w:p w14:paraId="12E0EF51" w14:textId="77777777" w:rsidR="000603E4" w:rsidRDefault="000603E4"/>
        </w:tc>
        <w:tc>
          <w:tcPr>
            <w:tcW w:w="1360" w:type="dxa"/>
          </w:tcPr>
          <w:p w14:paraId="5A49AEFF" w14:textId="77777777" w:rsidR="000603E4" w:rsidRDefault="000603E4"/>
        </w:tc>
        <w:tc>
          <w:tcPr>
            <w:tcW w:w="1360" w:type="dxa"/>
          </w:tcPr>
          <w:p w14:paraId="57CB4BCB" w14:textId="77777777" w:rsidR="000603E4" w:rsidRDefault="00000000">
            <w:r>
              <w:t>EXEMPT</w:t>
            </w:r>
          </w:p>
        </w:tc>
        <w:tc>
          <w:tcPr>
            <w:tcW w:w="1360" w:type="dxa"/>
          </w:tcPr>
          <w:p w14:paraId="2D279ED0" w14:textId="77777777" w:rsidR="000603E4" w:rsidRDefault="00000000">
            <w:r>
              <w:t>I have planning permission for development of granny flat at the above named address. I wish to clarify if the proposed amendments are exempt.12/09</w:t>
            </w:r>
          </w:p>
        </w:tc>
      </w:tr>
      <w:tr w:rsidR="000603E4" w14:paraId="67F76C12" w14:textId="77777777">
        <w:tc>
          <w:tcPr>
            <w:tcW w:w="1360" w:type="dxa"/>
          </w:tcPr>
          <w:p w14:paraId="14ED2A62" w14:textId="77777777" w:rsidR="000603E4" w:rsidRDefault="00000000">
            <w:r>
              <w:t>2017-09-18 00:00:00</w:t>
            </w:r>
          </w:p>
        </w:tc>
        <w:tc>
          <w:tcPr>
            <w:tcW w:w="1360" w:type="dxa"/>
          </w:tcPr>
          <w:p w14:paraId="697FA97F" w14:textId="77777777" w:rsidR="000603E4" w:rsidRDefault="00000000">
            <w:r>
              <w:t>2017-10-11 00:00:00</w:t>
            </w:r>
          </w:p>
        </w:tc>
        <w:tc>
          <w:tcPr>
            <w:tcW w:w="1360" w:type="dxa"/>
          </w:tcPr>
          <w:p w14:paraId="61965A4E" w14:textId="77777777" w:rsidR="000603E4" w:rsidRDefault="00000000">
            <w:r>
              <w:t>DEC455</w:t>
            </w:r>
          </w:p>
        </w:tc>
        <w:tc>
          <w:tcPr>
            <w:tcW w:w="1360" w:type="dxa"/>
          </w:tcPr>
          <w:p w14:paraId="60135520" w14:textId="77777777" w:rsidR="000603E4" w:rsidRDefault="00000000">
            <w:r>
              <w:t>Ed. T. Hogan</w:t>
            </w:r>
          </w:p>
        </w:tc>
        <w:tc>
          <w:tcPr>
            <w:tcW w:w="1360" w:type="dxa"/>
          </w:tcPr>
          <w:p w14:paraId="60B590F4" w14:textId="77777777" w:rsidR="000603E4" w:rsidRDefault="000603E4"/>
        </w:tc>
        <w:tc>
          <w:tcPr>
            <w:tcW w:w="1360" w:type="dxa"/>
          </w:tcPr>
          <w:p w14:paraId="3086C2CC" w14:textId="77777777" w:rsidR="000603E4" w:rsidRDefault="000603E4"/>
        </w:tc>
        <w:tc>
          <w:tcPr>
            <w:tcW w:w="1360" w:type="dxa"/>
          </w:tcPr>
          <w:p w14:paraId="3CEBE400" w14:textId="77777777" w:rsidR="000603E4" w:rsidRDefault="000603E4"/>
        </w:tc>
        <w:tc>
          <w:tcPr>
            <w:tcW w:w="1360" w:type="dxa"/>
          </w:tcPr>
          <w:p w14:paraId="4096B050" w14:textId="77777777" w:rsidR="000603E4" w:rsidRDefault="00000000">
            <w:r>
              <w:t>NOT EXEMPT</w:t>
            </w:r>
          </w:p>
        </w:tc>
        <w:tc>
          <w:tcPr>
            <w:tcW w:w="1360" w:type="dxa"/>
          </w:tcPr>
          <w:p w14:paraId="6FF6BE82" w14:textId="77777777" w:rsidR="000603E4" w:rsidRDefault="00000000">
            <w:r>
              <w:t>Are the proposed structures - straw bed cattle shed, concrete apron, cattle enclosure, crushed soil water tahk &amp; associated site works development &amp; is fo it is exempt development.</w:t>
            </w:r>
          </w:p>
        </w:tc>
      </w:tr>
      <w:tr w:rsidR="000603E4" w14:paraId="16840466" w14:textId="77777777">
        <w:tc>
          <w:tcPr>
            <w:tcW w:w="1360" w:type="dxa"/>
          </w:tcPr>
          <w:p w14:paraId="19F9EFA5" w14:textId="77777777" w:rsidR="000603E4" w:rsidRDefault="00000000">
            <w:r>
              <w:t>2017-09-26 00:00:00</w:t>
            </w:r>
          </w:p>
        </w:tc>
        <w:tc>
          <w:tcPr>
            <w:tcW w:w="1360" w:type="dxa"/>
          </w:tcPr>
          <w:p w14:paraId="246B3F25" w14:textId="77777777" w:rsidR="000603E4" w:rsidRDefault="00000000">
            <w:r>
              <w:t>2017-10-10 00:00:00</w:t>
            </w:r>
          </w:p>
        </w:tc>
        <w:tc>
          <w:tcPr>
            <w:tcW w:w="1360" w:type="dxa"/>
          </w:tcPr>
          <w:p w14:paraId="41623CBE" w14:textId="77777777" w:rsidR="000603E4" w:rsidRDefault="00000000">
            <w:r>
              <w:t>DEC456</w:t>
            </w:r>
          </w:p>
        </w:tc>
        <w:tc>
          <w:tcPr>
            <w:tcW w:w="1360" w:type="dxa"/>
          </w:tcPr>
          <w:p w14:paraId="70C117BE" w14:textId="77777777" w:rsidR="000603E4" w:rsidRDefault="00000000">
            <w:r>
              <w:t>Joe McKeown</w:t>
            </w:r>
          </w:p>
        </w:tc>
        <w:tc>
          <w:tcPr>
            <w:tcW w:w="1360" w:type="dxa"/>
          </w:tcPr>
          <w:p w14:paraId="3AB8C23E" w14:textId="77777777" w:rsidR="000603E4" w:rsidRDefault="000603E4"/>
        </w:tc>
        <w:tc>
          <w:tcPr>
            <w:tcW w:w="1360" w:type="dxa"/>
          </w:tcPr>
          <w:p w14:paraId="5D00A5DB" w14:textId="77777777" w:rsidR="000603E4" w:rsidRDefault="000603E4"/>
        </w:tc>
        <w:tc>
          <w:tcPr>
            <w:tcW w:w="1360" w:type="dxa"/>
          </w:tcPr>
          <w:p w14:paraId="7CE79A85" w14:textId="77777777" w:rsidR="000603E4" w:rsidRDefault="000603E4"/>
        </w:tc>
        <w:tc>
          <w:tcPr>
            <w:tcW w:w="1360" w:type="dxa"/>
          </w:tcPr>
          <w:p w14:paraId="5C1FE9F5" w14:textId="77777777" w:rsidR="000603E4" w:rsidRDefault="00000000">
            <w:r>
              <w:t>Part Exempt/Part Not Exempt</w:t>
            </w:r>
          </w:p>
        </w:tc>
        <w:tc>
          <w:tcPr>
            <w:tcW w:w="1360" w:type="dxa"/>
          </w:tcPr>
          <w:p w14:paraId="4F5F4FC4" w14:textId="77777777" w:rsidR="000603E4" w:rsidRDefault="00000000">
            <w:r>
              <w:t xml:space="preserve">Is the construction of a front porch, a rear extension &amp; the conversion of an existing garage to a bedroom/ensuite with associated fenestration, development &amp; if so is it </w:t>
            </w:r>
            <w:r>
              <w:lastRenderedPageBreak/>
              <w:t>exempt development.</w:t>
            </w:r>
          </w:p>
        </w:tc>
      </w:tr>
      <w:tr w:rsidR="000603E4" w14:paraId="19858B59" w14:textId="77777777">
        <w:tc>
          <w:tcPr>
            <w:tcW w:w="1360" w:type="dxa"/>
          </w:tcPr>
          <w:p w14:paraId="61A969A3" w14:textId="77777777" w:rsidR="000603E4" w:rsidRDefault="00000000">
            <w:r>
              <w:lastRenderedPageBreak/>
              <w:t>2017-09-28 00:00:00</w:t>
            </w:r>
          </w:p>
        </w:tc>
        <w:tc>
          <w:tcPr>
            <w:tcW w:w="1360" w:type="dxa"/>
          </w:tcPr>
          <w:p w14:paraId="3B466EFA" w14:textId="77777777" w:rsidR="000603E4" w:rsidRDefault="00000000">
            <w:r>
              <w:t>2018-08-30 00:00:00</w:t>
            </w:r>
          </w:p>
        </w:tc>
        <w:tc>
          <w:tcPr>
            <w:tcW w:w="1360" w:type="dxa"/>
          </w:tcPr>
          <w:p w14:paraId="181C41B8" w14:textId="77777777" w:rsidR="000603E4" w:rsidRDefault="00000000">
            <w:r>
              <w:t>DEC458</w:t>
            </w:r>
          </w:p>
        </w:tc>
        <w:tc>
          <w:tcPr>
            <w:tcW w:w="1360" w:type="dxa"/>
          </w:tcPr>
          <w:p w14:paraId="0F11DB9B" w14:textId="77777777" w:rsidR="000603E4" w:rsidRDefault="00000000">
            <w:r>
              <w:t>Douglas Hamilton</w:t>
            </w:r>
          </w:p>
        </w:tc>
        <w:tc>
          <w:tcPr>
            <w:tcW w:w="1360" w:type="dxa"/>
          </w:tcPr>
          <w:p w14:paraId="3B227FC8" w14:textId="77777777" w:rsidR="000603E4" w:rsidRDefault="000603E4"/>
        </w:tc>
        <w:tc>
          <w:tcPr>
            <w:tcW w:w="1360" w:type="dxa"/>
          </w:tcPr>
          <w:p w14:paraId="358CF785" w14:textId="77777777" w:rsidR="000603E4" w:rsidRDefault="000603E4"/>
        </w:tc>
        <w:tc>
          <w:tcPr>
            <w:tcW w:w="1360" w:type="dxa"/>
          </w:tcPr>
          <w:p w14:paraId="7C007750" w14:textId="77777777" w:rsidR="000603E4" w:rsidRDefault="000603E4"/>
        </w:tc>
        <w:tc>
          <w:tcPr>
            <w:tcW w:w="1360" w:type="dxa"/>
          </w:tcPr>
          <w:p w14:paraId="38EE3BA3" w14:textId="77777777" w:rsidR="000603E4" w:rsidRDefault="00000000">
            <w:r>
              <w:t>EXEMPT</w:t>
            </w:r>
          </w:p>
        </w:tc>
        <w:tc>
          <w:tcPr>
            <w:tcW w:w="1360" w:type="dxa"/>
          </w:tcPr>
          <w:p w14:paraId="2672B48F" w14:textId="77777777" w:rsidR="000603E4" w:rsidRDefault="00000000">
            <w:r>
              <w:t>Is the alteration of a roof space pf a domestic dwelling, the structure of which allows for habitable accommodation of that space, without changes to any external elevation(s) of the original permitted structure development and if so is it exempt.(Appeale</w:t>
            </w:r>
          </w:p>
        </w:tc>
      </w:tr>
      <w:tr w:rsidR="000603E4" w14:paraId="4EA3B2C5" w14:textId="77777777">
        <w:tc>
          <w:tcPr>
            <w:tcW w:w="1360" w:type="dxa"/>
          </w:tcPr>
          <w:p w14:paraId="333F8E0E" w14:textId="77777777" w:rsidR="000603E4" w:rsidRDefault="00000000">
            <w:r>
              <w:t>2017-09-28 00:00:00</w:t>
            </w:r>
          </w:p>
        </w:tc>
        <w:tc>
          <w:tcPr>
            <w:tcW w:w="1360" w:type="dxa"/>
          </w:tcPr>
          <w:p w14:paraId="283975D2" w14:textId="77777777" w:rsidR="000603E4" w:rsidRDefault="00000000">
            <w:r>
              <w:t>2017-10-12 00:00:00</w:t>
            </w:r>
          </w:p>
        </w:tc>
        <w:tc>
          <w:tcPr>
            <w:tcW w:w="1360" w:type="dxa"/>
          </w:tcPr>
          <w:p w14:paraId="3F69BEBF" w14:textId="77777777" w:rsidR="000603E4" w:rsidRDefault="00000000">
            <w:r>
              <w:t>DEC459</w:t>
            </w:r>
          </w:p>
        </w:tc>
        <w:tc>
          <w:tcPr>
            <w:tcW w:w="1360" w:type="dxa"/>
          </w:tcPr>
          <w:p w14:paraId="56C78DD6" w14:textId="77777777" w:rsidR="000603E4" w:rsidRDefault="00000000">
            <w:r>
              <w:t>Justin &amp; Emma Woods</w:t>
            </w:r>
          </w:p>
        </w:tc>
        <w:tc>
          <w:tcPr>
            <w:tcW w:w="1360" w:type="dxa"/>
          </w:tcPr>
          <w:p w14:paraId="40992C86" w14:textId="77777777" w:rsidR="000603E4" w:rsidRDefault="000603E4"/>
        </w:tc>
        <w:tc>
          <w:tcPr>
            <w:tcW w:w="1360" w:type="dxa"/>
          </w:tcPr>
          <w:p w14:paraId="4F4DEC17" w14:textId="77777777" w:rsidR="000603E4" w:rsidRDefault="000603E4"/>
        </w:tc>
        <w:tc>
          <w:tcPr>
            <w:tcW w:w="1360" w:type="dxa"/>
          </w:tcPr>
          <w:p w14:paraId="7B671F45" w14:textId="77777777" w:rsidR="000603E4" w:rsidRDefault="000603E4"/>
        </w:tc>
        <w:tc>
          <w:tcPr>
            <w:tcW w:w="1360" w:type="dxa"/>
          </w:tcPr>
          <w:p w14:paraId="3E279001" w14:textId="77777777" w:rsidR="000603E4" w:rsidRDefault="00000000">
            <w:r>
              <w:t>EXEMPT</w:t>
            </w:r>
          </w:p>
        </w:tc>
        <w:tc>
          <w:tcPr>
            <w:tcW w:w="1360" w:type="dxa"/>
          </w:tcPr>
          <w:p w14:paraId="0ECC4C9C" w14:textId="77777777" w:rsidR="000603E4" w:rsidRDefault="00000000">
            <w:r>
              <w:t>Is a bew front door, two new downstairs windows &amp; blokcing up of existing narrow windows at the sid of the door development &amp; if so is it exempt development.</w:t>
            </w:r>
          </w:p>
        </w:tc>
      </w:tr>
      <w:tr w:rsidR="000603E4" w14:paraId="08D63188" w14:textId="77777777">
        <w:tc>
          <w:tcPr>
            <w:tcW w:w="1360" w:type="dxa"/>
          </w:tcPr>
          <w:p w14:paraId="790E0EF2" w14:textId="77777777" w:rsidR="000603E4" w:rsidRDefault="00000000">
            <w:r>
              <w:t>2017-10-09 00:00:00</w:t>
            </w:r>
          </w:p>
        </w:tc>
        <w:tc>
          <w:tcPr>
            <w:tcW w:w="1360" w:type="dxa"/>
          </w:tcPr>
          <w:p w14:paraId="2B6062E2" w14:textId="77777777" w:rsidR="000603E4" w:rsidRDefault="00000000">
            <w:r>
              <w:t>2017-10-25 00:00:00</w:t>
            </w:r>
          </w:p>
        </w:tc>
        <w:tc>
          <w:tcPr>
            <w:tcW w:w="1360" w:type="dxa"/>
          </w:tcPr>
          <w:p w14:paraId="2BBE5371" w14:textId="77777777" w:rsidR="000603E4" w:rsidRDefault="00000000">
            <w:r>
              <w:t>DEC460</w:t>
            </w:r>
          </w:p>
        </w:tc>
        <w:tc>
          <w:tcPr>
            <w:tcW w:w="1360" w:type="dxa"/>
          </w:tcPr>
          <w:p w14:paraId="3F93D9A3" w14:textId="77777777" w:rsidR="000603E4" w:rsidRDefault="00000000">
            <w:r>
              <w:t>Pat McGrath</w:t>
            </w:r>
          </w:p>
        </w:tc>
        <w:tc>
          <w:tcPr>
            <w:tcW w:w="1360" w:type="dxa"/>
          </w:tcPr>
          <w:p w14:paraId="261115E9" w14:textId="77777777" w:rsidR="000603E4" w:rsidRDefault="000603E4"/>
        </w:tc>
        <w:tc>
          <w:tcPr>
            <w:tcW w:w="1360" w:type="dxa"/>
          </w:tcPr>
          <w:p w14:paraId="7882615C" w14:textId="77777777" w:rsidR="000603E4" w:rsidRDefault="000603E4"/>
        </w:tc>
        <w:tc>
          <w:tcPr>
            <w:tcW w:w="1360" w:type="dxa"/>
          </w:tcPr>
          <w:p w14:paraId="3CDDFED5" w14:textId="77777777" w:rsidR="000603E4" w:rsidRDefault="000603E4"/>
        </w:tc>
        <w:tc>
          <w:tcPr>
            <w:tcW w:w="1360" w:type="dxa"/>
          </w:tcPr>
          <w:p w14:paraId="2B860753" w14:textId="77777777" w:rsidR="000603E4" w:rsidRDefault="00000000">
            <w:r>
              <w:t>EXEMPT</w:t>
            </w:r>
          </w:p>
        </w:tc>
        <w:tc>
          <w:tcPr>
            <w:tcW w:w="1360" w:type="dxa"/>
          </w:tcPr>
          <w:p w14:paraId="4FD3BBBD" w14:textId="77777777" w:rsidR="000603E4" w:rsidRDefault="00000000">
            <w:r>
              <w:t>Is the construction of a single story extension to the rear of existing dwelling exempted development.</w:t>
            </w:r>
          </w:p>
        </w:tc>
      </w:tr>
      <w:tr w:rsidR="000603E4" w14:paraId="56A55DD4" w14:textId="77777777">
        <w:tc>
          <w:tcPr>
            <w:tcW w:w="1360" w:type="dxa"/>
          </w:tcPr>
          <w:p w14:paraId="1C36E927" w14:textId="77777777" w:rsidR="000603E4" w:rsidRDefault="00000000">
            <w:r>
              <w:t>2017-11-27 00:00:00</w:t>
            </w:r>
          </w:p>
        </w:tc>
        <w:tc>
          <w:tcPr>
            <w:tcW w:w="1360" w:type="dxa"/>
          </w:tcPr>
          <w:p w14:paraId="019B403C" w14:textId="77777777" w:rsidR="000603E4" w:rsidRDefault="000603E4"/>
        </w:tc>
        <w:tc>
          <w:tcPr>
            <w:tcW w:w="1360" w:type="dxa"/>
          </w:tcPr>
          <w:p w14:paraId="3BFBE0B7" w14:textId="77777777" w:rsidR="000603E4" w:rsidRDefault="00000000">
            <w:r>
              <w:t>DEC461</w:t>
            </w:r>
          </w:p>
        </w:tc>
        <w:tc>
          <w:tcPr>
            <w:tcW w:w="1360" w:type="dxa"/>
          </w:tcPr>
          <w:p w14:paraId="48E898AF" w14:textId="77777777" w:rsidR="000603E4" w:rsidRDefault="00000000">
            <w:r>
              <w:t>Jarrow Fuels</w:t>
            </w:r>
          </w:p>
        </w:tc>
        <w:tc>
          <w:tcPr>
            <w:tcW w:w="1360" w:type="dxa"/>
          </w:tcPr>
          <w:p w14:paraId="1E364C77" w14:textId="77777777" w:rsidR="000603E4" w:rsidRDefault="000603E4"/>
        </w:tc>
        <w:tc>
          <w:tcPr>
            <w:tcW w:w="1360" w:type="dxa"/>
          </w:tcPr>
          <w:p w14:paraId="2420315F" w14:textId="77777777" w:rsidR="000603E4" w:rsidRDefault="000603E4"/>
        </w:tc>
        <w:tc>
          <w:tcPr>
            <w:tcW w:w="1360" w:type="dxa"/>
          </w:tcPr>
          <w:p w14:paraId="0212CF93" w14:textId="77777777" w:rsidR="000603E4" w:rsidRDefault="000603E4"/>
        </w:tc>
        <w:tc>
          <w:tcPr>
            <w:tcW w:w="1360" w:type="dxa"/>
          </w:tcPr>
          <w:p w14:paraId="26B1E783" w14:textId="77777777" w:rsidR="000603E4" w:rsidRDefault="000603E4"/>
        </w:tc>
        <w:tc>
          <w:tcPr>
            <w:tcW w:w="1360" w:type="dxa"/>
          </w:tcPr>
          <w:p w14:paraId="120B4D69" w14:textId="77777777" w:rsidR="000603E4" w:rsidRDefault="00000000">
            <w:r>
              <w:t>Whether the use of the site at the former Muckalee creamery for coal &amp; timber processing &amp; fuel distribution and if is or is not development or is or is not exempted development id or is not a change of use.</w:t>
            </w:r>
          </w:p>
        </w:tc>
      </w:tr>
      <w:tr w:rsidR="000603E4" w14:paraId="3091BEE8" w14:textId="77777777">
        <w:tc>
          <w:tcPr>
            <w:tcW w:w="1360" w:type="dxa"/>
          </w:tcPr>
          <w:p w14:paraId="210D800F" w14:textId="77777777" w:rsidR="000603E4" w:rsidRDefault="00000000">
            <w:r>
              <w:t>2017-11-15 00:00:00</w:t>
            </w:r>
          </w:p>
        </w:tc>
        <w:tc>
          <w:tcPr>
            <w:tcW w:w="1360" w:type="dxa"/>
          </w:tcPr>
          <w:p w14:paraId="1DF68476" w14:textId="77777777" w:rsidR="000603E4" w:rsidRDefault="000603E4"/>
        </w:tc>
        <w:tc>
          <w:tcPr>
            <w:tcW w:w="1360" w:type="dxa"/>
          </w:tcPr>
          <w:p w14:paraId="15446183" w14:textId="77777777" w:rsidR="000603E4" w:rsidRDefault="00000000">
            <w:r>
              <w:t>DEC462</w:t>
            </w:r>
          </w:p>
        </w:tc>
        <w:tc>
          <w:tcPr>
            <w:tcW w:w="1360" w:type="dxa"/>
          </w:tcPr>
          <w:p w14:paraId="7B5D8C5E" w14:textId="77777777" w:rsidR="000603E4" w:rsidRDefault="00000000">
            <w:r>
              <w:t>Lee &amp; Josephine  Hoenderkamp</w:t>
            </w:r>
          </w:p>
        </w:tc>
        <w:tc>
          <w:tcPr>
            <w:tcW w:w="1360" w:type="dxa"/>
          </w:tcPr>
          <w:p w14:paraId="4EDEF1AD" w14:textId="77777777" w:rsidR="000603E4" w:rsidRDefault="00000000">
            <w:r>
              <w:t>2017-12-07 00:00:00</w:t>
            </w:r>
          </w:p>
        </w:tc>
        <w:tc>
          <w:tcPr>
            <w:tcW w:w="1360" w:type="dxa"/>
          </w:tcPr>
          <w:p w14:paraId="59EA59AE" w14:textId="77777777" w:rsidR="000603E4" w:rsidRDefault="000603E4"/>
        </w:tc>
        <w:tc>
          <w:tcPr>
            <w:tcW w:w="1360" w:type="dxa"/>
          </w:tcPr>
          <w:p w14:paraId="0E7F4E44" w14:textId="77777777" w:rsidR="000603E4" w:rsidRDefault="000603E4"/>
        </w:tc>
        <w:tc>
          <w:tcPr>
            <w:tcW w:w="1360" w:type="dxa"/>
          </w:tcPr>
          <w:p w14:paraId="44EA4950" w14:textId="77777777" w:rsidR="000603E4" w:rsidRDefault="00000000">
            <w:r>
              <w:t>FI Requested</w:t>
            </w:r>
          </w:p>
        </w:tc>
        <w:tc>
          <w:tcPr>
            <w:tcW w:w="1360" w:type="dxa"/>
          </w:tcPr>
          <w:p w14:paraId="6B0B6E42" w14:textId="77777777" w:rsidR="000603E4" w:rsidRDefault="00000000">
            <w:r>
              <w:t>Is the use of previously approved (Planning Ref 07/372) habitable space (sitting area) as a sleeping area permitted Ringville, Ballinlaw, Slieverue, Co.Kilkenny ?</w:t>
            </w:r>
          </w:p>
        </w:tc>
      </w:tr>
      <w:tr w:rsidR="000603E4" w14:paraId="1551505A" w14:textId="77777777">
        <w:tc>
          <w:tcPr>
            <w:tcW w:w="1360" w:type="dxa"/>
          </w:tcPr>
          <w:p w14:paraId="62559788" w14:textId="77777777" w:rsidR="000603E4" w:rsidRDefault="00000000">
            <w:r>
              <w:lastRenderedPageBreak/>
              <w:t>2017-11-28 00:00:00</w:t>
            </w:r>
          </w:p>
        </w:tc>
        <w:tc>
          <w:tcPr>
            <w:tcW w:w="1360" w:type="dxa"/>
          </w:tcPr>
          <w:p w14:paraId="08A320AA" w14:textId="77777777" w:rsidR="000603E4" w:rsidRDefault="00000000">
            <w:r>
              <w:t>2017-12-21 00:00:00</w:t>
            </w:r>
          </w:p>
        </w:tc>
        <w:tc>
          <w:tcPr>
            <w:tcW w:w="1360" w:type="dxa"/>
          </w:tcPr>
          <w:p w14:paraId="7528CE94" w14:textId="77777777" w:rsidR="000603E4" w:rsidRDefault="00000000">
            <w:r>
              <w:t>DEC463</w:t>
            </w:r>
          </w:p>
        </w:tc>
        <w:tc>
          <w:tcPr>
            <w:tcW w:w="1360" w:type="dxa"/>
          </w:tcPr>
          <w:p w14:paraId="398A0624" w14:textId="77777777" w:rsidR="000603E4" w:rsidRDefault="00000000">
            <w:r>
              <w:t>Sally Nolan</w:t>
            </w:r>
          </w:p>
        </w:tc>
        <w:tc>
          <w:tcPr>
            <w:tcW w:w="1360" w:type="dxa"/>
          </w:tcPr>
          <w:p w14:paraId="7F1A6F03" w14:textId="77777777" w:rsidR="000603E4" w:rsidRDefault="000603E4"/>
        </w:tc>
        <w:tc>
          <w:tcPr>
            <w:tcW w:w="1360" w:type="dxa"/>
          </w:tcPr>
          <w:p w14:paraId="3421C16C" w14:textId="77777777" w:rsidR="000603E4" w:rsidRDefault="000603E4"/>
        </w:tc>
        <w:tc>
          <w:tcPr>
            <w:tcW w:w="1360" w:type="dxa"/>
          </w:tcPr>
          <w:p w14:paraId="0E06257A" w14:textId="77777777" w:rsidR="000603E4" w:rsidRDefault="000603E4"/>
        </w:tc>
        <w:tc>
          <w:tcPr>
            <w:tcW w:w="1360" w:type="dxa"/>
          </w:tcPr>
          <w:p w14:paraId="1CD8799C" w14:textId="77777777" w:rsidR="000603E4" w:rsidRDefault="00000000">
            <w:r>
              <w:t>NOT EXEMPT</w:t>
            </w:r>
          </w:p>
        </w:tc>
        <w:tc>
          <w:tcPr>
            <w:tcW w:w="1360" w:type="dxa"/>
          </w:tcPr>
          <w:p w14:paraId="37BE29AB" w14:textId="77777777" w:rsidR="000603E4" w:rsidRDefault="00000000">
            <w:r>
              <w:t>is the entrance exempt from planning permission for widening to 30m &amp; change of use to a forestry entrance.</w:t>
            </w:r>
          </w:p>
        </w:tc>
      </w:tr>
      <w:tr w:rsidR="000603E4" w14:paraId="4FF3F977" w14:textId="77777777">
        <w:tc>
          <w:tcPr>
            <w:tcW w:w="1360" w:type="dxa"/>
          </w:tcPr>
          <w:p w14:paraId="6B844E41" w14:textId="77777777" w:rsidR="000603E4" w:rsidRDefault="00000000">
            <w:r>
              <w:t>2017-12-05 00:00:00</w:t>
            </w:r>
          </w:p>
        </w:tc>
        <w:tc>
          <w:tcPr>
            <w:tcW w:w="1360" w:type="dxa"/>
          </w:tcPr>
          <w:p w14:paraId="4DBB1158" w14:textId="77777777" w:rsidR="000603E4" w:rsidRDefault="00000000">
            <w:r>
              <w:t>2018-02-05 00:00:00</w:t>
            </w:r>
          </w:p>
        </w:tc>
        <w:tc>
          <w:tcPr>
            <w:tcW w:w="1360" w:type="dxa"/>
          </w:tcPr>
          <w:p w14:paraId="1C952F05" w14:textId="77777777" w:rsidR="000603E4" w:rsidRDefault="00000000">
            <w:r>
              <w:t>DEC464</w:t>
            </w:r>
          </w:p>
        </w:tc>
        <w:tc>
          <w:tcPr>
            <w:tcW w:w="1360" w:type="dxa"/>
          </w:tcPr>
          <w:p w14:paraId="22398253" w14:textId="77777777" w:rsidR="000603E4" w:rsidRDefault="00000000">
            <w:r>
              <w:t>Thomas &amp; Aileen Ann Brannigan</w:t>
            </w:r>
          </w:p>
        </w:tc>
        <w:tc>
          <w:tcPr>
            <w:tcW w:w="1360" w:type="dxa"/>
          </w:tcPr>
          <w:p w14:paraId="134963C6" w14:textId="77777777" w:rsidR="000603E4" w:rsidRDefault="00000000">
            <w:r>
              <w:t>2018-01-03 00:00:00</w:t>
            </w:r>
          </w:p>
        </w:tc>
        <w:tc>
          <w:tcPr>
            <w:tcW w:w="1360" w:type="dxa"/>
          </w:tcPr>
          <w:p w14:paraId="0185708F" w14:textId="77777777" w:rsidR="000603E4" w:rsidRDefault="000603E4"/>
        </w:tc>
        <w:tc>
          <w:tcPr>
            <w:tcW w:w="1360" w:type="dxa"/>
          </w:tcPr>
          <w:p w14:paraId="773BD851" w14:textId="77777777" w:rsidR="000603E4" w:rsidRDefault="000603E4"/>
        </w:tc>
        <w:tc>
          <w:tcPr>
            <w:tcW w:w="1360" w:type="dxa"/>
          </w:tcPr>
          <w:p w14:paraId="4DE6885F" w14:textId="77777777" w:rsidR="000603E4" w:rsidRDefault="00000000">
            <w:r>
              <w:t>EXEMPT</w:t>
            </w:r>
          </w:p>
        </w:tc>
        <w:tc>
          <w:tcPr>
            <w:tcW w:w="1360" w:type="dxa"/>
          </w:tcPr>
          <w:p w14:paraId="200A8DF0" w14:textId="77777777" w:rsidR="000603E4" w:rsidRDefault="00000000">
            <w:r>
              <w:t>Is the extension to house at 14 Michael Street exempt from planning</w:t>
            </w:r>
          </w:p>
        </w:tc>
      </w:tr>
      <w:tr w:rsidR="000603E4" w14:paraId="6B14366C" w14:textId="77777777">
        <w:tc>
          <w:tcPr>
            <w:tcW w:w="1360" w:type="dxa"/>
          </w:tcPr>
          <w:p w14:paraId="5DB63CCB" w14:textId="77777777" w:rsidR="000603E4" w:rsidRDefault="00000000">
            <w:r>
              <w:t>2017-12-05 00:00:00</w:t>
            </w:r>
          </w:p>
        </w:tc>
        <w:tc>
          <w:tcPr>
            <w:tcW w:w="1360" w:type="dxa"/>
          </w:tcPr>
          <w:p w14:paraId="33472D89" w14:textId="77777777" w:rsidR="000603E4" w:rsidRDefault="00000000">
            <w:r>
              <w:t>2017-01-12 00:00:00</w:t>
            </w:r>
          </w:p>
        </w:tc>
        <w:tc>
          <w:tcPr>
            <w:tcW w:w="1360" w:type="dxa"/>
          </w:tcPr>
          <w:p w14:paraId="4CAAA8ED" w14:textId="77777777" w:rsidR="000603E4" w:rsidRDefault="00000000">
            <w:r>
              <w:t>DEC465</w:t>
            </w:r>
          </w:p>
        </w:tc>
        <w:tc>
          <w:tcPr>
            <w:tcW w:w="1360" w:type="dxa"/>
          </w:tcPr>
          <w:p w14:paraId="4A1F62DD" w14:textId="77777777" w:rsidR="000603E4" w:rsidRDefault="00000000">
            <w:r>
              <w:t>Power Capital Renewable Energy</w:t>
            </w:r>
          </w:p>
        </w:tc>
        <w:tc>
          <w:tcPr>
            <w:tcW w:w="1360" w:type="dxa"/>
          </w:tcPr>
          <w:p w14:paraId="31209F2A" w14:textId="77777777" w:rsidR="000603E4" w:rsidRDefault="000603E4"/>
        </w:tc>
        <w:tc>
          <w:tcPr>
            <w:tcW w:w="1360" w:type="dxa"/>
          </w:tcPr>
          <w:p w14:paraId="4B86D0CB" w14:textId="77777777" w:rsidR="000603E4" w:rsidRDefault="000603E4"/>
        </w:tc>
        <w:tc>
          <w:tcPr>
            <w:tcW w:w="1360" w:type="dxa"/>
          </w:tcPr>
          <w:p w14:paraId="0E04E0FA" w14:textId="77777777" w:rsidR="000603E4" w:rsidRDefault="000603E4"/>
        </w:tc>
        <w:tc>
          <w:tcPr>
            <w:tcW w:w="1360" w:type="dxa"/>
          </w:tcPr>
          <w:p w14:paraId="6C379981" w14:textId="77777777" w:rsidR="000603E4" w:rsidRDefault="00000000">
            <w:r>
              <w:t>EXEMPT</w:t>
            </w:r>
          </w:p>
        </w:tc>
        <w:tc>
          <w:tcPr>
            <w:tcW w:w="1360" w:type="dxa"/>
          </w:tcPr>
          <w:p w14:paraId="2C08DD08" w14:textId="77777777" w:rsidR="000603E4" w:rsidRDefault="00000000">
            <w:r>
              <w:t>Confirmation  that the proposed grid connection as outlined in the supporting documentation is exempted development having regard to Classes 26 &amp; 27 of the Planning &amp; Development Regulations 2001 to 2017</w:t>
            </w:r>
          </w:p>
        </w:tc>
      </w:tr>
      <w:tr w:rsidR="000603E4" w14:paraId="4F903AA2" w14:textId="77777777">
        <w:tc>
          <w:tcPr>
            <w:tcW w:w="1360" w:type="dxa"/>
          </w:tcPr>
          <w:p w14:paraId="0178C81F" w14:textId="77777777" w:rsidR="000603E4" w:rsidRDefault="00000000">
            <w:r>
              <w:t>2017-12-07 00:00:00</w:t>
            </w:r>
          </w:p>
        </w:tc>
        <w:tc>
          <w:tcPr>
            <w:tcW w:w="1360" w:type="dxa"/>
          </w:tcPr>
          <w:p w14:paraId="11A1FC8B" w14:textId="77777777" w:rsidR="000603E4" w:rsidRDefault="00000000">
            <w:r>
              <w:t>2018-01-12 00:00:00</w:t>
            </w:r>
          </w:p>
        </w:tc>
        <w:tc>
          <w:tcPr>
            <w:tcW w:w="1360" w:type="dxa"/>
          </w:tcPr>
          <w:p w14:paraId="0E622B94" w14:textId="77777777" w:rsidR="000603E4" w:rsidRDefault="00000000">
            <w:r>
              <w:t>DEC466</w:t>
            </w:r>
          </w:p>
        </w:tc>
        <w:tc>
          <w:tcPr>
            <w:tcW w:w="1360" w:type="dxa"/>
          </w:tcPr>
          <w:p w14:paraId="672E8BE4" w14:textId="77777777" w:rsidR="000603E4" w:rsidRDefault="00000000">
            <w:r>
              <w:t>Eamon Power</w:t>
            </w:r>
          </w:p>
        </w:tc>
        <w:tc>
          <w:tcPr>
            <w:tcW w:w="1360" w:type="dxa"/>
          </w:tcPr>
          <w:p w14:paraId="7FB99815" w14:textId="77777777" w:rsidR="000603E4" w:rsidRDefault="000603E4"/>
        </w:tc>
        <w:tc>
          <w:tcPr>
            <w:tcW w:w="1360" w:type="dxa"/>
          </w:tcPr>
          <w:p w14:paraId="0E0C5584" w14:textId="77777777" w:rsidR="000603E4" w:rsidRDefault="000603E4"/>
        </w:tc>
        <w:tc>
          <w:tcPr>
            <w:tcW w:w="1360" w:type="dxa"/>
          </w:tcPr>
          <w:p w14:paraId="0A397469" w14:textId="77777777" w:rsidR="000603E4" w:rsidRDefault="000603E4"/>
        </w:tc>
        <w:tc>
          <w:tcPr>
            <w:tcW w:w="1360" w:type="dxa"/>
          </w:tcPr>
          <w:p w14:paraId="5933903F" w14:textId="77777777" w:rsidR="000603E4" w:rsidRDefault="00000000">
            <w:r>
              <w:t>NOT Exempt</w:t>
            </w:r>
          </w:p>
        </w:tc>
        <w:tc>
          <w:tcPr>
            <w:tcW w:w="1360" w:type="dxa"/>
          </w:tcPr>
          <w:p w14:paraId="2A31B241" w14:textId="77777777" w:rsidR="000603E4" w:rsidRDefault="00000000">
            <w:r>
              <w:t>I received planning permission (REF: 14604) for building C to be converted into 3 apartments. If I change this two apartments do I need to re-apply for Planning Permission</w:t>
            </w:r>
          </w:p>
        </w:tc>
      </w:tr>
      <w:tr w:rsidR="000603E4" w14:paraId="5CADF5B3" w14:textId="77777777">
        <w:tc>
          <w:tcPr>
            <w:tcW w:w="1360" w:type="dxa"/>
          </w:tcPr>
          <w:p w14:paraId="6B263C94" w14:textId="77777777" w:rsidR="000603E4" w:rsidRDefault="00000000">
            <w:r>
              <w:t>2017-12-12 00:00:00</w:t>
            </w:r>
          </w:p>
        </w:tc>
        <w:tc>
          <w:tcPr>
            <w:tcW w:w="1360" w:type="dxa"/>
          </w:tcPr>
          <w:p w14:paraId="34EEF0E7" w14:textId="77777777" w:rsidR="000603E4" w:rsidRDefault="00000000">
            <w:r>
              <w:t>2017-12-21 00:00:00</w:t>
            </w:r>
          </w:p>
        </w:tc>
        <w:tc>
          <w:tcPr>
            <w:tcW w:w="1360" w:type="dxa"/>
          </w:tcPr>
          <w:p w14:paraId="4D9CA090" w14:textId="77777777" w:rsidR="000603E4" w:rsidRDefault="00000000">
            <w:r>
              <w:t>DEC467</w:t>
            </w:r>
          </w:p>
        </w:tc>
        <w:tc>
          <w:tcPr>
            <w:tcW w:w="1360" w:type="dxa"/>
          </w:tcPr>
          <w:p w14:paraId="0CC89B91" w14:textId="77777777" w:rsidR="000603E4" w:rsidRDefault="00000000">
            <w:r>
              <w:t>Anna Byrne</w:t>
            </w:r>
          </w:p>
        </w:tc>
        <w:tc>
          <w:tcPr>
            <w:tcW w:w="1360" w:type="dxa"/>
          </w:tcPr>
          <w:p w14:paraId="0704C8B2" w14:textId="77777777" w:rsidR="000603E4" w:rsidRDefault="000603E4"/>
        </w:tc>
        <w:tc>
          <w:tcPr>
            <w:tcW w:w="1360" w:type="dxa"/>
          </w:tcPr>
          <w:p w14:paraId="5D93FEEC" w14:textId="77777777" w:rsidR="000603E4" w:rsidRDefault="000603E4"/>
        </w:tc>
        <w:tc>
          <w:tcPr>
            <w:tcW w:w="1360" w:type="dxa"/>
          </w:tcPr>
          <w:p w14:paraId="11A78EA9" w14:textId="77777777" w:rsidR="000603E4" w:rsidRDefault="000603E4"/>
        </w:tc>
        <w:tc>
          <w:tcPr>
            <w:tcW w:w="1360" w:type="dxa"/>
          </w:tcPr>
          <w:p w14:paraId="6418A496" w14:textId="77777777" w:rsidR="000603E4" w:rsidRDefault="00000000">
            <w:r>
              <w:t>EXEMPT</w:t>
            </w:r>
          </w:p>
        </w:tc>
        <w:tc>
          <w:tcPr>
            <w:tcW w:w="1360" w:type="dxa"/>
          </w:tcPr>
          <w:p w14:paraId="206EFB5E" w14:textId="77777777" w:rsidR="000603E4" w:rsidRDefault="00000000">
            <w:r>
              <w:t>are the following works at 14 Maple Drive Ardnore exempt development 1. Change of single back door and 2 windows to French doors b) velux c) garage door d) porch e) new front door.</w:t>
            </w:r>
          </w:p>
        </w:tc>
      </w:tr>
      <w:tr w:rsidR="000603E4" w14:paraId="479C91A8" w14:textId="77777777">
        <w:tc>
          <w:tcPr>
            <w:tcW w:w="1360" w:type="dxa"/>
          </w:tcPr>
          <w:p w14:paraId="18B7C8D8" w14:textId="77777777" w:rsidR="000603E4" w:rsidRDefault="00000000">
            <w:r>
              <w:t>2017-12-18 00:00:00</w:t>
            </w:r>
          </w:p>
        </w:tc>
        <w:tc>
          <w:tcPr>
            <w:tcW w:w="1360" w:type="dxa"/>
          </w:tcPr>
          <w:p w14:paraId="5DA0C0C3" w14:textId="77777777" w:rsidR="000603E4" w:rsidRDefault="000603E4"/>
        </w:tc>
        <w:tc>
          <w:tcPr>
            <w:tcW w:w="1360" w:type="dxa"/>
          </w:tcPr>
          <w:p w14:paraId="7B0FDED0" w14:textId="77777777" w:rsidR="000603E4" w:rsidRDefault="00000000">
            <w:r>
              <w:t>DEC468</w:t>
            </w:r>
          </w:p>
        </w:tc>
        <w:tc>
          <w:tcPr>
            <w:tcW w:w="1360" w:type="dxa"/>
          </w:tcPr>
          <w:p w14:paraId="2AE3D9EF" w14:textId="77777777" w:rsidR="000603E4" w:rsidRDefault="00000000">
            <w:r>
              <w:t>Urlingford &amp; Graine Community Alert</w:t>
            </w:r>
          </w:p>
        </w:tc>
        <w:tc>
          <w:tcPr>
            <w:tcW w:w="1360" w:type="dxa"/>
          </w:tcPr>
          <w:p w14:paraId="022C6FC8" w14:textId="77777777" w:rsidR="000603E4" w:rsidRDefault="00000000">
            <w:r>
              <w:t>2018-01-23 00:00:00</w:t>
            </w:r>
          </w:p>
        </w:tc>
        <w:tc>
          <w:tcPr>
            <w:tcW w:w="1360" w:type="dxa"/>
          </w:tcPr>
          <w:p w14:paraId="7DC909D8" w14:textId="77777777" w:rsidR="000603E4" w:rsidRDefault="000603E4"/>
        </w:tc>
        <w:tc>
          <w:tcPr>
            <w:tcW w:w="1360" w:type="dxa"/>
          </w:tcPr>
          <w:p w14:paraId="248B9A89" w14:textId="77777777" w:rsidR="000603E4" w:rsidRDefault="000603E4"/>
        </w:tc>
        <w:tc>
          <w:tcPr>
            <w:tcW w:w="1360" w:type="dxa"/>
          </w:tcPr>
          <w:p w14:paraId="1AB435F1" w14:textId="77777777" w:rsidR="000603E4" w:rsidRDefault="00000000">
            <w:r>
              <w:t>FI Requested</w:t>
            </w:r>
          </w:p>
        </w:tc>
        <w:tc>
          <w:tcPr>
            <w:tcW w:w="1360" w:type="dxa"/>
          </w:tcPr>
          <w:p w14:paraId="0E860C8F" w14:textId="77777777" w:rsidR="000603E4" w:rsidRDefault="00000000">
            <w:r>
              <w:t>Is the installation of CCTV cameras &amp; associated signage informing people that cameras exist exempt from planning permission.</w:t>
            </w:r>
          </w:p>
        </w:tc>
      </w:tr>
      <w:tr w:rsidR="000603E4" w14:paraId="4B27561C" w14:textId="77777777">
        <w:tc>
          <w:tcPr>
            <w:tcW w:w="1360" w:type="dxa"/>
          </w:tcPr>
          <w:p w14:paraId="5C8CAD5A" w14:textId="77777777" w:rsidR="000603E4" w:rsidRDefault="00000000">
            <w:r>
              <w:lastRenderedPageBreak/>
              <w:t>2017-12-28 00:00:00</w:t>
            </w:r>
          </w:p>
        </w:tc>
        <w:tc>
          <w:tcPr>
            <w:tcW w:w="1360" w:type="dxa"/>
          </w:tcPr>
          <w:p w14:paraId="1BE32EF0" w14:textId="77777777" w:rsidR="000603E4" w:rsidRDefault="00000000">
            <w:r>
              <w:t>2018-08-22 00:00:00</w:t>
            </w:r>
          </w:p>
        </w:tc>
        <w:tc>
          <w:tcPr>
            <w:tcW w:w="1360" w:type="dxa"/>
          </w:tcPr>
          <w:p w14:paraId="758C6D79" w14:textId="77777777" w:rsidR="000603E4" w:rsidRDefault="00000000">
            <w:r>
              <w:t>DEC469</w:t>
            </w:r>
          </w:p>
        </w:tc>
        <w:tc>
          <w:tcPr>
            <w:tcW w:w="1360" w:type="dxa"/>
          </w:tcPr>
          <w:p w14:paraId="2750B551" w14:textId="77777777" w:rsidR="000603E4" w:rsidRDefault="00000000">
            <w:r>
              <w:t>Mount Juliet Residents</w:t>
            </w:r>
          </w:p>
        </w:tc>
        <w:tc>
          <w:tcPr>
            <w:tcW w:w="1360" w:type="dxa"/>
          </w:tcPr>
          <w:p w14:paraId="5E48AFBA" w14:textId="77777777" w:rsidR="000603E4" w:rsidRDefault="000603E4"/>
        </w:tc>
        <w:tc>
          <w:tcPr>
            <w:tcW w:w="1360" w:type="dxa"/>
          </w:tcPr>
          <w:p w14:paraId="258A6177" w14:textId="77777777" w:rsidR="000603E4" w:rsidRDefault="000603E4"/>
        </w:tc>
        <w:tc>
          <w:tcPr>
            <w:tcW w:w="1360" w:type="dxa"/>
          </w:tcPr>
          <w:p w14:paraId="48C9E57A" w14:textId="77777777" w:rsidR="000603E4" w:rsidRDefault="000603E4"/>
        </w:tc>
        <w:tc>
          <w:tcPr>
            <w:tcW w:w="1360" w:type="dxa"/>
          </w:tcPr>
          <w:p w14:paraId="04754B98" w14:textId="77777777" w:rsidR="000603E4" w:rsidRDefault="00000000">
            <w:r>
              <w:t>NOT EXEMPT</w:t>
            </w:r>
          </w:p>
        </w:tc>
        <w:tc>
          <w:tcPr>
            <w:tcW w:w="1360" w:type="dxa"/>
          </w:tcPr>
          <w:p w14:paraId="22E1CAA1" w14:textId="77777777" w:rsidR="000603E4" w:rsidRDefault="00000000">
            <w:r>
              <w:t>Whether the works involved in the removal of the putting course at Mount Juliet Estate, Thomastown, Co. Kilkenny and the creation of a relatively level green open space is or is not development or is or is not exempted development within the meaning of th</w:t>
            </w:r>
          </w:p>
        </w:tc>
      </w:tr>
      <w:tr w:rsidR="000603E4" w14:paraId="2987F3F3" w14:textId="77777777">
        <w:tc>
          <w:tcPr>
            <w:tcW w:w="1360" w:type="dxa"/>
          </w:tcPr>
          <w:p w14:paraId="3F1F3EEC" w14:textId="77777777" w:rsidR="000603E4" w:rsidRDefault="00000000">
            <w:r>
              <w:t>2018-01-17 00:00:00</w:t>
            </w:r>
          </w:p>
        </w:tc>
        <w:tc>
          <w:tcPr>
            <w:tcW w:w="1360" w:type="dxa"/>
          </w:tcPr>
          <w:p w14:paraId="2CBDB9E7" w14:textId="77777777" w:rsidR="000603E4" w:rsidRDefault="00000000">
            <w:r>
              <w:t>2018-02-08 00:00:00</w:t>
            </w:r>
          </w:p>
        </w:tc>
        <w:tc>
          <w:tcPr>
            <w:tcW w:w="1360" w:type="dxa"/>
          </w:tcPr>
          <w:p w14:paraId="0591A86A" w14:textId="77777777" w:rsidR="000603E4" w:rsidRDefault="00000000">
            <w:r>
              <w:t>DEC470</w:t>
            </w:r>
          </w:p>
        </w:tc>
        <w:tc>
          <w:tcPr>
            <w:tcW w:w="1360" w:type="dxa"/>
          </w:tcPr>
          <w:p w14:paraId="3FF6A7A6" w14:textId="77777777" w:rsidR="000603E4" w:rsidRDefault="00000000">
            <w:r>
              <w:t>Clara Gaa Club</w:t>
            </w:r>
          </w:p>
        </w:tc>
        <w:tc>
          <w:tcPr>
            <w:tcW w:w="1360" w:type="dxa"/>
          </w:tcPr>
          <w:p w14:paraId="748A6D88" w14:textId="77777777" w:rsidR="000603E4" w:rsidRDefault="000603E4"/>
        </w:tc>
        <w:tc>
          <w:tcPr>
            <w:tcW w:w="1360" w:type="dxa"/>
          </w:tcPr>
          <w:p w14:paraId="7D98FFA0" w14:textId="77777777" w:rsidR="000603E4" w:rsidRDefault="000603E4"/>
        </w:tc>
        <w:tc>
          <w:tcPr>
            <w:tcW w:w="1360" w:type="dxa"/>
          </w:tcPr>
          <w:p w14:paraId="71939BD3" w14:textId="77777777" w:rsidR="000603E4" w:rsidRDefault="000603E4"/>
        </w:tc>
        <w:tc>
          <w:tcPr>
            <w:tcW w:w="1360" w:type="dxa"/>
          </w:tcPr>
          <w:p w14:paraId="46CDF3D9" w14:textId="77777777" w:rsidR="000603E4" w:rsidRDefault="00000000">
            <w:r>
              <w:t>EXEMPT</w:t>
            </w:r>
          </w:p>
        </w:tc>
        <w:tc>
          <w:tcPr>
            <w:tcW w:w="1360" w:type="dxa"/>
          </w:tcPr>
          <w:p w14:paraId="6610B1F5" w14:textId="77777777" w:rsidR="000603E4" w:rsidRDefault="00000000">
            <w:r>
              <w:t>Is planning permission for a ‘change of use’ required for two rooms to the rear of Clara Hall (Community) if strength and conditioning equipment is installed for training purposes”</w:t>
            </w:r>
          </w:p>
        </w:tc>
      </w:tr>
      <w:tr w:rsidR="000603E4" w14:paraId="295CE13E" w14:textId="77777777">
        <w:tc>
          <w:tcPr>
            <w:tcW w:w="1360" w:type="dxa"/>
          </w:tcPr>
          <w:p w14:paraId="5FA672FD" w14:textId="77777777" w:rsidR="000603E4" w:rsidRDefault="00000000">
            <w:r>
              <w:t>2018-01-19 00:00:00</w:t>
            </w:r>
          </w:p>
        </w:tc>
        <w:tc>
          <w:tcPr>
            <w:tcW w:w="1360" w:type="dxa"/>
          </w:tcPr>
          <w:p w14:paraId="0F963937" w14:textId="77777777" w:rsidR="000603E4" w:rsidRDefault="00000000">
            <w:r>
              <w:t>2019-02-06 00:00:00</w:t>
            </w:r>
          </w:p>
        </w:tc>
        <w:tc>
          <w:tcPr>
            <w:tcW w:w="1360" w:type="dxa"/>
          </w:tcPr>
          <w:p w14:paraId="111DBCA3" w14:textId="77777777" w:rsidR="000603E4" w:rsidRDefault="00000000">
            <w:r>
              <w:t>DEC471</w:t>
            </w:r>
          </w:p>
        </w:tc>
        <w:tc>
          <w:tcPr>
            <w:tcW w:w="1360" w:type="dxa"/>
          </w:tcPr>
          <w:p w14:paraId="3CDA81E5" w14:textId="77777777" w:rsidR="000603E4" w:rsidRDefault="00000000">
            <w:r>
              <w:t>Richard Connolly</w:t>
            </w:r>
          </w:p>
        </w:tc>
        <w:tc>
          <w:tcPr>
            <w:tcW w:w="1360" w:type="dxa"/>
          </w:tcPr>
          <w:p w14:paraId="25B60F60" w14:textId="77777777" w:rsidR="000603E4" w:rsidRDefault="000603E4"/>
        </w:tc>
        <w:tc>
          <w:tcPr>
            <w:tcW w:w="1360" w:type="dxa"/>
          </w:tcPr>
          <w:p w14:paraId="54789FE7" w14:textId="77777777" w:rsidR="000603E4" w:rsidRDefault="000603E4"/>
        </w:tc>
        <w:tc>
          <w:tcPr>
            <w:tcW w:w="1360" w:type="dxa"/>
          </w:tcPr>
          <w:p w14:paraId="329B4C71" w14:textId="77777777" w:rsidR="000603E4" w:rsidRDefault="000603E4"/>
        </w:tc>
        <w:tc>
          <w:tcPr>
            <w:tcW w:w="1360" w:type="dxa"/>
          </w:tcPr>
          <w:p w14:paraId="0AD057A2" w14:textId="77777777" w:rsidR="000603E4" w:rsidRDefault="00000000">
            <w:r>
              <w:t>NOT EXEMPT</w:t>
            </w:r>
          </w:p>
        </w:tc>
        <w:tc>
          <w:tcPr>
            <w:tcW w:w="1360" w:type="dxa"/>
          </w:tcPr>
          <w:p w14:paraId="75BE8763" w14:textId="77777777" w:rsidR="000603E4" w:rsidRDefault="00000000">
            <w:r>
              <w:t>Are works involved in alterations to existing farm gate field entrance to form a vehicular entrance, including winged walls, gate and construction of a road development. (Appealed to An Bord Pleanala 13.03.2018)</w:t>
            </w:r>
          </w:p>
        </w:tc>
      </w:tr>
      <w:tr w:rsidR="000603E4" w14:paraId="1798935E" w14:textId="77777777">
        <w:tc>
          <w:tcPr>
            <w:tcW w:w="1360" w:type="dxa"/>
          </w:tcPr>
          <w:p w14:paraId="6B39E029" w14:textId="77777777" w:rsidR="000603E4" w:rsidRDefault="00000000">
            <w:r>
              <w:t>2017-01-31 00:00:00</w:t>
            </w:r>
          </w:p>
        </w:tc>
        <w:tc>
          <w:tcPr>
            <w:tcW w:w="1360" w:type="dxa"/>
          </w:tcPr>
          <w:p w14:paraId="26598087" w14:textId="77777777" w:rsidR="000603E4" w:rsidRDefault="000603E4"/>
        </w:tc>
        <w:tc>
          <w:tcPr>
            <w:tcW w:w="1360" w:type="dxa"/>
          </w:tcPr>
          <w:p w14:paraId="52A489CB" w14:textId="77777777" w:rsidR="000603E4" w:rsidRDefault="00000000">
            <w:r>
              <w:t>DEC472</w:t>
            </w:r>
          </w:p>
        </w:tc>
        <w:tc>
          <w:tcPr>
            <w:tcW w:w="1360" w:type="dxa"/>
          </w:tcPr>
          <w:p w14:paraId="0D4706EB" w14:textId="77777777" w:rsidR="000603E4" w:rsidRDefault="00000000">
            <w:r>
              <w:t>Richard Walsh</w:t>
            </w:r>
          </w:p>
        </w:tc>
        <w:tc>
          <w:tcPr>
            <w:tcW w:w="1360" w:type="dxa"/>
          </w:tcPr>
          <w:p w14:paraId="78E1147F" w14:textId="77777777" w:rsidR="000603E4" w:rsidRDefault="000603E4"/>
        </w:tc>
        <w:tc>
          <w:tcPr>
            <w:tcW w:w="1360" w:type="dxa"/>
          </w:tcPr>
          <w:p w14:paraId="6DDC5601" w14:textId="77777777" w:rsidR="000603E4" w:rsidRDefault="000603E4"/>
        </w:tc>
        <w:tc>
          <w:tcPr>
            <w:tcW w:w="1360" w:type="dxa"/>
          </w:tcPr>
          <w:p w14:paraId="38DC4698" w14:textId="77777777" w:rsidR="000603E4" w:rsidRDefault="000603E4"/>
        </w:tc>
        <w:tc>
          <w:tcPr>
            <w:tcW w:w="1360" w:type="dxa"/>
          </w:tcPr>
          <w:p w14:paraId="758D1426" w14:textId="77777777" w:rsidR="000603E4" w:rsidRDefault="00000000">
            <w:r>
              <w:t>NOT EXEMPT</w:t>
            </w:r>
          </w:p>
        </w:tc>
        <w:tc>
          <w:tcPr>
            <w:tcW w:w="1360" w:type="dxa"/>
          </w:tcPr>
          <w:p w14:paraId="404AFB54" w14:textId="77777777" w:rsidR="000603E4" w:rsidRDefault="00000000">
            <w:r>
              <w:t>Are works involved in alterations to existing farm gate field entrance to form a vehicular entrance, including winged walls, gate and construction of a road development”</w:t>
            </w:r>
          </w:p>
        </w:tc>
      </w:tr>
      <w:tr w:rsidR="000603E4" w14:paraId="17BCB762" w14:textId="77777777">
        <w:tc>
          <w:tcPr>
            <w:tcW w:w="1360" w:type="dxa"/>
          </w:tcPr>
          <w:p w14:paraId="535A4C6C" w14:textId="77777777" w:rsidR="000603E4" w:rsidRDefault="00000000">
            <w:r>
              <w:t>2018-02-01 00:00:</w:t>
            </w:r>
            <w:r>
              <w:lastRenderedPageBreak/>
              <w:t>00</w:t>
            </w:r>
          </w:p>
        </w:tc>
        <w:tc>
          <w:tcPr>
            <w:tcW w:w="1360" w:type="dxa"/>
          </w:tcPr>
          <w:p w14:paraId="4A32ABD1" w14:textId="77777777" w:rsidR="000603E4" w:rsidRDefault="00000000">
            <w:r>
              <w:lastRenderedPageBreak/>
              <w:t>2018-02-12 00:00:</w:t>
            </w:r>
            <w:r>
              <w:lastRenderedPageBreak/>
              <w:t>00</w:t>
            </w:r>
          </w:p>
        </w:tc>
        <w:tc>
          <w:tcPr>
            <w:tcW w:w="1360" w:type="dxa"/>
          </w:tcPr>
          <w:p w14:paraId="14F64FF0" w14:textId="77777777" w:rsidR="000603E4" w:rsidRDefault="00000000">
            <w:r>
              <w:lastRenderedPageBreak/>
              <w:t>DEC473</w:t>
            </w:r>
          </w:p>
        </w:tc>
        <w:tc>
          <w:tcPr>
            <w:tcW w:w="1360" w:type="dxa"/>
          </w:tcPr>
          <w:p w14:paraId="486569F4" w14:textId="77777777" w:rsidR="000603E4" w:rsidRDefault="00000000">
            <w:r>
              <w:t>James Delahunty</w:t>
            </w:r>
          </w:p>
        </w:tc>
        <w:tc>
          <w:tcPr>
            <w:tcW w:w="1360" w:type="dxa"/>
          </w:tcPr>
          <w:p w14:paraId="759E7F38" w14:textId="77777777" w:rsidR="000603E4" w:rsidRDefault="000603E4"/>
        </w:tc>
        <w:tc>
          <w:tcPr>
            <w:tcW w:w="1360" w:type="dxa"/>
          </w:tcPr>
          <w:p w14:paraId="5C836F6B" w14:textId="77777777" w:rsidR="000603E4" w:rsidRDefault="000603E4"/>
        </w:tc>
        <w:tc>
          <w:tcPr>
            <w:tcW w:w="1360" w:type="dxa"/>
          </w:tcPr>
          <w:p w14:paraId="39564140" w14:textId="77777777" w:rsidR="000603E4" w:rsidRDefault="000603E4"/>
        </w:tc>
        <w:tc>
          <w:tcPr>
            <w:tcW w:w="1360" w:type="dxa"/>
          </w:tcPr>
          <w:p w14:paraId="3D1204E0" w14:textId="77777777" w:rsidR="000603E4" w:rsidRDefault="00000000">
            <w:r>
              <w:t>NOT EXEMPT</w:t>
            </w:r>
          </w:p>
        </w:tc>
        <w:tc>
          <w:tcPr>
            <w:tcW w:w="1360" w:type="dxa"/>
          </w:tcPr>
          <w:p w14:paraId="7751C9EE" w14:textId="77777777" w:rsidR="000603E4" w:rsidRDefault="00000000">
            <w:r>
              <w:t xml:space="preserve">I wish to close an entrance on the map and open an entrance 20metres above </w:t>
            </w:r>
            <w:r>
              <w:lastRenderedPageBreak/>
              <w:t>existing entrance.</w:t>
            </w:r>
          </w:p>
        </w:tc>
      </w:tr>
      <w:tr w:rsidR="000603E4" w14:paraId="14161E26" w14:textId="77777777">
        <w:tc>
          <w:tcPr>
            <w:tcW w:w="1360" w:type="dxa"/>
          </w:tcPr>
          <w:p w14:paraId="3DD3F142" w14:textId="77777777" w:rsidR="000603E4" w:rsidRDefault="00000000">
            <w:r>
              <w:lastRenderedPageBreak/>
              <w:t>2018-02-02 00:00:00</w:t>
            </w:r>
          </w:p>
        </w:tc>
        <w:tc>
          <w:tcPr>
            <w:tcW w:w="1360" w:type="dxa"/>
          </w:tcPr>
          <w:p w14:paraId="06DB55D5" w14:textId="77777777" w:rsidR="000603E4" w:rsidRDefault="00000000">
            <w:r>
              <w:t>2018-02-15 00:00:00</w:t>
            </w:r>
          </w:p>
        </w:tc>
        <w:tc>
          <w:tcPr>
            <w:tcW w:w="1360" w:type="dxa"/>
          </w:tcPr>
          <w:p w14:paraId="27789297" w14:textId="77777777" w:rsidR="000603E4" w:rsidRDefault="00000000">
            <w:r>
              <w:t>DEC474</w:t>
            </w:r>
          </w:p>
        </w:tc>
        <w:tc>
          <w:tcPr>
            <w:tcW w:w="1360" w:type="dxa"/>
          </w:tcPr>
          <w:p w14:paraId="579C65E6" w14:textId="77777777" w:rsidR="000603E4" w:rsidRDefault="00000000">
            <w:r>
              <w:t>Ballinbridge Ltd</w:t>
            </w:r>
          </w:p>
        </w:tc>
        <w:tc>
          <w:tcPr>
            <w:tcW w:w="1360" w:type="dxa"/>
          </w:tcPr>
          <w:p w14:paraId="25FE077E" w14:textId="77777777" w:rsidR="000603E4" w:rsidRDefault="00000000">
            <w:r>
              <w:t>2018-02-26 00:00:00</w:t>
            </w:r>
          </w:p>
        </w:tc>
        <w:tc>
          <w:tcPr>
            <w:tcW w:w="1360" w:type="dxa"/>
          </w:tcPr>
          <w:p w14:paraId="1D722592" w14:textId="77777777" w:rsidR="000603E4" w:rsidRDefault="000603E4"/>
        </w:tc>
        <w:tc>
          <w:tcPr>
            <w:tcW w:w="1360" w:type="dxa"/>
          </w:tcPr>
          <w:p w14:paraId="3F181FBD" w14:textId="77777777" w:rsidR="000603E4" w:rsidRDefault="000603E4"/>
        </w:tc>
        <w:tc>
          <w:tcPr>
            <w:tcW w:w="1360" w:type="dxa"/>
          </w:tcPr>
          <w:p w14:paraId="1B867D5D" w14:textId="77777777" w:rsidR="000603E4" w:rsidRDefault="00000000">
            <w:r>
              <w:t>EXEMPT</w:t>
            </w:r>
          </w:p>
        </w:tc>
        <w:tc>
          <w:tcPr>
            <w:tcW w:w="1360" w:type="dxa"/>
          </w:tcPr>
          <w:p w14:paraId="11841B40" w14:textId="77777777" w:rsidR="000603E4" w:rsidRDefault="00000000">
            <w:r>
              <w:t>The flat roof covering the space between 61/62 High Street and 76 Kieran St, Kilkenny and facing out onto the Market Slip is leaking very badly with water entering the building, saturating the walls, damaging the interior finishes and flowing onto an elec</w:t>
            </w:r>
          </w:p>
        </w:tc>
      </w:tr>
      <w:tr w:rsidR="000603E4" w14:paraId="6005C0DB" w14:textId="77777777">
        <w:tc>
          <w:tcPr>
            <w:tcW w:w="1360" w:type="dxa"/>
          </w:tcPr>
          <w:p w14:paraId="2F8F5E9D" w14:textId="77777777" w:rsidR="000603E4" w:rsidRDefault="00000000">
            <w:r>
              <w:t>2018-02-05 00:00:00</w:t>
            </w:r>
          </w:p>
        </w:tc>
        <w:tc>
          <w:tcPr>
            <w:tcW w:w="1360" w:type="dxa"/>
          </w:tcPr>
          <w:p w14:paraId="2A2D7977" w14:textId="77777777" w:rsidR="000603E4" w:rsidRDefault="00000000">
            <w:r>
              <w:t>2018-02-26 00:00:00</w:t>
            </w:r>
          </w:p>
        </w:tc>
        <w:tc>
          <w:tcPr>
            <w:tcW w:w="1360" w:type="dxa"/>
          </w:tcPr>
          <w:p w14:paraId="2D998833" w14:textId="77777777" w:rsidR="000603E4" w:rsidRDefault="00000000">
            <w:r>
              <w:t>DEC475</w:t>
            </w:r>
          </w:p>
        </w:tc>
        <w:tc>
          <w:tcPr>
            <w:tcW w:w="1360" w:type="dxa"/>
          </w:tcPr>
          <w:p w14:paraId="760AC851" w14:textId="77777777" w:rsidR="000603E4" w:rsidRDefault="00000000">
            <w:r>
              <w:t>Cignal Infrastructure</w:t>
            </w:r>
          </w:p>
        </w:tc>
        <w:tc>
          <w:tcPr>
            <w:tcW w:w="1360" w:type="dxa"/>
          </w:tcPr>
          <w:p w14:paraId="16B3C9AF" w14:textId="77777777" w:rsidR="000603E4" w:rsidRDefault="000603E4"/>
        </w:tc>
        <w:tc>
          <w:tcPr>
            <w:tcW w:w="1360" w:type="dxa"/>
          </w:tcPr>
          <w:p w14:paraId="0A4CF49A" w14:textId="77777777" w:rsidR="000603E4" w:rsidRDefault="000603E4"/>
        </w:tc>
        <w:tc>
          <w:tcPr>
            <w:tcW w:w="1360" w:type="dxa"/>
          </w:tcPr>
          <w:p w14:paraId="455069FF" w14:textId="77777777" w:rsidR="000603E4" w:rsidRDefault="000603E4"/>
        </w:tc>
        <w:tc>
          <w:tcPr>
            <w:tcW w:w="1360" w:type="dxa"/>
          </w:tcPr>
          <w:p w14:paraId="38FF425D" w14:textId="77777777" w:rsidR="000603E4" w:rsidRDefault="00000000">
            <w:r>
              <w:t>NOT EXEMPT</w:t>
            </w:r>
          </w:p>
        </w:tc>
        <w:tc>
          <w:tcPr>
            <w:tcW w:w="1360" w:type="dxa"/>
          </w:tcPr>
          <w:p w14:paraId="33A1C4C0" w14:textId="77777777" w:rsidR="000603E4" w:rsidRDefault="00000000">
            <w:r>
              <w:t>is the installation of fake chimneys and telecommunications equipment on the roof and equipment cabinets installed internally, at the Freshford Community Hall exempted development? The building is located within an Architectural Conservation Area</w:t>
            </w:r>
          </w:p>
        </w:tc>
      </w:tr>
      <w:tr w:rsidR="000603E4" w14:paraId="14AECD71" w14:textId="77777777">
        <w:tc>
          <w:tcPr>
            <w:tcW w:w="1360" w:type="dxa"/>
          </w:tcPr>
          <w:p w14:paraId="57C479DC" w14:textId="77777777" w:rsidR="000603E4" w:rsidRDefault="00000000">
            <w:r>
              <w:t>2018-02-27 00:00:00</w:t>
            </w:r>
          </w:p>
        </w:tc>
        <w:tc>
          <w:tcPr>
            <w:tcW w:w="1360" w:type="dxa"/>
          </w:tcPr>
          <w:p w14:paraId="2783C0C5" w14:textId="77777777" w:rsidR="000603E4" w:rsidRDefault="00000000">
            <w:r>
              <w:t>2018-03-20 00:00:00</w:t>
            </w:r>
          </w:p>
        </w:tc>
        <w:tc>
          <w:tcPr>
            <w:tcW w:w="1360" w:type="dxa"/>
          </w:tcPr>
          <w:p w14:paraId="048702DD" w14:textId="77777777" w:rsidR="000603E4" w:rsidRDefault="00000000">
            <w:r>
              <w:t>DEC476</w:t>
            </w:r>
          </w:p>
        </w:tc>
        <w:tc>
          <w:tcPr>
            <w:tcW w:w="1360" w:type="dxa"/>
          </w:tcPr>
          <w:p w14:paraId="4A857BBA" w14:textId="77777777" w:rsidR="000603E4" w:rsidRDefault="00000000">
            <w:r>
              <w:t>Danny Kelly</w:t>
            </w:r>
          </w:p>
        </w:tc>
        <w:tc>
          <w:tcPr>
            <w:tcW w:w="1360" w:type="dxa"/>
          </w:tcPr>
          <w:p w14:paraId="7DE8652F" w14:textId="77777777" w:rsidR="000603E4" w:rsidRDefault="000603E4"/>
        </w:tc>
        <w:tc>
          <w:tcPr>
            <w:tcW w:w="1360" w:type="dxa"/>
          </w:tcPr>
          <w:p w14:paraId="577EBB60" w14:textId="77777777" w:rsidR="000603E4" w:rsidRDefault="000603E4"/>
        </w:tc>
        <w:tc>
          <w:tcPr>
            <w:tcW w:w="1360" w:type="dxa"/>
          </w:tcPr>
          <w:p w14:paraId="33E74318" w14:textId="77777777" w:rsidR="000603E4" w:rsidRDefault="000603E4"/>
        </w:tc>
        <w:tc>
          <w:tcPr>
            <w:tcW w:w="1360" w:type="dxa"/>
          </w:tcPr>
          <w:p w14:paraId="4A05B4CD" w14:textId="77777777" w:rsidR="000603E4" w:rsidRDefault="00000000">
            <w:r>
              <w:t>NOT EXEMPT</w:t>
            </w:r>
          </w:p>
        </w:tc>
        <w:tc>
          <w:tcPr>
            <w:tcW w:w="1360" w:type="dxa"/>
          </w:tcPr>
          <w:p w14:paraId="57F60871" w14:textId="77777777" w:rsidR="000603E4" w:rsidRDefault="00000000">
            <w:r>
              <w:t>Is planning permission required to demolish out-buildings and replace with new walls and roof in the same footprint and height.</w:t>
            </w:r>
          </w:p>
        </w:tc>
      </w:tr>
      <w:tr w:rsidR="000603E4" w14:paraId="04FDBBB2" w14:textId="77777777">
        <w:tc>
          <w:tcPr>
            <w:tcW w:w="1360" w:type="dxa"/>
          </w:tcPr>
          <w:p w14:paraId="110C1B3B" w14:textId="77777777" w:rsidR="000603E4" w:rsidRDefault="000603E4"/>
        </w:tc>
        <w:tc>
          <w:tcPr>
            <w:tcW w:w="1360" w:type="dxa"/>
          </w:tcPr>
          <w:p w14:paraId="187D5C3C" w14:textId="77777777" w:rsidR="000603E4" w:rsidRDefault="000603E4"/>
        </w:tc>
        <w:tc>
          <w:tcPr>
            <w:tcW w:w="1360" w:type="dxa"/>
          </w:tcPr>
          <w:p w14:paraId="1C482D4F" w14:textId="77777777" w:rsidR="000603E4" w:rsidRDefault="00000000">
            <w:r>
              <w:t>DEC477</w:t>
            </w:r>
          </w:p>
        </w:tc>
        <w:tc>
          <w:tcPr>
            <w:tcW w:w="1360" w:type="dxa"/>
          </w:tcPr>
          <w:p w14:paraId="17FEFC6E" w14:textId="77777777" w:rsidR="000603E4" w:rsidRDefault="000603E4"/>
        </w:tc>
        <w:tc>
          <w:tcPr>
            <w:tcW w:w="1360" w:type="dxa"/>
          </w:tcPr>
          <w:p w14:paraId="2C26BB70" w14:textId="77777777" w:rsidR="000603E4" w:rsidRDefault="000603E4"/>
        </w:tc>
        <w:tc>
          <w:tcPr>
            <w:tcW w:w="1360" w:type="dxa"/>
          </w:tcPr>
          <w:p w14:paraId="64F1895B" w14:textId="77777777" w:rsidR="000603E4" w:rsidRDefault="000603E4"/>
        </w:tc>
        <w:tc>
          <w:tcPr>
            <w:tcW w:w="1360" w:type="dxa"/>
          </w:tcPr>
          <w:p w14:paraId="212F67D0" w14:textId="77777777" w:rsidR="000603E4" w:rsidRDefault="000603E4"/>
        </w:tc>
        <w:tc>
          <w:tcPr>
            <w:tcW w:w="1360" w:type="dxa"/>
          </w:tcPr>
          <w:p w14:paraId="32AE64CA" w14:textId="77777777" w:rsidR="000603E4" w:rsidRDefault="000603E4"/>
        </w:tc>
        <w:tc>
          <w:tcPr>
            <w:tcW w:w="1360" w:type="dxa"/>
          </w:tcPr>
          <w:p w14:paraId="675D6522" w14:textId="77777777" w:rsidR="000603E4" w:rsidRDefault="00000000">
            <w:r>
              <w:t>NOT CONSIDERED A VALID  SECTION 5 APPLICATION</w:t>
            </w:r>
          </w:p>
        </w:tc>
      </w:tr>
      <w:tr w:rsidR="000603E4" w14:paraId="29416DF2" w14:textId="77777777">
        <w:tc>
          <w:tcPr>
            <w:tcW w:w="1360" w:type="dxa"/>
          </w:tcPr>
          <w:p w14:paraId="15165630" w14:textId="77777777" w:rsidR="000603E4" w:rsidRDefault="00000000">
            <w:r>
              <w:t>2018-03-07 00:00:00</w:t>
            </w:r>
          </w:p>
        </w:tc>
        <w:tc>
          <w:tcPr>
            <w:tcW w:w="1360" w:type="dxa"/>
          </w:tcPr>
          <w:p w14:paraId="14F51D99" w14:textId="77777777" w:rsidR="000603E4" w:rsidRDefault="00000000">
            <w:r>
              <w:t>2018-03-15 00:00:00</w:t>
            </w:r>
          </w:p>
        </w:tc>
        <w:tc>
          <w:tcPr>
            <w:tcW w:w="1360" w:type="dxa"/>
          </w:tcPr>
          <w:p w14:paraId="1A7D25DD" w14:textId="77777777" w:rsidR="000603E4" w:rsidRDefault="00000000">
            <w:r>
              <w:t>DEC478</w:t>
            </w:r>
          </w:p>
        </w:tc>
        <w:tc>
          <w:tcPr>
            <w:tcW w:w="1360" w:type="dxa"/>
          </w:tcPr>
          <w:p w14:paraId="4E225A5D" w14:textId="77777777" w:rsidR="000603E4" w:rsidRDefault="00000000">
            <w:r>
              <w:t>Trail Kilkenny</w:t>
            </w:r>
          </w:p>
        </w:tc>
        <w:tc>
          <w:tcPr>
            <w:tcW w:w="1360" w:type="dxa"/>
          </w:tcPr>
          <w:p w14:paraId="16F17BC7" w14:textId="77777777" w:rsidR="000603E4" w:rsidRDefault="000603E4"/>
        </w:tc>
        <w:tc>
          <w:tcPr>
            <w:tcW w:w="1360" w:type="dxa"/>
          </w:tcPr>
          <w:p w14:paraId="49263A8A" w14:textId="77777777" w:rsidR="000603E4" w:rsidRDefault="000603E4"/>
        </w:tc>
        <w:tc>
          <w:tcPr>
            <w:tcW w:w="1360" w:type="dxa"/>
          </w:tcPr>
          <w:p w14:paraId="5AA09147" w14:textId="77777777" w:rsidR="000603E4" w:rsidRDefault="000603E4"/>
        </w:tc>
        <w:tc>
          <w:tcPr>
            <w:tcW w:w="1360" w:type="dxa"/>
          </w:tcPr>
          <w:p w14:paraId="5CF24621" w14:textId="77777777" w:rsidR="000603E4" w:rsidRDefault="00000000">
            <w:r>
              <w:t>EXEMPT</w:t>
            </w:r>
          </w:p>
        </w:tc>
        <w:tc>
          <w:tcPr>
            <w:tcW w:w="1360" w:type="dxa"/>
          </w:tcPr>
          <w:p w14:paraId="55794B0F" w14:textId="77777777" w:rsidR="000603E4" w:rsidRDefault="00000000">
            <w:r>
              <w:t>is the installation of wayfinding marker posts on existing paths development and if so is it exempt development under Class 13 of Part 2 of Exempt Regs.</w:t>
            </w:r>
          </w:p>
        </w:tc>
      </w:tr>
      <w:tr w:rsidR="000603E4" w14:paraId="622639F6" w14:textId="77777777">
        <w:tc>
          <w:tcPr>
            <w:tcW w:w="1360" w:type="dxa"/>
          </w:tcPr>
          <w:p w14:paraId="4E239B2E" w14:textId="77777777" w:rsidR="000603E4" w:rsidRDefault="00000000">
            <w:r>
              <w:lastRenderedPageBreak/>
              <w:t>2018-03-12 00:00:00</w:t>
            </w:r>
          </w:p>
        </w:tc>
        <w:tc>
          <w:tcPr>
            <w:tcW w:w="1360" w:type="dxa"/>
          </w:tcPr>
          <w:p w14:paraId="47050B60" w14:textId="77777777" w:rsidR="000603E4" w:rsidRDefault="00000000">
            <w:r>
              <w:t>2018-04-03 00:00:00</w:t>
            </w:r>
          </w:p>
        </w:tc>
        <w:tc>
          <w:tcPr>
            <w:tcW w:w="1360" w:type="dxa"/>
          </w:tcPr>
          <w:p w14:paraId="27924FA6" w14:textId="77777777" w:rsidR="000603E4" w:rsidRDefault="00000000">
            <w:r>
              <w:t>DEC479</w:t>
            </w:r>
          </w:p>
        </w:tc>
        <w:tc>
          <w:tcPr>
            <w:tcW w:w="1360" w:type="dxa"/>
          </w:tcPr>
          <w:p w14:paraId="33064AC1" w14:textId="77777777" w:rsidR="000603E4" w:rsidRDefault="00000000">
            <w:r>
              <w:t>Declan &amp; Noreen O'Connor</w:t>
            </w:r>
          </w:p>
        </w:tc>
        <w:tc>
          <w:tcPr>
            <w:tcW w:w="1360" w:type="dxa"/>
          </w:tcPr>
          <w:p w14:paraId="136E917A" w14:textId="77777777" w:rsidR="000603E4" w:rsidRDefault="000603E4"/>
        </w:tc>
        <w:tc>
          <w:tcPr>
            <w:tcW w:w="1360" w:type="dxa"/>
          </w:tcPr>
          <w:p w14:paraId="13CFB41D" w14:textId="77777777" w:rsidR="000603E4" w:rsidRDefault="000603E4"/>
        </w:tc>
        <w:tc>
          <w:tcPr>
            <w:tcW w:w="1360" w:type="dxa"/>
          </w:tcPr>
          <w:p w14:paraId="223D7841" w14:textId="77777777" w:rsidR="000603E4" w:rsidRDefault="000603E4"/>
        </w:tc>
        <w:tc>
          <w:tcPr>
            <w:tcW w:w="1360" w:type="dxa"/>
          </w:tcPr>
          <w:p w14:paraId="2B3B268A" w14:textId="77777777" w:rsidR="000603E4" w:rsidRDefault="00000000">
            <w:r>
              <w:t>NOT EXEMPT</w:t>
            </w:r>
          </w:p>
        </w:tc>
        <w:tc>
          <w:tcPr>
            <w:tcW w:w="1360" w:type="dxa"/>
          </w:tcPr>
          <w:p w14:paraId="17423634" w14:textId="77777777" w:rsidR="000603E4" w:rsidRDefault="00000000">
            <w:r>
              <w:t>“are the dormer windows in the south facing roof of the garage and the single window facing west in the gable of the garage, at Castlemorris, Hugginstown, development  and if so are they exempt.”</w:t>
            </w:r>
          </w:p>
        </w:tc>
      </w:tr>
      <w:tr w:rsidR="000603E4" w14:paraId="513C7CD1" w14:textId="77777777">
        <w:tc>
          <w:tcPr>
            <w:tcW w:w="1360" w:type="dxa"/>
          </w:tcPr>
          <w:p w14:paraId="6F8A80BC" w14:textId="77777777" w:rsidR="000603E4" w:rsidRDefault="00000000">
            <w:r>
              <w:t>2018-03-20 00:00:00</w:t>
            </w:r>
          </w:p>
        </w:tc>
        <w:tc>
          <w:tcPr>
            <w:tcW w:w="1360" w:type="dxa"/>
          </w:tcPr>
          <w:p w14:paraId="2F799B7E" w14:textId="77777777" w:rsidR="000603E4" w:rsidRDefault="00000000">
            <w:r>
              <w:t>2018-03-27 00:00:00</w:t>
            </w:r>
          </w:p>
        </w:tc>
        <w:tc>
          <w:tcPr>
            <w:tcW w:w="1360" w:type="dxa"/>
          </w:tcPr>
          <w:p w14:paraId="674EF987" w14:textId="77777777" w:rsidR="000603E4" w:rsidRDefault="00000000">
            <w:r>
              <w:t>DEC480</w:t>
            </w:r>
          </w:p>
        </w:tc>
        <w:tc>
          <w:tcPr>
            <w:tcW w:w="1360" w:type="dxa"/>
          </w:tcPr>
          <w:p w14:paraId="5BC79831" w14:textId="77777777" w:rsidR="000603E4" w:rsidRDefault="00000000">
            <w:r>
              <w:t>Aut Even Hospital</w:t>
            </w:r>
          </w:p>
        </w:tc>
        <w:tc>
          <w:tcPr>
            <w:tcW w:w="1360" w:type="dxa"/>
          </w:tcPr>
          <w:p w14:paraId="13267C13" w14:textId="77777777" w:rsidR="000603E4" w:rsidRDefault="000603E4"/>
        </w:tc>
        <w:tc>
          <w:tcPr>
            <w:tcW w:w="1360" w:type="dxa"/>
          </w:tcPr>
          <w:p w14:paraId="4672AA70" w14:textId="77777777" w:rsidR="000603E4" w:rsidRDefault="000603E4"/>
        </w:tc>
        <w:tc>
          <w:tcPr>
            <w:tcW w:w="1360" w:type="dxa"/>
          </w:tcPr>
          <w:p w14:paraId="380153BE" w14:textId="77777777" w:rsidR="000603E4" w:rsidRDefault="000603E4"/>
        </w:tc>
        <w:tc>
          <w:tcPr>
            <w:tcW w:w="1360" w:type="dxa"/>
          </w:tcPr>
          <w:p w14:paraId="25F67DB0" w14:textId="77777777" w:rsidR="000603E4" w:rsidRDefault="00000000">
            <w:r>
              <w:t>EXEMPT</w:t>
            </w:r>
          </w:p>
        </w:tc>
        <w:tc>
          <w:tcPr>
            <w:tcW w:w="1360" w:type="dxa"/>
          </w:tcPr>
          <w:p w14:paraId="7C407E5C" w14:textId="77777777" w:rsidR="000603E4" w:rsidRDefault="00000000">
            <w:r>
              <w:t>Permission no 17-656. Reposition window to MRI extension from South East elevation to the South West elevation</w:t>
            </w:r>
          </w:p>
        </w:tc>
      </w:tr>
      <w:tr w:rsidR="000603E4" w14:paraId="5D8B8F13" w14:textId="77777777">
        <w:tc>
          <w:tcPr>
            <w:tcW w:w="1360" w:type="dxa"/>
          </w:tcPr>
          <w:p w14:paraId="188D3F43" w14:textId="77777777" w:rsidR="000603E4" w:rsidRDefault="00000000">
            <w:r>
              <w:t>2018-03-20 00:00:00</w:t>
            </w:r>
          </w:p>
        </w:tc>
        <w:tc>
          <w:tcPr>
            <w:tcW w:w="1360" w:type="dxa"/>
          </w:tcPr>
          <w:p w14:paraId="7DC09EF0" w14:textId="77777777" w:rsidR="000603E4" w:rsidRDefault="00000000">
            <w:r>
              <w:t>2018-04-11 00:00:00</w:t>
            </w:r>
          </w:p>
        </w:tc>
        <w:tc>
          <w:tcPr>
            <w:tcW w:w="1360" w:type="dxa"/>
          </w:tcPr>
          <w:p w14:paraId="619E66D4" w14:textId="77777777" w:rsidR="000603E4" w:rsidRDefault="00000000">
            <w:r>
              <w:t>DEC481</w:t>
            </w:r>
          </w:p>
        </w:tc>
        <w:tc>
          <w:tcPr>
            <w:tcW w:w="1360" w:type="dxa"/>
          </w:tcPr>
          <w:p w14:paraId="14DBC6C8" w14:textId="77777777" w:rsidR="000603E4" w:rsidRDefault="00000000">
            <w:r>
              <w:t>Nore Valley Park</w:t>
            </w:r>
          </w:p>
        </w:tc>
        <w:tc>
          <w:tcPr>
            <w:tcW w:w="1360" w:type="dxa"/>
          </w:tcPr>
          <w:p w14:paraId="4E65B27C" w14:textId="77777777" w:rsidR="000603E4" w:rsidRDefault="000603E4"/>
        </w:tc>
        <w:tc>
          <w:tcPr>
            <w:tcW w:w="1360" w:type="dxa"/>
          </w:tcPr>
          <w:p w14:paraId="2E7D11FE" w14:textId="77777777" w:rsidR="000603E4" w:rsidRDefault="000603E4"/>
        </w:tc>
        <w:tc>
          <w:tcPr>
            <w:tcW w:w="1360" w:type="dxa"/>
          </w:tcPr>
          <w:p w14:paraId="0F281A0A" w14:textId="77777777" w:rsidR="000603E4" w:rsidRDefault="000603E4"/>
        </w:tc>
        <w:tc>
          <w:tcPr>
            <w:tcW w:w="1360" w:type="dxa"/>
          </w:tcPr>
          <w:p w14:paraId="107BA02B" w14:textId="77777777" w:rsidR="000603E4" w:rsidRDefault="00000000">
            <w:r>
              <w:t>NOT EXEMPT</w:t>
            </w:r>
          </w:p>
        </w:tc>
        <w:tc>
          <w:tcPr>
            <w:tcW w:w="1360" w:type="dxa"/>
          </w:tcPr>
          <w:p w14:paraId="71BC3D60" w14:textId="77777777" w:rsidR="000603E4" w:rsidRDefault="00000000">
            <w:r>
              <w:t>Does the area within Nore Valley Park, shaded yellow n the attacehd maps, for camping, incouding the provision of 2 water stands, 3m wide acess tracks and play equipment comprise development and if so, is it exempt development.</w:t>
            </w:r>
          </w:p>
        </w:tc>
      </w:tr>
      <w:tr w:rsidR="000603E4" w14:paraId="67AD2FEA" w14:textId="77777777">
        <w:tc>
          <w:tcPr>
            <w:tcW w:w="1360" w:type="dxa"/>
          </w:tcPr>
          <w:p w14:paraId="4DFCA7D7" w14:textId="77777777" w:rsidR="000603E4" w:rsidRDefault="00000000">
            <w:r>
              <w:t>2018-04-06 00:00:00</w:t>
            </w:r>
          </w:p>
        </w:tc>
        <w:tc>
          <w:tcPr>
            <w:tcW w:w="1360" w:type="dxa"/>
          </w:tcPr>
          <w:p w14:paraId="70BFB812" w14:textId="77777777" w:rsidR="000603E4" w:rsidRDefault="00000000">
            <w:r>
              <w:t>2048-04-19 00:00:00</w:t>
            </w:r>
          </w:p>
        </w:tc>
        <w:tc>
          <w:tcPr>
            <w:tcW w:w="1360" w:type="dxa"/>
          </w:tcPr>
          <w:p w14:paraId="060589FF" w14:textId="77777777" w:rsidR="000603E4" w:rsidRDefault="00000000">
            <w:r>
              <w:t>DEC482</w:t>
            </w:r>
          </w:p>
        </w:tc>
        <w:tc>
          <w:tcPr>
            <w:tcW w:w="1360" w:type="dxa"/>
          </w:tcPr>
          <w:p w14:paraId="1D8BAE11" w14:textId="77777777" w:rsidR="000603E4" w:rsidRDefault="00000000">
            <w:r>
              <w:t>William Holohan</w:t>
            </w:r>
          </w:p>
        </w:tc>
        <w:tc>
          <w:tcPr>
            <w:tcW w:w="1360" w:type="dxa"/>
          </w:tcPr>
          <w:p w14:paraId="12A17F05" w14:textId="77777777" w:rsidR="000603E4" w:rsidRDefault="000603E4"/>
        </w:tc>
        <w:tc>
          <w:tcPr>
            <w:tcW w:w="1360" w:type="dxa"/>
          </w:tcPr>
          <w:p w14:paraId="5892A92C" w14:textId="77777777" w:rsidR="000603E4" w:rsidRDefault="000603E4"/>
        </w:tc>
        <w:tc>
          <w:tcPr>
            <w:tcW w:w="1360" w:type="dxa"/>
          </w:tcPr>
          <w:p w14:paraId="0D70EC55" w14:textId="77777777" w:rsidR="000603E4" w:rsidRDefault="000603E4"/>
        </w:tc>
        <w:tc>
          <w:tcPr>
            <w:tcW w:w="1360" w:type="dxa"/>
          </w:tcPr>
          <w:p w14:paraId="40272935" w14:textId="77777777" w:rsidR="000603E4" w:rsidRDefault="00000000">
            <w:r>
              <w:t>EMEMPT</w:t>
            </w:r>
          </w:p>
        </w:tc>
        <w:tc>
          <w:tcPr>
            <w:tcW w:w="1360" w:type="dxa"/>
          </w:tcPr>
          <w:p w14:paraId="3964B62A" w14:textId="77777777" w:rsidR="000603E4" w:rsidRDefault="00000000">
            <w:r>
              <w:t>“is the proposed 299m2  Agricultural storage shed exempt from development.”</w:t>
            </w:r>
          </w:p>
        </w:tc>
      </w:tr>
      <w:tr w:rsidR="000603E4" w14:paraId="2207F699" w14:textId="77777777">
        <w:tc>
          <w:tcPr>
            <w:tcW w:w="1360" w:type="dxa"/>
          </w:tcPr>
          <w:p w14:paraId="7A1408DC" w14:textId="77777777" w:rsidR="000603E4" w:rsidRDefault="00000000">
            <w:r>
              <w:t>2018-04-06 00:00:00</w:t>
            </w:r>
          </w:p>
        </w:tc>
        <w:tc>
          <w:tcPr>
            <w:tcW w:w="1360" w:type="dxa"/>
          </w:tcPr>
          <w:p w14:paraId="6DA4CC7E" w14:textId="77777777" w:rsidR="000603E4" w:rsidRDefault="00000000">
            <w:r>
              <w:t>2018-04-16 00:00:00</w:t>
            </w:r>
          </w:p>
        </w:tc>
        <w:tc>
          <w:tcPr>
            <w:tcW w:w="1360" w:type="dxa"/>
          </w:tcPr>
          <w:p w14:paraId="6645DF41" w14:textId="77777777" w:rsidR="000603E4" w:rsidRDefault="00000000">
            <w:r>
              <w:t>DEC483</w:t>
            </w:r>
          </w:p>
        </w:tc>
        <w:tc>
          <w:tcPr>
            <w:tcW w:w="1360" w:type="dxa"/>
          </w:tcPr>
          <w:p w14:paraId="2192A698" w14:textId="77777777" w:rsidR="000603E4" w:rsidRDefault="00000000">
            <w:r>
              <w:t>Marion &amp; Pat O Donovan</w:t>
            </w:r>
          </w:p>
        </w:tc>
        <w:tc>
          <w:tcPr>
            <w:tcW w:w="1360" w:type="dxa"/>
          </w:tcPr>
          <w:p w14:paraId="120DD0DD" w14:textId="77777777" w:rsidR="000603E4" w:rsidRDefault="000603E4"/>
        </w:tc>
        <w:tc>
          <w:tcPr>
            <w:tcW w:w="1360" w:type="dxa"/>
          </w:tcPr>
          <w:p w14:paraId="3712783E" w14:textId="77777777" w:rsidR="000603E4" w:rsidRDefault="000603E4"/>
        </w:tc>
        <w:tc>
          <w:tcPr>
            <w:tcW w:w="1360" w:type="dxa"/>
          </w:tcPr>
          <w:p w14:paraId="5A9BA0B6" w14:textId="77777777" w:rsidR="000603E4" w:rsidRDefault="000603E4"/>
        </w:tc>
        <w:tc>
          <w:tcPr>
            <w:tcW w:w="1360" w:type="dxa"/>
          </w:tcPr>
          <w:p w14:paraId="1F715D2E" w14:textId="77777777" w:rsidR="000603E4" w:rsidRDefault="00000000">
            <w:r>
              <w:t>EXEMPT</w:t>
            </w:r>
          </w:p>
        </w:tc>
        <w:tc>
          <w:tcPr>
            <w:tcW w:w="1360" w:type="dxa"/>
          </w:tcPr>
          <w:p w14:paraId="5B10793D" w14:textId="77777777" w:rsidR="000603E4" w:rsidRDefault="00000000">
            <w:r>
              <w:t>is the velux window on the front elevation (roof level) of dwelling No. 15 Ardilea, Newpark Lower, Kilkenny considered as exempt development</w:t>
            </w:r>
          </w:p>
        </w:tc>
      </w:tr>
      <w:tr w:rsidR="000603E4" w14:paraId="027BF657" w14:textId="77777777">
        <w:tc>
          <w:tcPr>
            <w:tcW w:w="1360" w:type="dxa"/>
          </w:tcPr>
          <w:p w14:paraId="268C1277" w14:textId="77777777" w:rsidR="000603E4" w:rsidRDefault="00000000">
            <w:r>
              <w:t>2018-04-16 00:00:00</w:t>
            </w:r>
          </w:p>
        </w:tc>
        <w:tc>
          <w:tcPr>
            <w:tcW w:w="1360" w:type="dxa"/>
          </w:tcPr>
          <w:p w14:paraId="66AD32A0" w14:textId="77777777" w:rsidR="000603E4" w:rsidRDefault="000603E4"/>
        </w:tc>
        <w:tc>
          <w:tcPr>
            <w:tcW w:w="1360" w:type="dxa"/>
          </w:tcPr>
          <w:p w14:paraId="1D7C0456" w14:textId="77777777" w:rsidR="000603E4" w:rsidRDefault="00000000">
            <w:r>
              <w:t>DEC484</w:t>
            </w:r>
          </w:p>
        </w:tc>
        <w:tc>
          <w:tcPr>
            <w:tcW w:w="1360" w:type="dxa"/>
          </w:tcPr>
          <w:p w14:paraId="39BF1369" w14:textId="77777777" w:rsidR="000603E4" w:rsidRDefault="00000000">
            <w:r>
              <w:t>Michael Comerford</w:t>
            </w:r>
          </w:p>
        </w:tc>
        <w:tc>
          <w:tcPr>
            <w:tcW w:w="1360" w:type="dxa"/>
          </w:tcPr>
          <w:p w14:paraId="72587783" w14:textId="77777777" w:rsidR="000603E4" w:rsidRDefault="000603E4"/>
        </w:tc>
        <w:tc>
          <w:tcPr>
            <w:tcW w:w="1360" w:type="dxa"/>
          </w:tcPr>
          <w:p w14:paraId="46EDCAA9" w14:textId="77777777" w:rsidR="000603E4" w:rsidRDefault="000603E4"/>
        </w:tc>
        <w:tc>
          <w:tcPr>
            <w:tcW w:w="1360" w:type="dxa"/>
          </w:tcPr>
          <w:p w14:paraId="2B8488CB" w14:textId="77777777" w:rsidR="000603E4" w:rsidRDefault="000603E4"/>
        </w:tc>
        <w:tc>
          <w:tcPr>
            <w:tcW w:w="1360" w:type="dxa"/>
          </w:tcPr>
          <w:p w14:paraId="16808D98" w14:textId="77777777" w:rsidR="000603E4" w:rsidRDefault="00000000">
            <w:r>
              <w:t>FI Requested</w:t>
            </w:r>
          </w:p>
        </w:tc>
        <w:tc>
          <w:tcPr>
            <w:tcW w:w="1360" w:type="dxa"/>
          </w:tcPr>
          <w:p w14:paraId="5CC4BC62" w14:textId="77777777" w:rsidR="000603E4" w:rsidRDefault="00000000">
            <w:r>
              <w:t xml:space="preserve">garage is a flat roof garage and is leaking for years and I want to put an apex roof on it. Is this exempt </w:t>
            </w:r>
            <w:r>
              <w:lastRenderedPageBreak/>
              <w:t>development</w:t>
            </w:r>
          </w:p>
        </w:tc>
      </w:tr>
      <w:tr w:rsidR="000603E4" w14:paraId="10613BA0" w14:textId="77777777">
        <w:tc>
          <w:tcPr>
            <w:tcW w:w="1360" w:type="dxa"/>
          </w:tcPr>
          <w:p w14:paraId="68A608F2" w14:textId="77777777" w:rsidR="000603E4" w:rsidRDefault="00000000">
            <w:r>
              <w:lastRenderedPageBreak/>
              <w:t>2018-04-25 00:00:00</w:t>
            </w:r>
          </w:p>
        </w:tc>
        <w:tc>
          <w:tcPr>
            <w:tcW w:w="1360" w:type="dxa"/>
          </w:tcPr>
          <w:p w14:paraId="44B2259A" w14:textId="77777777" w:rsidR="000603E4" w:rsidRDefault="000603E4"/>
        </w:tc>
        <w:tc>
          <w:tcPr>
            <w:tcW w:w="1360" w:type="dxa"/>
          </w:tcPr>
          <w:p w14:paraId="01594ED4" w14:textId="77777777" w:rsidR="000603E4" w:rsidRDefault="00000000">
            <w:r>
              <w:t>DEC485</w:t>
            </w:r>
          </w:p>
        </w:tc>
        <w:tc>
          <w:tcPr>
            <w:tcW w:w="1360" w:type="dxa"/>
          </w:tcPr>
          <w:p w14:paraId="5A31D23D" w14:textId="77777777" w:rsidR="000603E4" w:rsidRDefault="00000000">
            <w:r>
              <w:t>David Carroll</w:t>
            </w:r>
          </w:p>
        </w:tc>
        <w:tc>
          <w:tcPr>
            <w:tcW w:w="1360" w:type="dxa"/>
          </w:tcPr>
          <w:p w14:paraId="445B42FB" w14:textId="77777777" w:rsidR="000603E4" w:rsidRDefault="00000000">
            <w:r>
              <w:t>2018-05-18 00:00:00</w:t>
            </w:r>
          </w:p>
        </w:tc>
        <w:tc>
          <w:tcPr>
            <w:tcW w:w="1360" w:type="dxa"/>
          </w:tcPr>
          <w:p w14:paraId="7C256DCC" w14:textId="77777777" w:rsidR="000603E4" w:rsidRDefault="000603E4"/>
        </w:tc>
        <w:tc>
          <w:tcPr>
            <w:tcW w:w="1360" w:type="dxa"/>
          </w:tcPr>
          <w:p w14:paraId="42F22A6A" w14:textId="77777777" w:rsidR="000603E4" w:rsidRDefault="000603E4"/>
        </w:tc>
        <w:tc>
          <w:tcPr>
            <w:tcW w:w="1360" w:type="dxa"/>
          </w:tcPr>
          <w:p w14:paraId="5F51EF5C" w14:textId="77777777" w:rsidR="000603E4" w:rsidRDefault="000603E4"/>
        </w:tc>
        <w:tc>
          <w:tcPr>
            <w:tcW w:w="1360" w:type="dxa"/>
          </w:tcPr>
          <w:p w14:paraId="655887DE" w14:textId="77777777" w:rsidR="000603E4" w:rsidRDefault="00000000">
            <w:r>
              <w:t>Is the alteration of placement of rooflights in the granny flat exempt from development.</w:t>
            </w:r>
          </w:p>
        </w:tc>
      </w:tr>
      <w:tr w:rsidR="000603E4" w14:paraId="171BD254" w14:textId="77777777">
        <w:tc>
          <w:tcPr>
            <w:tcW w:w="1360" w:type="dxa"/>
          </w:tcPr>
          <w:p w14:paraId="7D3912C8" w14:textId="77777777" w:rsidR="000603E4" w:rsidRDefault="00000000">
            <w:r>
              <w:t>2018-05-10 00:00:00</w:t>
            </w:r>
          </w:p>
        </w:tc>
        <w:tc>
          <w:tcPr>
            <w:tcW w:w="1360" w:type="dxa"/>
          </w:tcPr>
          <w:p w14:paraId="11928290" w14:textId="77777777" w:rsidR="000603E4" w:rsidRDefault="00000000">
            <w:r>
              <w:t>2018-05-30 00:00:00</w:t>
            </w:r>
          </w:p>
        </w:tc>
        <w:tc>
          <w:tcPr>
            <w:tcW w:w="1360" w:type="dxa"/>
          </w:tcPr>
          <w:p w14:paraId="3CA78430" w14:textId="77777777" w:rsidR="000603E4" w:rsidRDefault="00000000">
            <w:r>
              <w:t>DEC486</w:t>
            </w:r>
          </w:p>
        </w:tc>
        <w:tc>
          <w:tcPr>
            <w:tcW w:w="1360" w:type="dxa"/>
          </w:tcPr>
          <w:p w14:paraId="0186EFEC" w14:textId="77777777" w:rsidR="000603E4" w:rsidRDefault="00000000">
            <w:r>
              <w:t>Aisling McCormack</w:t>
            </w:r>
          </w:p>
        </w:tc>
        <w:tc>
          <w:tcPr>
            <w:tcW w:w="1360" w:type="dxa"/>
          </w:tcPr>
          <w:p w14:paraId="30AED2FA" w14:textId="77777777" w:rsidR="000603E4" w:rsidRDefault="000603E4"/>
        </w:tc>
        <w:tc>
          <w:tcPr>
            <w:tcW w:w="1360" w:type="dxa"/>
          </w:tcPr>
          <w:p w14:paraId="3DE09B09" w14:textId="77777777" w:rsidR="000603E4" w:rsidRDefault="000603E4"/>
        </w:tc>
        <w:tc>
          <w:tcPr>
            <w:tcW w:w="1360" w:type="dxa"/>
          </w:tcPr>
          <w:p w14:paraId="6CA881EB" w14:textId="77777777" w:rsidR="000603E4" w:rsidRDefault="000603E4"/>
        </w:tc>
        <w:tc>
          <w:tcPr>
            <w:tcW w:w="1360" w:type="dxa"/>
          </w:tcPr>
          <w:p w14:paraId="178D0E35" w14:textId="77777777" w:rsidR="000603E4" w:rsidRDefault="00000000">
            <w:r>
              <w:t>EXEMPT</w:t>
            </w:r>
          </w:p>
        </w:tc>
        <w:tc>
          <w:tcPr>
            <w:tcW w:w="1360" w:type="dxa"/>
          </w:tcPr>
          <w:p w14:paraId="1966C838" w14:textId="77777777" w:rsidR="000603E4" w:rsidRDefault="00000000">
            <w:r>
              <w:t>As a community créche renting a spare room in the local primary school, is the room an exempt development</w:t>
            </w:r>
          </w:p>
        </w:tc>
      </w:tr>
      <w:tr w:rsidR="000603E4" w14:paraId="03542E91" w14:textId="77777777">
        <w:tc>
          <w:tcPr>
            <w:tcW w:w="1360" w:type="dxa"/>
          </w:tcPr>
          <w:p w14:paraId="2160AD05" w14:textId="77777777" w:rsidR="000603E4" w:rsidRDefault="00000000">
            <w:r>
              <w:t>2018-05-16 00:00:00</w:t>
            </w:r>
          </w:p>
        </w:tc>
        <w:tc>
          <w:tcPr>
            <w:tcW w:w="1360" w:type="dxa"/>
          </w:tcPr>
          <w:p w14:paraId="14DA5DC1" w14:textId="77777777" w:rsidR="000603E4" w:rsidRDefault="00000000">
            <w:r>
              <w:t>2018-06-06 00:00:00</w:t>
            </w:r>
          </w:p>
        </w:tc>
        <w:tc>
          <w:tcPr>
            <w:tcW w:w="1360" w:type="dxa"/>
          </w:tcPr>
          <w:p w14:paraId="184B6CCA" w14:textId="77777777" w:rsidR="000603E4" w:rsidRDefault="00000000">
            <w:r>
              <w:t>DEC487</w:t>
            </w:r>
          </w:p>
        </w:tc>
        <w:tc>
          <w:tcPr>
            <w:tcW w:w="1360" w:type="dxa"/>
          </w:tcPr>
          <w:p w14:paraId="2099334A" w14:textId="77777777" w:rsidR="000603E4" w:rsidRDefault="00000000">
            <w:r>
              <w:t>Donncha O'Sullivan</w:t>
            </w:r>
          </w:p>
        </w:tc>
        <w:tc>
          <w:tcPr>
            <w:tcW w:w="1360" w:type="dxa"/>
          </w:tcPr>
          <w:p w14:paraId="30515050" w14:textId="77777777" w:rsidR="000603E4" w:rsidRDefault="000603E4"/>
        </w:tc>
        <w:tc>
          <w:tcPr>
            <w:tcW w:w="1360" w:type="dxa"/>
          </w:tcPr>
          <w:p w14:paraId="3A82C9E8" w14:textId="77777777" w:rsidR="000603E4" w:rsidRDefault="000603E4"/>
        </w:tc>
        <w:tc>
          <w:tcPr>
            <w:tcW w:w="1360" w:type="dxa"/>
          </w:tcPr>
          <w:p w14:paraId="46888FA4" w14:textId="77777777" w:rsidR="000603E4" w:rsidRDefault="000603E4"/>
        </w:tc>
        <w:tc>
          <w:tcPr>
            <w:tcW w:w="1360" w:type="dxa"/>
          </w:tcPr>
          <w:p w14:paraId="7FFB4F8E" w14:textId="77777777" w:rsidR="000603E4" w:rsidRDefault="00000000">
            <w:r>
              <w:t>EXEMPT</w:t>
            </w:r>
          </w:p>
        </w:tc>
        <w:tc>
          <w:tcPr>
            <w:tcW w:w="1360" w:type="dxa"/>
          </w:tcPr>
          <w:p w14:paraId="6727F7A4" w14:textId="77777777" w:rsidR="000603E4" w:rsidRDefault="00000000">
            <w:r>
              <w:t>“A declaration is sought for the following: 1) reduce the size of tank A.F., as seen on Plan 1 2) Build on additional tank located near the milking parlour, see plan 2”</w:t>
            </w:r>
          </w:p>
        </w:tc>
      </w:tr>
      <w:tr w:rsidR="000603E4" w14:paraId="2B4C519F" w14:textId="77777777">
        <w:tc>
          <w:tcPr>
            <w:tcW w:w="1360" w:type="dxa"/>
          </w:tcPr>
          <w:p w14:paraId="4F8B17F0" w14:textId="77777777" w:rsidR="000603E4" w:rsidRDefault="00000000">
            <w:r>
              <w:t>2018-05-28 00:00:00</w:t>
            </w:r>
          </w:p>
        </w:tc>
        <w:tc>
          <w:tcPr>
            <w:tcW w:w="1360" w:type="dxa"/>
          </w:tcPr>
          <w:p w14:paraId="262232ED" w14:textId="77777777" w:rsidR="000603E4" w:rsidRDefault="000603E4"/>
        </w:tc>
        <w:tc>
          <w:tcPr>
            <w:tcW w:w="1360" w:type="dxa"/>
          </w:tcPr>
          <w:p w14:paraId="09086553" w14:textId="77777777" w:rsidR="000603E4" w:rsidRDefault="00000000">
            <w:r>
              <w:t>DEC488</w:t>
            </w:r>
          </w:p>
        </w:tc>
        <w:tc>
          <w:tcPr>
            <w:tcW w:w="1360" w:type="dxa"/>
          </w:tcPr>
          <w:p w14:paraId="2223CF9C" w14:textId="77777777" w:rsidR="000603E4" w:rsidRDefault="00000000">
            <w:r>
              <w:t>Marie Carrigan</w:t>
            </w:r>
          </w:p>
        </w:tc>
        <w:tc>
          <w:tcPr>
            <w:tcW w:w="1360" w:type="dxa"/>
          </w:tcPr>
          <w:p w14:paraId="52E05ED3" w14:textId="77777777" w:rsidR="000603E4" w:rsidRDefault="00000000">
            <w:r>
              <w:t>2018-06-11 00:00:00</w:t>
            </w:r>
          </w:p>
        </w:tc>
        <w:tc>
          <w:tcPr>
            <w:tcW w:w="1360" w:type="dxa"/>
          </w:tcPr>
          <w:p w14:paraId="04A2A59D" w14:textId="77777777" w:rsidR="000603E4" w:rsidRDefault="000603E4"/>
        </w:tc>
        <w:tc>
          <w:tcPr>
            <w:tcW w:w="1360" w:type="dxa"/>
          </w:tcPr>
          <w:p w14:paraId="6EB82D28" w14:textId="77777777" w:rsidR="000603E4" w:rsidRDefault="000603E4"/>
        </w:tc>
        <w:tc>
          <w:tcPr>
            <w:tcW w:w="1360" w:type="dxa"/>
          </w:tcPr>
          <w:p w14:paraId="2AA94F6B" w14:textId="77777777" w:rsidR="000603E4" w:rsidRDefault="000603E4"/>
        </w:tc>
        <w:tc>
          <w:tcPr>
            <w:tcW w:w="1360" w:type="dxa"/>
          </w:tcPr>
          <w:p w14:paraId="3C588753" w14:textId="77777777" w:rsidR="000603E4" w:rsidRDefault="00000000">
            <w:r>
              <w:t>A declaration is sought for making safe of exiting balcony at rear of 27 Rose Inn Street</w:t>
            </w:r>
          </w:p>
        </w:tc>
      </w:tr>
      <w:tr w:rsidR="000603E4" w14:paraId="3F0C52FB" w14:textId="77777777">
        <w:tc>
          <w:tcPr>
            <w:tcW w:w="1360" w:type="dxa"/>
          </w:tcPr>
          <w:p w14:paraId="29E40BC4" w14:textId="77777777" w:rsidR="000603E4" w:rsidRDefault="00000000">
            <w:r>
              <w:t>2018-06-06 00:00:00</w:t>
            </w:r>
          </w:p>
        </w:tc>
        <w:tc>
          <w:tcPr>
            <w:tcW w:w="1360" w:type="dxa"/>
          </w:tcPr>
          <w:p w14:paraId="2CA4313A" w14:textId="77777777" w:rsidR="000603E4" w:rsidRDefault="00000000">
            <w:r>
              <w:t>2018-07-02 00:00:00</w:t>
            </w:r>
          </w:p>
        </w:tc>
        <w:tc>
          <w:tcPr>
            <w:tcW w:w="1360" w:type="dxa"/>
          </w:tcPr>
          <w:p w14:paraId="32013B70" w14:textId="77777777" w:rsidR="000603E4" w:rsidRDefault="00000000">
            <w:r>
              <w:t>DEC489</w:t>
            </w:r>
          </w:p>
        </w:tc>
        <w:tc>
          <w:tcPr>
            <w:tcW w:w="1360" w:type="dxa"/>
          </w:tcPr>
          <w:p w14:paraId="74520875" w14:textId="77777777" w:rsidR="000603E4" w:rsidRDefault="00000000">
            <w:r>
              <w:t>Angela Brennan</w:t>
            </w:r>
          </w:p>
        </w:tc>
        <w:tc>
          <w:tcPr>
            <w:tcW w:w="1360" w:type="dxa"/>
          </w:tcPr>
          <w:p w14:paraId="0A1B695E" w14:textId="77777777" w:rsidR="000603E4" w:rsidRDefault="000603E4"/>
        </w:tc>
        <w:tc>
          <w:tcPr>
            <w:tcW w:w="1360" w:type="dxa"/>
          </w:tcPr>
          <w:p w14:paraId="58A5EE2C" w14:textId="77777777" w:rsidR="000603E4" w:rsidRDefault="000603E4"/>
        </w:tc>
        <w:tc>
          <w:tcPr>
            <w:tcW w:w="1360" w:type="dxa"/>
          </w:tcPr>
          <w:p w14:paraId="70AF0292" w14:textId="77777777" w:rsidR="000603E4" w:rsidRDefault="000603E4"/>
        </w:tc>
        <w:tc>
          <w:tcPr>
            <w:tcW w:w="1360" w:type="dxa"/>
          </w:tcPr>
          <w:p w14:paraId="05028D29" w14:textId="77777777" w:rsidR="000603E4" w:rsidRDefault="00000000">
            <w:r>
              <w:t>NOT EXEMPT</w:t>
            </w:r>
          </w:p>
        </w:tc>
        <w:tc>
          <w:tcPr>
            <w:tcW w:w="1360" w:type="dxa"/>
          </w:tcPr>
          <w:p w14:paraId="4DEE0395" w14:textId="77777777" w:rsidR="000603E4" w:rsidRDefault="00000000">
            <w:r>
              <w:t>To replace 8 windows in the old school 2 at the side and 6 at the rear. For insulation purposes. Is is exempt development?</w:t>
            </w:r>
          </w:p>
        </w:tc>
      </w:tr>
      <w:tr w:rsidR="000603E4" w14:paraId="3BE500B4" w14:textId="77777777">
        <w:tc>
          <w:tcPr>
            <w:tcW w:w="1360" w:type="dxa"/>
          </w:tcPr>
          <w:p w14:paraId="56D83795" w14:textId="77777777" w:rsidR="000603E4" w:rsidRDefault="00000000">
            <w:r>
              <w:t>2018-06-12 00:00:00</w:t>
            </w:r>
          </w:p>
        </w:tc>
        <w:tc>
          <w:tcPr>
            <w:tcW w:w="1360" w:type="dxa"/>
          </w:tcPr>
          <w:p w14:paraId="3FD92526" w14:textId="77777777" w:rsidR="000603E4" w:rsidRDefault="00000000">
            <w:r>
              <w:t>2018-07-02 00:00:00</w:t>
            </w:r>
          </w:p>
        </w:tc>
        <w:tc>
          <w:tcPr>
            <w:tcW w:w="1360" w:type="dxa"/>
          </w:tcPr>
          <w:p w14:paraId="0872EA5D" w14:textId="77777777" w:rsidR="000603E4" w:rsidRDefault="00000000">
            <w:r>
              <w:t>DEC490</w:t>
            </w:r>
          </w:p>
        </w:tc>
        <w:tc>
          <w:tcPr>
            <w:tcW w:w="1360" w:type="dxa"/>
          </w:tcPr>
          <w:p w14:paraId="3B95B72B" w14:textId="77777777" w:rsidR="000603E4" w:rsidRDefault="00000000">
            <w:r>
              <w:t>Power Capital Renewable Energy Ltd</w:t>
            </w:r>
          </w:p>
        </w:tc>
        <w:tc>
          <w:tcPr>
            <w:tcW w:w="1360" w:type="dxa"/>
          </w:tcPr>
          <w:p w14:paraId="79A0CE19" w14:textId="77777777" w:rsidR="000603E4" w:rsidRDefault="000603E4"/>
        </w:tc>
        <w:tc>
          <w:tcPr>
            <w:tcW w:w="1360" w:type="dxa"/>
          </w:tcPr>
          <w:p w14:paraId="290FA159" w14:textId="77777777" w:rsidR="000603E4" w:rsidRDefault="000603E4"/>
        </w:tc>
        <w:tc>
          <w:tcPr>
            <w:tcW w:w="1360" w:type="dxa"/>
          </w:tcPr>
          <w:p w14:paraId="57ADAE5E" w14:textId="77777777" w:rsidR="000603E4" w:rsidRDefault="000603E4"/>
        </w:tc>
        <w:tc>
          <w:tcPr>
            <w:tcW w:w="1360" w:type="dxa"/>
          </w:tcPr>
          <w:p w14:paraId="3D074096" w14:textId="77777777" w:rsidR="000603E4" w:rsidRDefault="00000000">
            <w:r>
              <w:t>EXEMPT</w:t>
            </w:r>
          </w:p>
        </w:tc>
        <w:tc>
          <w:tcPr>
            <w:tcW w:w="1360" w:type="dxa"/>
          </w:tcPr>
          <w:p w14:paraId="5A459EAC" w14:textId="77777777" w:rsidR="000603E4" w:rsidRDefault="00000000">
            <w:r>
              <w:t>“Is the construction of a medium voltage grid connection between the solar farm development permitted under planning permission Ref: 16/411 and the Goresbridge ESB 38kV substation development , and if so is it exempt Development?</w:t>
            </w:r>
          </w:p>
        </w:tc>
      </w:tr>
      <w:tr w:rsidR="000603E4" w14:paraId="67E83884" w14:textId="77777777">
        <w:tc>
          <w:tcPr>
            <w:tcW w:w="1360" w:type="dxa"/>
          </w:tcPr>
          <w:p w14:paraId="5B58D986" w14:textId="77777777" w:rsidR="000603E4" w:rsidRDefault="00000000">
            <w:r>
              <w:lastRenderedPageBreak/>
              <w:t>2018-06-20 00:00:00</w:t>
            </w:r>
          </w:p>
        </w:tc>
        <w:tc>
          <w:tcPr>
            <w:tcW w:w="1360" w:type="dxa"/>
          </w:tcPr>
          <w:p w14:paraId="7A9DC53D" w14:textId="77777777" w:rsidR="000603E4" w:rsidRDefault="00000000">
            <w:r>
              <w:t>2018-07-16 00:00:00</w:t>
            </w:r>
          </w:p>
        </w:tc>
        <w:tc>
          <w:tcPr>
            <w:tcW w:w="1360" w:type="dxa"/>
          </w:tcPr>
          <w:p w14:paraId="11A4B404" w14:textId="77777777" w:rsidR="000603E4" w:rsidRDefault="00000000">
            <w:r>
              <w:t>DEC491</w:t>
            </w:r>
          </w:p>
        </w:tc>
        <w:tc>
          <w:tcPr>
            <w:tcW w:w="1360" w:type="dxa"/>
          </w:tcPr>
          <w:p w14:paraId="769AC4DB" w14:textId="77777777" w:rsidR="000603E4" w:rsidRDefault="00000000">
            <w:r>
              <w:t>Grace hamilton &amp; Simon Thompson</w:t>
            </w:r>
          </w:p>
        </w:tc>
        <w:tc>
          <w:tcPr>
            <w:tcW w:w="1360" w:type="dxa"/>
          </w:tcPr>
          <w:p w14:paraId="2A7F09BC" w14:textId="77777777" w:rsidR="000603E4" w:rsidRDefault="000603E4"/>
        </w:tc>
        <w:tc>
          <w:tcPr>
            <w:tcW w:w="1360" w:type="dxa"/>
          </w:tcPr>
          <w:p w14:paraId="66A534A8" w14:textId="77777777" w:rsidR="000603E4" w:rsidRDefault="000603E4"/>
        </w:tc>
        <w:tc>
          <w:tcPr>
            <w:tcW w:w="1360" w:type="dxa"/>
          </w:tcPr>
          <w:p w14:paraId="6AE1F62F" w14:textId="77777777" w:rsidR="000603E4" w:rsidRDefault="000603E4"/>
        </w:tc>
        <w:tc>
          <w:tcPr>
            <w:tcW w:w="1360" w:type="dxa"/>
          </w:tcPr>
          <w:p w14:paraId="79AE4B27" w14:textId="77777777" w:rsidR="000603E4" w:rsidRDefault="00000000">
            <w:r>
              <w:t>EXEMPT</w:t>
            </w:r>
          </w:p>
        </w:tc>
        <w:tc>
          <w:tcPr>
            <w:tcW w:w="1360" w:type="dxa"/>
          </w:tcPr>
          <w:p w14:paraId="2E860E88" w14:textId="77777777" w:rsidR="000603E4" w:rsidRDefault="00000000">
            <w:r>
              <w:t>"is the provision of a window to the rear first floor development? If so, is it exempt development?"</w:t>
            </w:r>
          </w:p>
        </w:tc>
      </w:tr>
      <w:tr w:rsidR="000603E4" w14:paraId="3E42AEA6" w14:textId="77777777">
        <w:tc>
          <w:tcPr>
            <w:tcW w:w="1360" w:type="dxa"/>
          </w:tcPr>
          <w:p w14:paraId="52CD1A3C" w14:textId="77777777" w:rsidR="000603E4" w:rsidRDefault="00000000">
            <w:r>
              <w:t>2018-07-17 00:00:00</w:t>
            </w:r>
          </w:p>
        </w:tc>
        <w:tc>
          <w:tcPr>
            <w:tcW w:w="1360" w:type="dxa"/>
          </w:tcPr>
          <w:p w14:paraId="21745A6C" w14:textId="77777777" w:rsidR="000603E4" w:rsidRDefault="000603E4"/>
        </w:tc>
        <w:tc>
          <w:tcPr>
            <w:tcW w:w="1360" w:type="dxa"/>
          </w:tcPr>
          <w:p w14:paraId="07BDA6EC" w14:textId="77777777" w:rsidR="000603E4" w:rsidRDefault="00000000">
            <w:r>
              <w:t>DEC492</w:t>
            </w:r>
          </w:p>
        </w:tc>
        <w:tc>
          <w:tcPr>
            <w:tcW w:w="1360" w:type="dxa"/>
          </w:tcPr>
          <w:p w14:paraId="11B95C5E" w14:textId="77777777" w:rsidR="000603E4" w:rsidRDefault="00000000">
            <w:r>
              <w:t>Denis Treacy</w:t>
            </w:r>
          </w:p>
        </w:tc>
        <w:tc>
          <w:tcPr>
            <w:tcW w:w="1360" w:type="dxa"/>
          </w:tcPr>
          <w:p w14:paraId="0F193135" w14:textId="77777777" w:rsidR="000603E4" w:rsidRDefault="00000000">
            <w:r>
              <w:t>2018-08-09 00:00:00</w:t>
            </w:r>
          </w:p>
        </w:tc>
        <w:tc>
          <w:tcPr>
            <w:tcW w:w="1360" w:type="dxa"/>
          </w:tcPr>
          <w:p w14:paraId="5481746D" w14:textId="77777777" w:rsidR="000603E4" w:rsidRDefault="000603E4"/>
        </w:tc>
        <w:tc>
          <w:tcPr>
            <w:tcW w:w="1360" w:type="dxa"/>
          </w:tcPr>
          <w:p w14:paraId="055C5FF4" w14:textId="77777777" w:rsidR="000603E4" w:rsidRDefault="000603E4"/>
        </w:tc>
        <w:tc>
          <w:tcPr>
            <w:tcW w:w="1360" w:type="dxa"/>
          </w:tcPr>
          <w:p w14:paraId="43D9CBC3" w14:textId="77777777" w:rsidR="000603E4" w:rsidRDefault="00000000">
            <w:r>
              <w:t>FI Requested</w:t>
            </w:r>
          </w:p>
        </w:tc>
        <w:tc>
          <w:tcPr>
            <w:tcW w:w="1360" w:type="dxa"/>
          </w:tcPr>
          <w:p w14:paraId="156AD38E" w14:textId="77777777" w:rsidR="000603E4" w:rsidRDefault="00000000">
            <w:r>
              <w:t>“Q1. Is the omission of chimneys from house types D on permissted Development Ref P06/1089 development and if so, is it exempt development</w:t>
            </w:r>
            <w:r>
              <w:br/>
              <w:t>Q2.  Is the minor fenestration alterations proposed to units D,C1 and penthouse units of Apartment block a developm</w:t>
            </w:r>
          </w:p>
        </w:tc>
      </w:tr>
      <w:tr w:rsidR="000603E4" w14:paraId="5BA198B5" w14:textId="77777777">
        <w:tc>
          <w:tcPr>
            <w:tcW w:w="1360" w:type="dxa"/>
          </w:tcPr>
          <w:p w14:paraId="1F32FBC3" w14:textId="77777777" w:rsidR="000603E4" w:rsidRDefault="00000000">
            <w:r>
              <w:t>2018-07-17 00:00:00</w:t>
            </w:r>
          </w:p>
        </w:tc>
        <w:tc>
          <w:tcPr>
            <w:tcW w:w="1360" w:type="dxa"/>
          </w:tcPr>
          <w:p w14:paraId="01F11912" w14:textId="77777777" w:rsidR="000603E4" w:rsidRDefault="000603E4"/>
        </w:tc>
        <w:tc>
          <w:tcPr>
            <w:tcW w:w="1360" w:type="dxa"/>
          </w:tcPr>
          <w:p w14:paraId="195B87FB" w14:textId="77777777" w:rsidR="000603E4" w:rsidRDefault="00000000">
            <w:r>
              <w:t>DEC493</w:t>
            </w:r>
          </w:p>
        </w:tc>
        <w:tc>
          <w:tcPr>
            <w:tcW w:w="1360" w:type="dxa"/>
          </w:tcPr>
          <w:p w14:paraId="677C63C0" w14:textId="77777777" w:rsidR="000603E4" w:rsidRDefault="00000000">
            <w:r>
              <w:t>Brian &amp; Mark O' Connell c/o Byrne &amp; McCabe</w:t>
            </w:r>
          </w:p>
        </w:tc>
        <w:tc>
          <w:tcPr>
            <w:tcW w:w="1360" w:type="dxa"/>
          </w:tcPr>
          <w:p w14:paraId="2A0BBD1B" w14:textId="77777777" w:rsidR="000603E4" w:rsidRDefault="000603E4"/>
        </w:tc>
        <w:tc>
          <w:tcPr>
            <w:tcW w:w="1360" w:type="dxa"/>
          </w:tcPr>
          <w:p w14:paraId="1F626E0E" w14:textId="77777777" w:rsidR="000603E4" w:rsidRDefault="000603E4"/>
        </w:tc>
        <w:tc>
          <w:tcPr>
            <w:tcW w:w="1360" w:type="dxa"/>
          </w:tcPr>
          <w:p w14:paraId="1E24E03C" w14:textId="77777777" w:rsidR="000603E4" w:rsidRDefault="000603E4"/>
        </w:tc>
        <w:tc>
          <w:tcPr>
            <w:tcW w:w="1360" w:type="dxa"/>
          </w:tcPr>
          <w:p w14:paraId="07BB2CC6" w14:textId="77777777" w:rsidR="000603E4" w:rsidRDefault="00000000">
            <w:r>
              <w:t>EXEMPT</w:t>
            </w:r>
          </w:p>
        </w:tc>
        <w:tc>
          <w:tcPr>
            <w:tcW w:w="1360" w:type="dxa"/>
          </w:tcPr>
          <w:p w14:paraId="32B16CA4" w14:textId="77777777" w:rsidR="000603E4" w:rsidRDefault="00000000">
            <w:r>
              <w:t>Is the erection of a milk storage tabk/silo at Knockanore, Thomastown exempt development</w:t>
            </w:r>
          </w:p>
        </w:tc>
      </w:tr>
      <w:tr w:rsidR="000603E4" w14:paraId="548FD05A" w14:textId="77777777">
        <w:tc>
          <w:tcPr>
            <w:tcW w:w="1360" w:type="dxa"/>
          </w:tcPr>
          <w:p w14:paraId="616C3C62" w14:textId="77777777" w:rsidR="000603E4" w:rsidRDefault="00000000">
            <w:r>
              <w:t>2018-07-26 00:00:00</w:t>
            </w:r>
          </w:p>
        </w:tc>
        <w:tc>
          <w:tcPr>
            <w:tcW w:w="1360" w:type="dxa"/>
          </w:tcPr>
          <w:p w14:paraId="10555345" w14:textId="77777777" w:rsidR="000603E4" w:rsidRDefault="00000000">
            <w:r>
              <w:t>2018-08-22 00:00:00</w:t>
            </w:r>
          </w:p>
        </w:tc>
        <w:tc>
          <w:tcPr>
            <w:tcW w:w="1360" w:type="dxa"/>
          </w:tcPr>
          <w:p w14:paraId="34684579" w14:textId="77777777" w:rsidR="000603E4" w:rsidRDefault="00000000">
            <w:r>
              <w:t>DEC494</w:t>
            </w:r>
          </w:p>
        </w:tc>
        <w:tc>
          <w:tcPr>
            <w:tcW w:w="1360" w:type="dxa"/>
          </w:tcPr>
          <w:p w14:paraId="1F3E10C5" w14:textId="77777777" w:rsidR="000603E4" w:rsidRDefault="00000000">
            <w:r>
              <w:t>Pat Larcey</w:t>
            </w:r>
          </w:p>
        </w:tc>
        <w:tc>
          <w:tcPr>
            <w:tcW w:w="1360" w:type="dxa"/>
          </w:tcPr>
          <w:p w14:paraId="2B1618EE" w14:textId="77777777" w:rsidR="000603E4" w:rsidRDefault="000603E4"/>
        </w:tc>
        <w:tc>
          <w:tcPr>
            <w:tcW w:w="1360" w:type="dxa"/>
          </w:tcPr>
          <w:p w14:paraId="09C72141" w14:textId="77777777" w:rsidR="000603E4" w:rsidRDefault="000603E4"/>
        </w:tc>
        <w:tc>
          <w:tcPr>
            <w:tcW w:w="1360" w:type="dxa"/>
          </w:tcPr>
          <w:p w14:paraId="37537655" w14:textId="77777777" w:rsidR="000603E4" w:rsidRDefault="000603E4"/>
        </w:tc>
        <w:tc>
          <w:tcPr>
            <w:tcW w:w="1360" w:type="dxa"/>
          </w:tcPr>
          <w:p w14:paraId="17EF6BCE" w14:textId="77777777" w:rsidR="000603E4" w:rsidRDefault="00000000">
            <w:r>
              <w:t>NOT EXEMPT</w:t>
            </w:r>
          </w:p>
        </w:tc>
        <w:tc>
          <w:tcPr>
            <w:tcW w:w="1360" w:type="dxa"/>
          </w:tcPr>
          <w:p w14:paraId="570777E7" w14:textId="77777777" w:rsidR="000603E4" w:rsidRDefault="00000000">
            <w:r>
              <w:t>On the P.99/627 application Kilkenny CoCo planning required the large garage to be included with my application. The large garage was built 1984-87 and without dispute to planning P99/627 (or indeed to date). Can it be confirmed that this garage is exempt</w:t>
            </w:r>
          </w:p>
        </w:tc>
      </w:tr>
      <w:tr w:rsidR="000603E4" w14:paraId="3FAC17D5" w14:textId="77777777">
        <w:tc>
          <w:tcPr>
            <w:tcW w:w="1360" w:type="dxa"/>
          </w:tcPr>
          <w:p w14:paraId="2C38FB11" w14:textId="77777777" w:rsidR="000603E4" w:rsidRDefault="00000000">
            <w:r>
              <w:t>2018-07-26 00:00:00</w:t>
            </w:r>
          </w:p>
        </w:tc>
        <w:tc>
          <w:tcPr>
            <w:tcW w:w="1360" w:type="dxa"/>
          </w:tcPr>
          <w:p w14:paraId="21048402" w14:textId="77777777" w:rsidR="000603E4" w:rsidRDefault="00000000">
            <w:r>
              <w:t>2018-08-21 00:00:00</w:t>
            </w:r>
          </w:p>
        </w:tc>
        <w:tc>
          <w:tcPr>
            <w:tcW w:w="1360" w:type="dxa"/>
          </w:tcPr>
          <w:p w14:paraId="4549097B" w14:textId="77777777" w:rsidR="000603E4" w:rsidRDefault="00000000">
            <w:r>
              <w:t>DEC495</w:t>
            </w:r>
          </w:p>
        </w:tc>
        <w:tc>
          <w:tcPr>
            <w:tcW w:w="1360" w:type="dxa"/>
          </w:tcPr>
          <w:p w14:paraId="1DFD9BD6" w14:textId="77777777" w:rsidR="000603E4" w:rsidRDefault="00000000">
            <w:r>
              <w:t>Pat Larcey</w:t>
            </w:r>
          </w:p>
        </w:tc>
        <w:tc>
          <w:tcPr>
            <w:tcW w:w="1360" w:type="dxa"/>
          </w:tcPr>
          <w:p w14:paraId="255026A7" w14:textId="77777777" w:rsidR="000603E4" w:rsidRDefault="000603E4"/>
        </w:tc>
        <w:tc>
          <w:tcPr>
            <w:tcW w:w="1360" w:type="dxa"/>
          </w:tcPr>
          <w:p w14:paraId="0EE79A34" w14:textId="77777777" w:rsidR="000603E4" w:rsidRDefault="000603E4"/>
        </w:tc>
        <w:tc>
          <w:tcPr>
            <w:tcW w:w="1360" w:type="dxa"/>
          </w:tcPr>
          <w:p w14:paraId="661385F2" w14:textId="77777777" w:rsidR="000603E4" w:rsidRDefault="000603E4"/>
        </w:tc>
        <w:tc>
          <w:tcPr>
            <w:tcW w:w="1360" w:type="dxa"/>
          </w:tcPr>
          <w:p w14:paraId="16067294" w14:textId="77777777" w:rsidR="000603E4" w:rsidRDefault="00000000">
            <w:r>
              <w:t>EXEMPT</w:t>
            </w:r>
          </w:p>
        </w:tc>
        <w:tc>
          <w:tcPr>
            <w:tcW w:w="1360" w:type="dxa"/>
          </w:tcPr>
          <w:p w14:paraId="10664D31" w14:textId="77777777" w:rsidR="000603E4" w:rsidRDefault="00000000">
            <w:r>
              <w:t>Do the existing buildings of the small garage and garden shed (built in 1982) and the conservatory to the rear (built 2002) at X91 HT73 and are they exempt developments</w:t>
            </w:r>
          </w:p>
        </w:tc>
      </w:tr>
      <w:tr w:rsidR="000603E4" w14:paraId="73089973" w14:textId="77777777">
        <w:tc>
          <w:tcPr>
            <w:tcW w:w="1360" w:type="dxa"/>
          </w:tcPr>
          <w:p w14:paraId="481B27B6" w14:textId="77777777" w:rsidR="000603E4" w:rsidRDefault="00000000">
            <w:r>
              <w:t>2018-</w:t>
            </w:r>
            <w:r>
              <w:lastRenderedPageBreak/>
              <w:t>08-01 00:00:00</w:t>
            </w:r>
          </w:p>
        </w:tc>
        <w:tc>
          <w:tcPr>
            <w:tcW w:w="1360" w:type="dxa"/>
          </w:tcPr>
          <w:p w14:paraId="54CF4915" w14:textId="77777777" w:rsidR="000603E4" w:rsidRDefault="00000000">
            <w:r>
              <w:lastRenderedPageBreak/>
              <w:t>2018-</w:t>
            </w:r>
            <w:r>
              <w:lastRenderedPageBreak/>
              <w:t>08-13 00:00:00</w:t>
            </w:r>
          </w:p>
        </w:tc>
        <w:tc>
          <w:tcPr>
            <w:tcW w:w="1360" w:type="dxa"/>
          </w:tcPr>
          <w:p w14:paraId="2F338DE9" w14:textId="77777777" w:rsidR="000603E4" w:rsidRDefault="00000000">
            <w:r>
              <w:lastRenderedPageBreak/>
              <w:t>DEC496</w:t>
            </w:r>
          </w:p>
        </w:tc>
        <w:tc>
          <w:tcPr>
            <w:tcW w:w="1360" w:type="dxa"/>
          </w:tcPr>
          <w:p w14:paraId="67D7F0F8" w14:textId="77777777" w:rsidR="000603E4" w:rsidRDefault="00000000">
            <w:r>
              <w:t xml:space="preserve">Highfield Solar </w:t>
            </w:r>
            <w:r>
              <w:lastRenderedPageBreak/>
              <w:t>Ltd</w:t>
            </w:r>
          </w:p>
        </w:tc>
        <w:tc>
          <w:tcPr>
            <w:tcW w:w="1360" w:type="dxa"/>
          </w:tcPr>
          <w:p w14:paraId="62444550" w14:textId="77777777" w:rsidR="000603E4" w:rsidRDefault="000603E4"/>
        </w:tc>
        <w:tc>
          <w:tcPr>
            <w:tcW w:w="1360" w:type="dxa"/>
          </w:tcPr>
          <w:p w14:paraId="70240B7D" w14:textId="77777777" w:rsidR="000603E4" w:rsidRDefault="000603E4"/>
        </w:tc>
        <w:tc>
          <w:tcPr>
            <w:tcW w:w="1360" w:type="dxa"/>
          </w:tcPr>
          <w:p w14:paraId="31D9BD29" w14:textId="77777777" w:rsidR="000603E4" w:rsidRDefault="000603E4"/>
        </w:tc>
        <w:tc>
          <w:tcPr>
            <w:tcW w:w="1360" w:type="dxa"/>
          </w:tcPr>
          <w:p w14:paraId="093AA663" w14:textId="77777777" w:rsidR="000603E4" w:rsidRDefault="00000000">
            <w:r>
              <w:t>EXEMPT</w:t>
            </w:r>
          </w:p>
        </w:tc>
        <w:tc>
          <w:tcPr>
            <w:tcW w:w="1360" w:type="dxa"/>
          </w:tcPr>
          <w:p w14:paraId="2A0DEB4C" w14:textId="77777777" w:rsidR="000603E4" w:rsidRDefault="00000000">
            <w:r>
              <w:t xml:space="preserve">Under class 26 of Part 1 of </w:t>
            </w:r>
            <w:r>
              <w:lastRenderedPageBreak/>
              <w:t>Schedule 2 (Article 6) of the Planning &amp; Development Act 01 (as amended), is the installation of underground MV cabling and ducting between the proposed substation at Derrynahinch, Knocktopher, Co.Kilkenny and the existing Ball</w:t>
            </w:r>
          </w:p>
        </w:tc>
      </w:tr>
      <w:tr w:rsidR="000603E4" w14:paraId="64FA924D" w14:textId="77777777">
        <w:tc>
          <w:tcPr>
            <w:tcW w:w="1360" w:type="dxa"/>
          </w:tcPr>
          <w:p w14:paraId="2BF3BEA0" w14:textId="77777777" w:rsidR="000603E4" w:rsidRDefault="00000000">
            <w:r>
              <w:lastRenderedPageBreak/>
              <w:t>2018-08-01 00:00:00</w:t>
            </w:r>
          </w:p>
        </w:tc>
        <w:tc>
          <w:tcPr>
            <w:tcW w:w="1360" w:type="dxa"/>
          </w:tcPr>
          <w:p w14:paraId="40E4BEB1" w14:textId="77777777" w:rsidR="000603E4" w:rsidRDefault="00000000">
            <w:r>
              <w:t>2018-08-22 00:00:00</w:t>
            </w:r>
          </w:p>
        </w:tc>
        <w:tc>
          <w:tcPr>
            <w:tcW w:w="1360" w:type="dxa"/>
          </w:tcPr>
          <w:p w14:paraId="2274597B" w14:textId="77777777" w:rsidR="000603E4" w:rsidRDefault="00000000">
            <w:r>
              <w:t>DEC497</w:t>
            </w:r>
          </w:p>
        </w:tc>
        <w:tc>
          <w:tcPr>
            <w:tcW w:w="1360" w:type="dxa"/>
          </w:tcPr>
          <w:p w14:paraId="64997A9B" w14:textId="77777777" w:rsidR="000603E4" w:rsidRDefault="00000000">
            <w:r>
              <w:t>Katie Power</w:t>
            </w:r>
          </w:p>
        </w:tc>
        <w:tc>
          <w:tcPr>
            <w:tcW w:w="1360" w:type="dxa"/>
          </w:tcPr>
          <w:p w14:paraId="6F016B9D" w14:textId="77777777" w:rsidR="000603E4" w:rsidRDefault="000603E4"/>
        </w:tc>
        <w:tc>
          <w:tcPr>
            <w:tcW w:w="1360" w:type="dxa"/>
          </w:tcPr>
          <w:p w14:paraId="248A680A" w14:textId="77777777" w:rsidR="000603E4" w:rsidRDefault="000603E4"/>
        </w:tc>
        <w:tc>
          <w:tcPr>
            <w:tcW w:w="1360" w:type="dxa"/>
          </w:tcPr>
          <w:p w14:paraId="6CC600CD" w14:textId="77777777" w:rsidR="000603E4" w:rsidRDefault="000603E4"/>
        </w:tc>
        <w:tc>
          <w:tcPr>
            <w:tcW w:w="1360" w:type="dxa"/>
          </w:tcPr>
          <w:p w14:paraId="0319A905" w14:textId="77777777" w:rsidR="000603E4" w:rsidRDefault="00000000">
            <w:r>
              <w:t>EXEMPT</w:t>
            </w:r>
          </w:p>
        </w:tc>
        <w:tc>
          <w:tcPr>
            <w:tcW w:w="1360" w:type="dxa"/>
          </w:tcPr>
          <w:p w14:paraId="0A75D1B4" w14:textId="77777777" w:rsidR="000603E4" w:rsidRDefault="00000000">
            <w:r>
              <w:t>Do I require planning permission to set-up afterschool in our new Community Hall</w:t>
            </w:r>
          </w:p>
        </w:tc>
      </w:tr>
      <w:tr w:rsidR="000603E4" w14:paraId="1A56004E" w14:textId="77777777">
        <w:tc>
          <w:tcPr>
            <w:tcW w:w="1360" w:type="dxa"/>
          </w:tcPr>
          <w:p w14:paraId="7BCB6F5F" w14:textId="77777777" w:rsidR="000603E4" w:rsidRDefault="00000000">
            <w:r>
              <w:t>2018-08-07 00:00:00</w:t>
            </w:r>
          </w:p>
        </w:tc>
        <w:tc>
          <w:tcPr>
            <w:tcW w:w="1360" w:type="dxa"/>
          </w:tcPr>
          <w:p w14:paraId="467C9782" w14:textId="77777777" w:rsidR="000603E4" w:rsidRDefault="000603E4"/>
        </w:tc>
        <w:tc>
          <w:tcPr>
            <w:tcW w:w="1360" w:type="dxa"/>
          </w:tcPr>
          <w:p w14:paraId="34CD23C7" w14:textId="77777777" w:rsidR="000603E4" w:rsidRDefault="00000000">
            <w:r>
              <w:t>DEC498</w:t>
            </w:r>
          </w:p>
        </w:tc>
        <w:tc>
          <w:tcPr>
            <w:tcW w:w="1360" w:type="dxa"/>
          </w:tcPr>
          <w:p w14:paraId="3CE2630F" w14:textId="77777777" w:rsidR="000603E4" w:rsidRDefault="00000000">
            <w:r>
              <w:t>Terence Ruane</w:t>
            </w:r>
          </w:p>
        </w:tc>
        <w:tc>
          <w:tcPr>
            <w:tcW w:w="1360" w:type="dxa"/>
          </w:tcPr>
          <w:p w14:paraId="53FF0127" w14:textId="77777777" w:rsidR="000603E4" w:rsidRDefault="00000000">
            <w:r>
              <w:t>2018-08-24 00:00:00</w:t>
            </w:r>
          </w:p>
        </w:tc>
        <w:tc>
          <w:tcPr>
            <w:tcW w:w="1360" w:type="dxa"/>
          </w:tcPr>
          <w:p w14:paraId="78DC12AD" w14:textId="77777777" w:rsidR="000603E4" w:rsidRDefault="000603E4"/>
        </w:tc>
        <w:tc>
          <w:tcPr>
            <w:tcW w:w="1360" w:type="dxa"/>
          </w:tcPr>
          <w:p w14:paraId="2DC56B10" w14:textId="77777777" w:rsidR="000603E4" w:rsidRDefault="000603E4"/>
        </w:tc>
        <w:tc>
          <w:tcPr>
            <w:tcW w:w="1360" w:type="dxa"/>
          </w:tcPr>
          <w:p w14:paraId="09A9142A" w14:textId="77777777" w:rsidR="000603E4" w:rsidRDefault="000603E4"/>
        </w:tc>
        <w:tc>
          <w:tcPr>
            <w:tcW w:w="1360" w:type="dxa"/>
          </w:tcPr>
          <w:p w14:paraId="36775072" w14:textId="77777777" w:rsidR="000603E4" w:rsidRDefault="00000000">
            <w:r>
              <w:t>is planning permission required for proposed works outlined below:</w:t>
            </w:r>
            <w:r>
              <w:br/>
              <w:t>1. painting front façade of building with colours outlined on attached drawing</w:t>
            </w:r>
            <w:r>
              <w:br/>
              <w:t>2. Changing shop front doors to aluminium framed door with two side screens</w:t>
            </w:r>
            <w:r>
              <w:br/>
              <w:t>3. New signage, 3D lettering a</w:t>
            </w:r>
          </w:p>
        </w:tc>
      </w:tr>
      <w:tr w:rsidR="000603E4" w14:paraId="40AA3A82" w14:textId="77777777">
        <w:tc>
          <w:tcPr>
            <w:tcW w:w="1360" w:type="dxa"/>
          </w:tcPr>
          <w:p w14:paraId="70567079" w14:textId="77777777" w:rsidR="000603E4" w:rsidRDefault="00000000">
            <w:r>
              <w:t>2018-08-15 00:00:00</w:t>
            </w:r>
          </w:p>
        </w:tc>
        <w:tc>
          <w:tcPr>
            <w:tcW w:w="1360" w:type="dxa"/>
          </w:tcPr>
          <w:p w14:paraId="3F25BE61" w14:textId="77777777" w:rsidR="000603E4" w:rsidRDefault="000603E4"/>
        </w:tc>
        <w:tc>
          <w:tcPr>
            <w:tcW w:w="1360" w:type="dxa"/>
          </w:tcPr>
          <w:p w14:paraId="260562C9" w14:textId="77777777" w:rsidR="000603E4" w:rsidRDefault="00000000">
            <w:r>
              <w:t>DEC499</w:t>
            </w:r>
          </w:p>
        </w:tc>
        <w:tc>
          <w:tcPr>
            <w:tcW w:w="1360" w:type="dxa"/>
          </w:tcPr>
          <w:p w14:paraId="37AB80CD" w14:textId="77777777" w:rsidR="000603E4" w:rsidRDefault="00000000">
            <w:r>
              <w:t>Jacqueline O Brien</w:t>
            </w:r>
          </w:p>
        </w:tc>
        <w:tc>
          <w:tcPr>
            <w:tcW w:w="1360" w:type="dxa"/>
          </w:tcPr>
          <w:p w14:paraId="497912C3" w14:textId="77777777" w:rsidR="000603E4" w:rsidRDefault="00000000">
            <w:r>
              <w:t>2018-08-23 00:00:00</w:t>
            </w:r>
          </w:p>
        </w:tc>
        <w:tc>
          <w:tcPr>
            <w:tcW w:w="1360" w:type="dxa"/>
          </w:tcPr>
          <w:p w14:paraId="44D197F5" w14:textId="77777777" w:rsidR="000603E4" w:rsidRDefault="000603E4"/>
        </w:tc>
        <w:tc>
          <w:tcPr>
            <w:tcW w:w="1360" w:type="dxa"/>
          </w:tcPr>
          <w:p w14:paraId="37BF7908" w14:textId="77777777" w:rsidR="000603E4" w:rsidRDefault="000603E4"/>
        </w:tc>
        <w:tc>
          <w:tcPr>
            <w:tcW w:w="1360" w:type="dxa"/>
          </w:tcPr>
          <w:p w14:paraId="4792F861" w14:textId="77777777" w:rsidR="000603E4" w:rsidRDefault="000603E4"/>
        </w:tc>
        <w:tc>
          <w:tcPr>
            <w:tcW w:w="1360" w:type="dxa"/>
          </w:tcPr>
          <w:p w14:paraId="6C4F7E39" w14:textId="77777777" w:rsidR="000603E4" w:rsidRDefault="00000000">
            <w:r>
              <w:t>This property was formerly an apartment. It was then used as a commercial office. Planning granted 2007. Reference 06/133. The applicant wishes to reinstate it to its former use as an apartment</w:t>
            </w:r>
          </w:p>
        </w:tc>
      </w:tr>
      <w:tr w:rsidR="000603E4" w14:paraId="58BF70B8" w14:textId="77777777">
        <w:tc>
          <w:tcPr>
            <w:tcW w:w="1360" w:type="dxa"/>
          </w:tcPr>
          <w:p w14:paraId="5D9352FC" w14:textId="77777777" w:rsidR="000603E4" w:rsidRDefault="00000000">
            <w:r>
              <w:t>2018-08-17 00:00:</w:t>
            </w:r>
            <w:r>
              <w:lastRenderedPageBreak/>
              <w:t>00</w:t>
            </w:r>
          </w:p>
        </w:tc>
        <w:tc>
          <w:tcPr>
            <w:tcW w:w="1360" w:type="dxa"/>
          </w:tcPr>
          <w:p w14:paraId="77E36B81" w14:textId="77777777" w:rsidR="000603E4" w:rsidRDefault="00000000">
            <w:r>
              <w:lastRenderedPageBreak/>
              <w:t>2018-09-04 00:00:</w:t>
            </w:r>
            <w:r>
              <w:lastRenderedPageBreak/>
              <w:t>00</w:t>
            </w:r>
          </w:p>
        </w:tc>
        <w:tc>
          <w:tcPr>
            <w:tcW w:w="1360" w:type="dxa"/>
          </w:tcPr>
          <w:p w14:paraId="6AA02B86" w14:textId="77777777" w:rsidR="000603E4" w:rsidRDefault="00000000">
            <w:r>
              <w:lastRenderedPageBreak/>
              <w:t>DEC500</w:t>
            </w:r>
          </w:p>
        </w:tc>
        <w:tc>
          <w:tcPr>
            <w:tcW w:w="1360" w:type="dxa"/>
          </w:tcPr>
          <w:p w14:paraId="1DB290AB" w14:textId="77777777" w:rsidR="000603E4" w:rsidRDefault="00000000">
            <w:r>
              <w:t>HSE</w:t>
            </w:r>
          </w:p>
        </w:tc>
        <w:tc>
          <w:tcPr>
            <w:tcW w:w="1360" w:type="dxa"/>
          </w:tcPr>
          <w:p w14:paraId="6664B38E" w14:textId="77777777" w:rsidR="000603E4" w:rsidRDefault="000603E4"/>
        </w:tc>
        <w:tc>
          <w:tcPr>
            <w:tcW w:w="1360" w:type="dxa"/>
          </w:tcPr>
          <w:p w14:paraId="40493AB5" w14:textId="77777777" w:rsidR="000603E4" w:rsidRDefault="000603E4"/>
        </w:tc>
        <w:tc>
          <w:tcPr>
            <w:tcW w:w="1360" w:type="dxa"/>
          </w:tcPr>
          <w:p w14:paraId="545E0FB7" w14:textId="77777777" w:rsidR="000603E4" w:rsidRDefault="000603E4"/>
        </w:tc>
        <w:tc>
          <w:tcPr>
            <w:tcW w:w="1360" w:type="dxa"/>
          </w:tcPr>
          <w:p w14:paraId="378DB0C7" w14:textId="77777777" w:rsidR="000603E4" w:rsidRDefault="00000000">
            <w:r>
              <w:t>EXEMPT</w:t>
            </w:r>
          </w:p>
        </w:tc>
        <w:tc>
          <w:tcPr>
            <w:tcW w:w="1360" w:type="dxa"/>
          </w:tcPr>
          <w:p w14:paraId="51C39F34" w14:textId="77777777" w:rsidR="000603E4" w:rsidRDefault="00000000">
            <w:r>
              <w:t xml:space="preserve">is the demolition of the main boiler house chimney flue development and if so, is it </w:t>
            </w:r>
            <w:r>
              <w:lastRenderedPageBreak/>
              <w:t>exempt development?</w:t>
            </w:r>
          </w:p>
        </w:tc>
      </w:tr>
      <w:tr w:rsidR="000603E4" w14:paraId="436C7699" w14:textId="77777777">
        <w:tc>
          <w:tcPr>
            <w:tcW w:w="1360" w:type="dxa"/>
          </w:tcPr>
          <w:p w14:paraId="43543316" w14:textId="77777777" w:rsidR="000603E4" w:rsidRDefault="00000000">
            <w:r>
              <w:lastRenderedPageBreak/>
              <w:t>2018-08-28 00:00:00</w:t>
            </w:r>
          </w:p>
        </w:tc>
        <w:tc>
          <w:tcPr>
            <w:tcW w:w="1360" w:type="dxa"/>
          </w:tcPr>
          <w:p w14:paraId="1038B095" w14:textId="77777777" w:rsidR="000603E4" w:rsidRDefault="00000000">
            <w:r>
              <w:t>2018-09-24 00:00:00</w:t>
            </w:r>
          </w:p>
        </w:tc>
        <w:tc>
          <w:tcPr>
            <w:tcW w:w="1360" w:type="dxa"/>
          </w:tcPr>
          <w:p w14:paraId="69DAF295" w14:textId="77777777" w:rsidR="000603E4" w:rsidRDefault="00000000">
            <w:r>
              <w:t>DEC501</w:t>
            </w:r>
          </w:p>
        </w:tc>
        <w:tc>
          <w:tcPr>
            <w:tcW w:w="1360" w:type="dxa"/>
          </w:tcPr>
          <w:p w14:paraId="0F992FA6" w14:textId="77777777" w:rsidR="000603E4" w:rsidRDefault="00000000">
            <w:r>
              <w:t>Kilkenny Christian Centre</w:t>
            </w:r>
          </w:p>
        </w:tc>
        <w:tc>
          <w:tcPr>
            <w:tcW w:w="1360" w:type="dxa"/>
          </w:tcPr>
          <w:p w14:paraId="02C5ADE7" w14:textId="77777777" w:rsidR="000603E4" w:rsidRDefault="000603E4"/>
        </w:tc>
        <w:tc>
          <w:tcPr>
            <w:tcW w:w="1360" w:type="dxa"/>
          </w:tcPr>
          <w:p w14:paraId="74AD2C0A" w14:textId="77777777" w:rsidR="000603E4" w:rsidRDefault="000603E4"/>
        </w:tc>
        <w:tc>
          <w:tcPr>
            <w:tcW w:w="1360" w:type="dxa"/>
          </w:tcPr>
          <w:p w14:paraId="327F7386" w14:textId="77777777" w:rsidR="000603E4" w:rsidRDefault="000603E4"/>
        </w:tc>
        <w:tc>
          <w:tcPr>
            <w:tcW w:w="1360" w:type="dxa"/>
          </w:tcPr>
          <w:p w14:paraId="5E7F97D8" w14:textId="77777777" w:rsidR="000603E4" w:rsidRDefault="00000000">
            <w:r>
              <w:t>NOT EXEMPT</w:t>
            </w:r>
          </w:p>
        </w:tc>
        <w:tc>
          <w:tcPr>
            <w:tcW w:w="1360" w:type="dxa"/>
          </w:tcPr>
          <w:p w14:paraId="5FF13433" w14:textId="77777777" w:rsidR="000603E4" w:rsidRDefault="00000000">
            <w:r>
              <w:t>to replace existing asbestos roof finish with select roof covering</w:t>
            </w:r>
          </w:p>
        </w:tc>
      </w:tr>
      <w:tr w:rsidR="000603E4" w14:paraId="5ABB0D40" w14:textId="77777777">
        <w:tc>
          <w:tcPr>
            <w:tcW w:w="1360" w:type="dxa"/>
          </w:tcPr>
          <w:p w14:paraId="330E9EE7" w14:textId="77777777" w:rsidR="000603E4" w:rsidRDefault="00000000">
            <w:r>
              <w:t>2018-08-30 00:00:00</w:t>
            </w:r>
          </w:p>
        </w:tc>
        <w:tc>
          <w:tcPr>
            <w:tcW w:w="1360" w:type="dxa"/>
          </w:tcPr>
          <w:p w14:paraId="52F2DD28" w14:textId="77777777" w:rsidR="000603E4" w:rsidRDefault="00000000">
            <w:r>
              <w:t>2018-09-24 00:00:00</w:t>
            </w:r>
          </w:p>
        </w:tc>
        <w:tc>
          <w:tcPr>
            <w:tcW w:w="1360" w:type="dxa"/>
          </w:tcPr>
          <w:p w14:paraId="4A1B2E2F" w14:textId="77777777" w:rsidR="000603E4" w:rsidRDefault="00000000">
            <w:r>
              <w:t>DEC502</w:t>
            </w:r>
          </w:p>
        </w:tc>
        <w:tc>
          <w:tcPr>
            <w:tcW w:w="1360" w:type="dxa"/>
          </w:tcPr>
          <w:p w14:paraId="0FC79512" w14:textId="77777777" w:rsidR="000603E4" w:rsidRDefault="00000000">
            <w:r>
              <w:t>Wexford Home Preserves</w:t>
            </w:r>
          </w:p>
        </w:tc>
        <w:tc>
          <w:tcPr>
            <w:tcW w:w="1360" w:type="dxa"/>
          </w:tcPr>
          <w:p w14:paraId="76AE9EC4" w14:textId="77777777" w:rsidR="000603E4" w:rsidRDefault="000603E4"/>
        </w:tc>
        <w:tc>
          <w:tcPr>
            <w:tcW w:w="1360" w:type="dxa"/>
          </w:tcPr>
          <w:p w14:paraId="240DAD21" w14:textId="77777777" w:rsidR="000603E4" w:rsidRDefault="000603E4"/>
        </w:tc>
        <w:tc>
          <w:tcPr>
            <w:tcW w:w="1360" w:type="dxa"/>
          </w:tcPr>
          <w:p w14:paraId="3BB7A26E" w14:textId="77777777" w:rsidR="000603E4" w:rsidRDefault="000603E4"/>
        </w:tc>
        <w:tc>
          <w:tcPr>
            <w:tcW w:w="1360" w:type="dxa"/>
          </w:tcPr>
          <w:p w14:paraId="0EDF2ED4" w14:textId="77777777" w:rsidR="000603E4" w:rsidRDefault="00000000">
            <w:r>
              <w:t>EXEMPT</w:t>
            </w:r>
          </w:p>
        </w:tc>
        <w:tc>
          <w:tcPr>
            <w:tcW w:w="1360" w:type="dxa"/>
          </w:tcPr>
          <w:p w14:paraId="23143ED4" w14:textId="77777777" w:rsidR="000603E4" w:rsidRDefault="00000000">
            <w:r>
              <w:t>Are the internal works considered exempted development under Section (4)(i)(h) of the Planning &amp; Development Act 2000-2010</w:t>
            </w:r>
          </w:p>
        </w:tc>
      </w:tr>
      <w:tr w:rsidR="000603E4" w14:paraId="6A3AC4B9" w14:textId="77777777">
        <w:tc>
          <w:tcPr>
            <w:tcW w:w="1360" w:type="dxa"/>
          </w:tcPr>
          <w:p w14:paraId="54F83FF8" w14:textId="77777777" w:rsidR="000603E4" w:rsidRDefault="00000000">
            <w:r>
              <w:t>2018-09-06 00:00:00</w:t>
            </w:r>
          </w:p>
        </w:tc>
        <w:tc>
          <w:tcPr>
            <w:tcW w:w="1360" w:type="dxa"/>
          </w:tcPr>
          <w:p w14:paraId="52BAE043" w14:textId="77777777" w:rsidR="000603E4" w:rsidRDefault="00000000">
            <w:r>
              <w:t>2018-09-24 00:00:00</w:t>
            </w:r>
          </w:p>
        </w:tc>
        <w:tc>
          <w:tcPr>
            <w:tcW w:w="1360" w:type="dxa"/>
          </w:tcPr>
          <w:p w14:paraId="663A5C01" w14:textId="77777777" w:rsidR="000603E4" w:rsidRDefault="00000000">
            <w:r>
              <w:t>DEC503</w:t>
            </w:r>
          </w:p>
        </w:tc>
        <w:tc>
          <w:tcPr>
            <w:tcW w:w="1360" w:type="dxa"/>
          </w:tcPr>
          <w:p w14:paraId="67E88141" w14:textId="77777777" w:rsidR="000603E4" w:rsidRDefault="00000000">
            <w:r>
              <w:t>Nora Kinsella</w:t>
            </w:r>
          </w:p>
        </w:tc>
        <w:tc>
          <w:tcPr>
            <w:tcW w:w="1360" w:type="dxa"/>
          </w:tcPr>
          <w:p w14:paraId="5DB39438" w14:textId="77777777" w:rsidR="000603E4" w:rsidRDefault="000603E4"/>
        </w:tc>
        <w:tc>
          <w:tcPr>
            <w:tcW w:w="1360" w:type="dxa"/>
          </w:tcPr>
          <w:p w14:paraId="4D4A20FA" w14:textId="77777777" w:rsidR="000603E4" w:rsidRDefault="000603E4"/>
        </w:tc>
        <w:tc>
          <w:tcPr>
            <w:tcW w:w="1360" w:type="dxa"/>
          </w:tcPr>
          <w:p w14:paraId="2FE00198" w14:textId="77777777" w:rsidR="000603E4" w:rsidRDefault="000603E4"/>
        </w:tc>
        <w:tc>
          <w:tcPr>
            <w:tcW w:w="1360" w:type="dxa"/>
          </w:tcPr>
          <w:p w14:paraId="3FA9F7D7" w14:textId="77777777" w:rsidR="000603E4" w:rsidRDefault="00000000">
            <w:r>
              <w:t>EXEMPT</w:t>
            </w:r>
          </w:p>
        </w:tc>
        <w:tc>
          <w:tcPr>
            <w:tcW w:w="1360" w:type="dxa"/>
          </w:tcPr>
          <w:p w14:paraId="7695C1DA" w14:textId="77777777" w:rsidR="000603E4" w:rsidRDefault="00000000">
            <w:r>
              <w:t>I want to raise the flat roof in line with the A roof on the rest of the house as it is leaking</w:t>
            </w:r>
          </w:p>
        </w:tc>
      </w:tr>
      <w:tr w:rsidR="000603E4" w14:paraId="7E8B382A" w14:textId="77777777">
        <w:tc>
          <w:tcPr>
            <w:tcW w:w="1360" w:type="dxa"/>
          </w:tcPr>
          <w:p w14:paraId="6B99E936" w14:textId="77777777" w:rsidR="000603E4" w:rsidRDefault="00000000">
            <w:r>
              <w:t>2018-09-05 00:00:00</w:t>
            </w:r>
          </w:p>
        </w:tc>
        <w:tc>
          <w:tcPr>
            <w:tcW w:w="1360" w:type="dxa"/>
          </w:tcPr>
          <w:p w14:paraId="0A94AE10" w14:textId="77777777" w:rsidR="000603E4" w:rsidRDefault="00000000">
            <w:r>
              <w:t>2018-09-28 00:00:00</w:t>
            </w:r>
          </w:p>
        </w:tc>
        <w:tc>
          <w:tcPr>
            <w:tcW w:w="1360" w:type="dxa"/>
          </w:tcPr>
          <w:p w14:paraId="04E64F98" w14:textId="77777777" w:rsidR="000603E4" w:rsidRDefault="00000000">
            <w:r>
              <w:t>DEC504</w:t>
            </w:r>
          </w:p>
        </w:tc>
        <w:tc>
          <w:tcPr>
            <w:tcW w:w="1360" w:type="dxa"/>
          </w:tcPr>
          <w:p w14:paraId="12881B0A" w14:textId="77777777" w:rsidR="000603E4" w:rsidRDefault="00000000">
            <w:r>
              <w:t>Grace Sweeney</w:t>
            </w:r>
          </w:p>
        </w:tc>
        <w:tc>
          <w:tcPr>
            <w:tcW w:w="1360" w:type="dxa"/>
          </w:tcPr>
          <w:p w14:paraId="0A82178B" w14:textId="77777777" w:rsidR="000603E4" w:rsidRDefault="000603E4"/>
        </w:tc>
        <w:tc>
          <w:tcPr>
            <w:tcW w:w="1360" w:type="dxa"/>
          </w:tcPr>
          <w:p w14:paraId="3BCDD8DB" w14:textId="77777777" w:rsidR="000603E4" w:rsidRDefault="000603E4"/>
        </w:tc>
        <w:tc>
          <w:tcPr>
            <w:tcW w:w="1360" w:type="dxa"/>
          </w:tcPr>
          <w:p w14:paraId="63052D96" w14:textId="77777777" w:rsidR="000603E4" w:rsidRDefault="000603E4"/>
        </w:tc>
        <w:tc>
          <w:tcPr>
            <w:tcW w:w="1360" w:type="dxa"/>
          </w:tcPr>
          <w:p w14:paraId="58B2C023" w14:textId="77777777" w:rsidR="000603E4" w:rsidRDefault="00000000">
            <w:r>
              <w:t>NOT EXEMPT</w:t>
            </w:r>
          </w:p>
        </w:tc>
        <w:tc>
          <w:tcPr>
            <w:tcW w:w="1360" w:type="dxa"/>
          </w:tcPr>
          <w:p w14:paraId="5C81E717" w14:textId="77777777" w:rsidR="000603E4" w:rsidRDefault="00000000">
            <w:r>
              <w:t>Sought to reinstate the former door to my house at Pipe Street, Thomastown i.e. As an additional door</w:t>
            </w:r>
          </w:p>
        </w:tc>
      </w:tr>
      <w:tr w:rsidR="000603E4" w14:paraId="5F56A327" w14:textId="77777777">
        <w:tc>
          <w:tcPr>
            <w:tcW w:w="1360" w:type="dxa"/>
          </w:tcPr>
          <w:p w14:paraId="3DF6A928" w14:textId="77777777" w:rsidR="000603E4" w:rsidRDefault="00000000">
            <w:r>
              <w:t>2018-09-12 00:00:00</w:t>
            </w:r>
          </w:p>
        </w:tc>
        <w:tc>
          <w:tcPr>
            <w:tcW w:w="1360" w:type="dxa"/>
          </w:tcPr>
          <w:p w14:paraId="3AC42DC9" w14:textId="77777777" w:rsidR="000603E4" w:rsidRDefault="00000000">
            <w:r>
              <w:t>2018-10-04 00:00:00</w:t>
            </w:r>
          </w:p>
        </w:tc>
        <w:tc>
          <w:tcPr>
            <w:tcW w:w="1360" w:type="dxa"/>
          </w:tcPr>
          <w:p w14:paraId="131D5216" w14:textId="77777777" w:rsidR="000603E4" w:rsidRDefault="00000000">
            <w:r>
              <w:t>DEC505</w:t>
            </w:r>
          </w:p>
        </w:tc>
        <w:tc>
          <w:tcPr>
            <w:tcW w:w="1360" w:type="dxa"/>
          </w:tcPr>
          <w:p w14:paraId="66E2D634" w14:textId="77777777" w:rsidR="000603E4" w:rsidRDefault="00000000">
            <w:r>
              <w:t>Paula Greally &amp; Barry O Sullivan</w:t>
            </w:r>
          </w:p>
        </w:tc>
        <w:tc>
          <w:tcPr>
            <w:tcW w:w="1360" w:type="dxa"/>
          </w:tcPr>
          <w:p w14:paraId="27407C48" w14:textId="77777777" w:rsidR="000603E4" w:rsidRDefault="000603E4"/>
        </w:tc>
        <w:tc>
          <w:tcPr>
            <w:tcW w:w="1360" w:type="dxa"/>
          </w:tcPr>
          <w:p w14:paraId="6FECA581" w14:textId="77777777" w:rsidR="000603E4" w:rsidRDefault="000603E4"/>
        </w:tc>
        <w:tc>
          <w:tcPr>
            <w:tcW w:w="1360" w:type="dxa"/>
          </w:tcPr>
          <w:p w14:paraId="64962D6A" w14:textId="77777777" w:rsidR="000603E4" w:rsidRDefault="000603E4"/>
        </w:tc>
        <w:tc>
          <w:tcPr>
            <w:tcW w:w="1360" w:type="dxa"/>
          </w:tcPr>
          <w:p w14:paraId="7059168B" w14:textId="77777777" w:rsidR="000603E4" w:rsidRDefault="00000000">
            <w:r>
              <w:t>SPLIT</w:t>
            </w:r>
          </w:p>
        </w:tc>
        <w:tc>
          <w:tcPr>
            <w:tcW w:w="1360" w:type="dxa"/>
          </w:tcPr>
          <w:p w14:paraId="24C2C6F0" w14:textId="77777777" w:rsidR="000603E4" w:rsidRDefault="00000000">
            <w:r>
              <w:t>The single storey rear extension is to the rear of the property and is less than 40sq.m. Maintenance and upgrade of existing windows and door replacement. Replacing leaking lean to roof.”</w:t>
            </w:r>
          </w:p>
        </w:tc>
      </w:tr>
      <w:tr w:rsidR="000603E4" w14:paraId="7BC5802A" w14:textId="77777777">
        <w:tc>
          <w:tcPr>
            <w:tcW w:w="1360" w:type="dxa"/>
          </w:tcPr>
          <w:p w14:paraId="19BDF154" w14:textId="77777777" w:rsidR="000603E4" w:rsidRDefault="00000000">
            <w:r>
              <w:t>2018-09-12 00:00:00</w:t>
            </w:r>
          </w:p>
        </w:tc>
        <w:tc>
          <w:tcPr>
            <w:tcW w:w="1360" w:type="dxa"/>
          </w:tcPr>
          <w:p w14:paraId="26DFD50C" w14:textId="77777777" w:rsidR="000603E4" w:rsidRDefault="00000000">
            <w:r>
              <w:t>2018-10-05 00:00:00</w:t>
            </w:r>
          </w:p>
        </w:tc>
        <w:tc>
          <w:tcPr>
            <w:tcW w:w="1360" w:type="dxa"/>
          </w:tcPr>
          <w:p w14:paraId="73FCE34E" w14:textId="77777777" w:rsidR="000603E4" w:rsidRDefault="00000000">
            <w:r>
              <w:t>DEC506</w:t>
            </w:r>
          </w:p>
        </w:tc>
        <w:tc>
          <w:tcPr>
            <w:tcW w:w="1360" w:type="dxa"/>
          </w:tcPr>
          <w:p w14:paraId="47A91F25" w14:textId="77777777" w:rsidR="000603E4" w:rsidRDefault="00000000">
            <w:r>
              <w:t>Roberta Enright</w:t>
            </w:r>
          </w:p>
        </w:tc>
        <w:tc>
          <w:tcPr>
            <w:tcW w:w="1360" w:type="dxa"/>
          </w:tcPr>
          <w:p w14:paraId="3E1CB95D" w14:textId="77777777" w:rsidR="000603E4" w:rsidRDefault="000603E4"/>
        </w:tc>
        <w:tc>
          <w:tcPr>
            <w:tcW w:w="1360" w:type="dxa"/>
          </w:tcPr>
          <w:p w14:paraId="6F000657" w14:textId="77777777" w:rsidR="000603E4" w:rsidRDefault="000603E4"/>
        </w:tc>
        <w:tc>
          <w:tcPr>
            <w:tcW w:w="1360" w:type="dxa"/>
          </w:tcPr>
          <w:p w14:paraId="6F002479" w14:textId="77777777" w:rsidR="000603E4" w:rsidRDefault="000603E4"/>
        </w:tc>
        <w:tc>
          <w:tcPr>
            <w:tcW w:w="1360" w:type="dxa"/>
          </w:tcPr>
          <w:p w14:paraId="7384334F" w14:textId="77777777" w:rsidR="000603E4" w:rsidRDefault="00000000">
            <w:r>
              <w:t>EXEMPT</w:t>
            </w:r>
          </w:p>
        </w:tc>
        <w:tc>
          <w:tcPr>
            <w:tcW w:w="1360" w:type="dxa"/>
          </w:tcPr>
          <w:p w14:paraId="31B1598F" w14:textId="77777777" w:rsidR="000603E4" w:rsidRDefault="00000000">
            <w:r>
              <w:t>Changing of timber cladding to P.V.C. cladding on upper front, back &amp; sides of No’s 18 &amp; 20 Dukesmeadows Avenue, Kilkenny. Does this change require planning permission?</w:t>
            </w:r>
          </w:p>
        </w:tc>
      </w:tr>
      <w:tr w:rsidR="000603E4" w14:paraId="33D58758" w14:textId="77777777">
        <w:tc>
          <w:tcPr>
            <w:tcW w:w="1360" w:type="dxa"/>
          </w:tcPr>
          <w:p w14:paraId="62D2B475" w14:textId="77777777" w:rsidR="000603E4" w:rsidRDefault="00000000">
            <w:r>
              <w:t xml:space="preserve">2018-09-14 </w:t>
            </w:r>
            <w:r>
              <w:lastRenderedPageBreak/>
              <w:t>00:00:00</w:t>
            </w:r>
          </w:p>
        </w:tc>
        <w:tc>
          <w:tcPr>
            <w:tcW w:w="1360" w:type="dxa"/>
          </w:tcPr>
          <w:p w14:paraId="4861C73E" w14:textId="77777777" w:rsidR="000603E4" w:rsidRDefault="00000000">
            <w:r>
              <w:lastRenderedPageBreak/>
              <w:t xml:space="preserve">2018-09-28 </w:t>
            </w:r>
            <w:r>
              <w:lastRenderedPageBreak/>
              <w:t>00:00:00</w:t>
            </w:r>
          </w:p>
        </w:tc>
        <w:tc>
          <w:tcPr>
            <w:tcW w:w="1360" w:type="dxa"/>
          </w:tcPr>
          <w:p w14:paraId="6A256E16" w14:textId="77777777" w:rsidR="000603E4" w:rsidRDefault="00000000">
            <w:r>
              <w:lastRenderedPageBreak/>
              <w:t>DEC507</w:t>
            </w:r>
          </w:p>
        </w:tc>
        <w:tc>
          <w:tcPr>
            <w:tcW w:w="1360" w:type="dxa"/>
          </w:tcPr>
          <w:p w14:paraId="38FD36A8" w14:textId="77777777" w:rsidR="000603E4" w:rsidRDefault="00000000">
            <w:r>
              <w:t>Thomastown United AFC</w:t>
            </w:r>
          </w:p>
        </w:tc>
        <w:tc>
          <w:tcPr>
            <w:tcW w:w="1360" w:type="dxa"/>
          </w:tcPr>
          <w:p w14:paraId="65269DC0" w14:textId="77777777" w:rsidR="000603E4" w:rsidRDefault="000603E4"/>
        </w:tc>
        <w:tc>
          <w:tcPr>
            <w:tcW w:w="1360" w:type="dxa"/>
          </w:tcPr>
          <w:p w14:paraId="157EBCF9" w14:textId="77777777" w:rsidR="000603E4" w:rsidRDefault="000603E4"/>
        </w:tc>
        <w:tc>
          <w:tcPr>
            <w:tcW w:w="1360" w:type="dxa"/>
          </w:tcPr>
          <w:p w14:paraId="3A24575A" w14:textId="77777777" w:rsidR="000603E4" w:rsidRDefault="000603E4"/>
        </w:tc>
        <w:tc>
          <w:tcPr>
            <w:tcW w:w="1360" w:type="dxa"/>
          </w:tcPr>
          <w:p w14:paraId="1F37E8B2" w14:textId="77777777" w:rsidR="000603E4" w:rsidRDefault="00000000">
            <w:r>
              <w:t>EXEMPT</w:t>
            </w:r>
          </w:p>
        </w:tc>
        <w:tc>
          <w:tcPr>
            <w:tcW w:w="1360" w:type="dxa"/>
          </w:tcPr>
          <w:p w14:paraId="3EE6B5B4" w14:textId="77777777" w:rsidR="000603E4" w:rsidRDefault="00000000">
            <w:r>
              <w:t xml:space="preserve">is the change from natural turf pitch to artificial turf </w:t>
            </w:r>
            <w:r>
              <w:lastRenderedPageBreak/>
              <w:t>pitch considered a development , if so is it an exempt development.</w:t>
            </w:r>
          </w:p>
        </w:tc>
      </w:tr>
      <w:tr w:rsidR="000603E4" w14:paraId="7CDF8DE2" w14:textId="77777777">
        <w:tc>
          <w:tcPr>
            <w:tcW w:w="1360" w:type="dxa"/>
          </w:tcPr>
          <w:p w14:paraId="21B6035A" w14:textId="77777777" w:rsidR="000603E4" w:rsidRDefault="00000000">
            <w:r>
              <w:lastRenderedPageBreak/>
              <w:t>2018-09-14 00:00:00</w:t>
            </w:r>
          </w:p>
        </w:tc>
        <w:tc>
          <w:tcPr>
            <w:tcW w:w="1360" w:type="dxa"/>
          </w:tcPr>
          <w:p w14:paraId="5EAB5901" w14:textId="77777777" w:rsidR="000603E4" w:rsidRDefault="00000000">
            <w:r>
              <w:t>2018-10-15 00:00:00</w:t>
            </w:r>
          </w:p>
        </w:tc>
        <w:tc>
          <w:tcPr>
            <w:tcW w:w="1360" w:type="dxa"/>
          </w:tcPr>
          <w:p w14:paraId="6E8255E0" w14:textId="77777777" w:rsidR="000603E4" w:rsidRDefault="00000000">
            <w:r>
              <w:t>DEC508</w:t>
            </w:r>
          </w:p>
        </w:tc>
        <w:tc>
          <w:tcPr>
            <w:tcW w:w="1360" w:type="dxa"/>
          </w:tcPr>
          <w:p w14:paraId="19255C67" w14:textId="77777777" w:rsidR="000603E4" w:rsidRDefault="00000000">
            <w:r>
              <w:t>Seoirse Kenny</w:t>
            </w:r>
          </w:p>
        </w:tc>
        <w:tc>
          <w:tcPr>
            <w:tcW w:w="1360" w:type="dxa"/>
          </w:tcPr>
          <w:p w14:paraId="49568FCB" w14:textId="77777777" w:rsidR="000603E4" w:rsidRDefault="00000000">
            <w:r>
              <w:t>2018-10-08 00:00:00</w:t>
            </w:r>
          </w:p>
        </w:tc>
        <w:tc>
          <w:tcPr>
            <w:tcW w:w="1360" w:type="dxa"/>
          </w:tcPr>
          <w:p w14:paraId="18D73750" w14:textId="77777777" w:rsidR="000603E4" w:rsidRDefault="000603E4"/>
        </w:tc>
        <w:tc>
          <w:tcPr>
            <w:tcW w:w="1360" w:type="dxa"/>
          </w:tcPr>
          <w:p w14:paraId="1371C65E" w14:textId="77777777" w:rsidR="000603E4" w:rsidRDefault="000603E4"/>
        </w:tc>
        <w:tc>
          <w:tcPr>
            <w:tcW w:w="1360" w:type="dxa"/>
          </w:tcPr>
          <w:p w14:paraId="0ED3B082" w14:textId="77777777" w:rsidR="000603E4" w:rsidRDefault="00000000">
            <w:r>
              <w:t>EXEMPT</w:t>
            </w:r>
          </w:p>
        </w:tc>
        <w:tc>
          <w:tcPr>
            <w:tcW w:w="1360" w:type="dxa"/>
          </w:tcPr>
          <w:p w14:paraId="6A273315" w14:textId="77777777" w:rsidR="000603E4" w:rsidRDefault="00000000">
            <w:r>
              <w:t>is the proposed 199m2 agricultural milking parlour shed with slatted tank exempt from development</w:t>
            </w:r>
          </w:p>
        </w:tc>
      </w:tr>
      <w:tr w:rsidR="000603E4" w14:paraId="24B9FBAA" w14:textId="77777777">
        <w:tc>
          <w:tcPr>
            <w:tcW w:w="1360" w:type="dxa"/>
          </w:tcPr>
          <w:p w14:paraId="27530E77" w14:textId="77777777" w:rsidR="000603E4" w:rsidRDefault="00000000">
            <w:r>
              <w:t>2018-09-18 00:00:00</w:t>
            </w:r>
          </w:p>
        </w:tc>
        <w:tc>
          <w:tcPr>
            <w:tcW w:w="1360" w:type="dxa"/>
          </w:tcPr>
          <w:p w14:paraId="385EAC58" w14:textId="77777777" w:rsidR="000603E4" w:rsidRDefault="00000000">
            <w:r>
              <w:t>2018-10-12 00:00:00</w:t>
            </w:r>
          </w:p>
        </w:tc>
        <w:tc>
          <w:tcPr>
            <w:tcW w:w="1360" w:type="dxa"/>
          </w:tcPr>
          <w:p w14:paraId="23067FE4" w14:textId="77777777" w:rsidR="000603E4" w:rsidRDefault="00000000">
            <w:r>
              <w:t>DEC509</w:t>
            </w:r>
          </w:p>
        </w:tc>
        <w:tc>
          <w:tcPr>
            <w:tcW w:w="1360" w:type="dxa"/>
          </w:tcPr>
          <w:p w14:paraId="4B651216" w14:textId="77777777" w:rsidR="000603E4" w:rsidRDefault="00000000">
            <w:r>
              <w:t>Eamon Sheehan</w:t>
            </w:r>
          </w:p>
        </w:tc>
        <w:tc>
          <w:tcPr>
            <w:tcW w:w="1360" w:type="dxa"/>
          </w:tcPr>
          <w:p w14:paraId="7F73C209" w14:textId="77777777" w:rsidR="000603E4" w:rsidRDefault="000603E4"/>
        </w:tc>
        <w:tc>
          <w:tcPr>
            <w:tcW w:w="1360" w:type="dxa"/>
          </w:tcPr>
          <w:p w14:paraId="16E7D0A1" w14:textId="77777777" w:rsidR="000603E4" w:rsidRDefault="000603E4"/>
        </w:tc>
        <w:tc>
          <w:tcPr>
            <w:tcW w:w="1360" w:type="dxa"/>
          </w:tcPr>
          <w:p w14:paraId="563B5F9E" w14:textId="77777777" w:rsidR="000603E4" w:rsidRDefault="000603E4"/>
        </w:tc>
        <w:tc>
          <w:tcPr>
            <w:tcW w:w="1360" w:type="dxa"/>
          </w:tcPr>
          <w:p w14:paraId="3ED013E7" w14:textId="77777777" w:rsidR="000603E4" w:rsidRDefault="00000000">
            <w:r>
              <w:t>NOT EXEMPT</w:t>
            </w:r>
          </w:p>
        </w:tc>
        <w:tc>
          <w:tcPr>
            <w:tcW w:w="1360" w:type="dxa"/>
          </w:tcPr>
          <w:p w14:paraId="4F986726" w14:textId="77777777" w:rsidR="000603E4" w:rsidRDefault="00000000">
            <w:r>
              <w:t>is planning permission required for deforestation</w:t>
            </w:r>
          </w:p>
        </w:tc>
      </w:tr>
      <w:tr w:rsidR="000603E4" w14:paraId="19705EED" w14:textId="77777777">
        <w:tc>
          <w:tcPr>
            <w:tcW w:w="1360" w:type="dxa"/>
          </w:tcPr>
          <w:p w14:paraId="0DF880F4" w14:textId="77777777" w:rsidR="000603E4" w:rsidRDefault="00000000">
            <w:r>
              <w:t>2018-10-16 00:00:00</w:t>
            </w:r>
          </w:p>
        </w:tc>
        <w:tc>
          <w:tcPr>
            <w:tcW w:w="1360" w:type="dxa"/>
          </w:tcPr>
          <w:p w14:paraId="1177BC1A" w14:textId="77777777" w:rsidR="000603E4" w:rsidRDefault="000603E4"/>
        </w:tc>
        <w:tc>
          <w:tcPr>
            <w:tcW w:w="1360" w:type="dxa"/>
          </w:tcPr>
          <w:p w14:paraId="3977F269" w14:textId="77777777" w:rsidR="000603E4" w:rsidRDefault="00000000">
            <w:r>
              <w:t>DEC510</w:t>
            </w:r>
          </w:p>
        </w:tc>
        <w:tc>
          <w:tcPr>
            <w:tcW w:w="1360" w:type="dxa"/>
          </w:tcPr>
          <w:p w14:paraId="499B6C21" w14:textId="77777777" w:rsidR="000603E4" w:rsidRDefault="00000000">
            <w:r>
              <w:t>Fergal McEvoy</w:t>
            </w:r>
          </w:p>
        </w:tc>
        <w:tc>
          <w:tcPr>
            <w:tcW w:w="1360" w:type="dxa"/>
          </w:tcPr>
          <w:p w14:paraId="6A8FFA7D" w14:textId="77777777" w:rsidR="000603E4" w:rsidRDefault="00000000">
            <w:r>
              <w:t>2018-11-05 00:00:00</w:t>
            </w:r>
          </w:p>
        </w:tc>
        <w:tc>
          <w:tcPr>
            <w:tcW w:w="1360" w:type="dxa"/>
          </w:tcPr>
          <w:p w14:paraId="308978B5" w14:textId="77777777" w:rsidR="000603E4" w:rsidRDefault="000603E4"/>
        </w:tc>
        <w:tc>
          <w:tcPr>
            <w:tcW w:w="1360" w:type="dxa"/>
          </w:tcPr>
          <w:p w14:paraId="24E895CA" w14:textId="77777777" w:rsidR="000603E4" w:rsidRDefault="000603E4"/>
        </w:tc>
        <w:tc>
          <w:tcPr>
            <w:tcW w:w="1360" w:type="dxa"/>
          </w:tcPr>
          <w:p w14:paraId="09C73EA7" w14:textId="77777777" w:rsidR="000603E4" w:rsidRDefault="000603E4"/>
        </w:tc>
        <w:tc>
          <w:tcPr>
            <w:tcW w:w="1360" w:type="dxa"/>
          </w:tcPr>
          <w:p w14:paraId="3BBB3F18" w14:textId="77777777" w:rsidR="000603E4" w:rsidRDefault="00000000">
            <w:r>
              <w:t>is the construction of milking parlour and dairy u/g tank exempted development</w:t>
            </w:r>
          </w:p>
        </w:tc>
      </w:tr>
      <w:tr w:rsidR="000603E4" w14:paraId="0530DF06" w14:textId="77777777">
        <w:tc>
          <w:tcPr>
            <w:tcW w:w="1360" w:type="dxa"/>
          </w:tcPr>
          <w:p w14:paraId="06F67076" w14:textId="77777777" w:rsidR="000603E4" w:rsidRDefault="00000000">
            <w:r>
              <w:t>2018-10-18 00:00:00</w:t>
            </w:r>
          </w:p>
        </w:tc>
        <w:tc>
          <w:tcPr>
            <w:tcW w:w="1360" w:type="dxa"/>
          </w:tcPr>
          <w:p w14:paraId="3745017C" w14:textId="77777777" w:rsidR="000603E4" w:rsidRDefault="00000000">
            <w:r>
              <w:t>2018-11-13 00:00:00</w:t>
            </w:r>
          </w:p>
        </w:tc>
        <w:tc>
          <w:tcPr>
            <w:tcW w:w="1360" w:type="dxa"/>
          </w:tcPr>
          <w:p w14:paraId="6D56C8BD" w14:textId="77777777" w:rsidR="000603E4" w:rsidRDefault="00000000">
            <w:r>
              <w:t>DEC511</w:t>
            </w:r>
          </w:p>
        </w:tc>
        <w:tc>
          <w:tcPr>
            <w:tcW w:w="1360" w:type="dxa"/>
          </w:tcPr>
          <w:p w14:paraId="355FDA92" w14:textId="77777777" w:rsidR="000603E4" w:rsidRDefault="00000000">
            <w:r>
              <w:t>Aidan &amp; Niamh Fitzpatrick</w:t>
            </w:r>
          </w:p>
        </w:tc>
        <w:tc>
          <w:tcPr>
            <w:tcW w:w="1360" w:type="dxa"/>
          </w:tcPr>
          <w:p w14:paraId="3950D9B2" w14:textId="77777777" w:rsidR="000603E4" w:rsidRDefault="000603E4"/>
        </w:tc>
        <w:tc>
          <w:tcPr>
            <w:tcW w:w="1360" w:type="dxa"/>
          </w:tcPr>
          <w:p w14:paraId="6DBC6684" w14:textId="77777777" w:rsidR="000603E4" w:rsidRDefault="000603E4"/>
        </w:tc>
        <w:tc>
          <w:tcPr>
            <w:tcW w:w="1360" w:type="dxa"/>
          </w:tcPr>
          <w:p w14:paraId="6FB5C286" w14:textId="77777777" w:rsidR="000603E4" w:rsidRDefault="000603E4"/>
        </w:tc>
        <w:tc>
          <w:tcPr>
            <w:tcW w:w="1360" w:type="dxa"/>
          </w:tcPr>
          <w:p w14:paraId="2AF4702A" w14:textId="77777777" w:rsidR="000603E4" w:rsidRDefault="00000000">
            <w:r>
              <w:t>EXEMPT</w:t>
            </w:r>
          </w:p>
        </w:tc>
        <w:tc>
          <w:tcPr>
            <w:tcW w:w="1360" w:type="dxa"/>
          </w:tcPr>
          <w:p w14:paraId="7E7FBADE" w14:textId="77777777" w:rsidR="000603E4" w:rsidRDefault="00000000">
            <w:r>
              <w:t>it is proposed to replace the existing aluminum casement windows on Greensbridge Street (front elevation only) with sliding sash  upvc windows and new solid timber front door</w:t>
            </w:r>
          </w:p>
        </w:tc>
      </w:tr>
      <w:tr w:rsidR="000603E4" w14:paraId="6CFDFE12" w14:textId="77777777">
        <w:tc>
          <w:tcPr>
            <w:tcW w:w="1360" w:type="dxa"/>
          </w:tcPr>
          <w:p w14:paraId="3EE88CC5" w14:textId="77777777" w:rsidR="000603E4" w:rsidRDefault="00000000">
            <w:r>
              <w:t>2018-10-25 00:00:00</w:t>
            </w:r>
          </w:p>
        </w:tc>
        <w:tc>
          <w:tcPr>
            <w:tcW w:w="1360" w:type="dxa"/>
          </w:tcPr>
          <w:p w14:paraId="7A6D461E" w14:textId="77777777" w:rsidR="000603E4" w:rsidRDefault="00000000">
            <w:r>
              <w:t>2018-11-15 00:00:00</w:t>
            </w:r>
          </w:p>
        </w:tc>
        <w:tc>
          <w:tcPr>
            <w:tcW w:w="1360" w:type="dxa"/>
          </w:tcPr>
          <w:p w14:paraId="4D27E3F6" w14:textId="77777777" w:rsidR="000603E4" w:rsidRDefault="00000000">
            <w:r>
              <w:t>DEC512</w:t>
            </w:r>
          </w:p>
        </w:tc>
        <w:tc>
          <w:tcPr>
            <w:tcW w:w="1360" w:type="dxa"/>
          </w:tcPr>
          <w:p w14:paraId="0E611FF9" w14:textId="77777777" w:rsidR="000603E4" w:rsidRDefault="00000000">
            <w:r>
              <w:t>Polly Donnellan</w:t>
            </w:r>
          </w:p>
        </w:tc>
        <w:tc>
          <w:tcPr>
            <w:tcW w:w="1360" w:type="dxa"/>
          </w:tcPr>
          <w:p w14:paraId="3F14517F" w14:textId="77777777" w:rsidR="000603E4" w:rsidRDefault="000603E4"/>
        </w:tc>
        <w:tc>
          <w:tcPr>
            <w:tcW w:w="1360" w:type="dxa"/>
          </w:tcPr>
          <w:p w14:paraId="09875E44" w14:textId="77777777" w:rsidR="000603E4" w:rsidRDefault="000603E4"/>
        </w:tc>
        <w:tc>
          <w:tcPr>
            <w:tcW w:w="1360" w:type="dxa"/>
          </w:tcPr>
          <w:p w14:paraId="2938041D" w14:textId="77777777" w:rsidR="000603E4" w:rsidRDefault="000603E4"/>
        </w:tc>
        <w:tc>
          <w:tcPr>
            <w:tcW w:w="1360" w:type="dxa"/>
          </w:tcPr>
          <w:p w14:paraId="650282DB" w14:textId="77777777" w:rsidR="000603E4" w:rsidRDefault="00000000">
            <w:r>
              <w:t>SPLIT</w:t>
            </w:r>
          </w:p>
        </w:tc>
        <w:tc>
          <w:tcPr>
            <w:tcW w:w="1360" w:type="dxa"/>
          </w:tcPr>
          <w:p w14:paraId="2C62FFD9" w14:textId="77777777" w:rsidR="000603E4" w:rsidRDefault="00000000">
            <w:r>
              <w:t>Could the existing footprint of the current single storey rear extension (to be demolished) be used as the starting point for a new single storey extension and therefore be exempt from the requirement of a planning application?</w:t>
            </w:r>
          </w:p>
        </w:tc>
      </w:tr>
      <w:tr w:rsidR="000603E4" w14:paraId="75A159AE" w14:textId="77777777">
        <w:tc>
          <w:tcPr>
            <w:tcW w:w="1360" w:type="dxa"/>
          </w:tcPr>
          <w:p w14:paraId="6708FB5D" w14:textId="77777777" w:rsidR="000603E4" w:rsidRDefault="00000000">
            <w:r>
              <w:t>2018-11-08 00:00:00</w:t>
            </w:r>
          </w:p>
        </w:tc>
        <w:tc>
          <w:tcPr>
            <w:tcW w:w="1360" w:type="dxa"/>
          </w:tcPr>
          <w:p w14:paraId="5E9FFE51" w14:textId="77777777" w:rsidR="000603E4" w:rsidRDefault="00000000">
            <w:r>
              <w:t>2018-11-30 00:00:00</w:t>
            </w:r>
          </w:p>
        </w:tc>
        <w:tc>
          <w:tcPr>
            <w:tcW w:w="1360" w:type="dxa"/>
          </w:tcPr>
          <w:p w14:paraId="3AEC59F8" w14:textId="77777777" w:rsidR="000603E4" w:rsidRDefault="00000000">
            <w:r>
              <w:t>DEC513</w:t>
            </w:r>
          </w:p>
        </w:tc>
        <w:tc>
          <w:tcPr>
            <w:tcW w:w="1360" w:type="dxa"/>
          </w:tcPr>
          <w:p w14:paraId="18445231" w14:textId="77777777" w:rsidR="000603E4" w:rsidRDefault="00000000">
            <w:r>
              <w:t>Maple Healthcare</w:t>
            </w:r>
          </w:p>
        </w:tc>
        <w:tc>
          <w:tcPr>
            <w:tcW w:w="1360" w:type="dxa"/>
          </w:tcPr>
          <w:p w14:paraId="1011E623" w14:textId="77777777" w:rsidR="000603E4" w:rsidRDefault="000603E4"/>
        </w:tc>
        <w:tc>
          <w:tcPr>
            <w:tcW w:w="1360" w:type="dxa"/>
          </w:tcPr>
          <w:p w14:paraId="19B6995F" w14:textId="77777777" w:rsidR="000603E4" w:rsidRDefault="000603E4"/>
        </w:tc>
        <w:tc>
          <w:tcPr>
            <w:tcW w:w="1360" w:type="dxa"/>
          </w:tcPr>
          <w:p w14:paraId="0D267E06" w14:textId="77777777" w:rsidR="000603E4" w:rsidRDefault="000603E4"/>
        </w:tc>
        <w:tc>
          <w:tcPr>
            <w:tcW w:w="1360" w:type="dxa"/>
          </w:tcPr>
          <w:p w14:paraId="18BD5B9D" w14:textId="77777777" w:rsidR="000603E4" w:rsidRDefault="00000000">
            <w:r>
              <w:t>NOT EXEMPT</w:t>
            </w:r>
          </w:p>
        </w:tc>
        <w:tc>
          <w:tcPr>
            <w:tcW w:w="1360" w:type="dxa"/>
          </w:tcPr>
          <w:p w14:paraId="337048B0" w14:textId="77777777" w:rsidR="000603E4" w:rsidRDefault="000603E4"/>
        </w:tc>
      </w:tr>
      <w:tr w:rsidR="000603E4" w14:paraId="41DF6943" w14:textId="77777777">
        <w:tc>
          <w:tcPr>
            <w:tcW w:w="1360" w:type="dxa"/>
          </w:tcPr>
          <w:p w14:paraId="49FA6EEF" w14:textId="77777777" w:rsidR="000603E4" w:rsidRDefault="00000000">
            <w:r>
              <w:lastRenderedPageBreak/>
              <w:t>2018-11-15 00:00:00</w:t>
            </w:r>
          </w:p>
        </w:tc>
        <w:tc>
          <w:tcPr>
            <w:tcW w:w="1360" w:type="dxa"/>
          </w:tcPr>
          <w:p w14:paraId="277E9114" w14:textId="77777777" w:rsidR="000603E4" w:rsidRDefault="00000000">
            <w:r>
              <w:t>2018-11-30 00:00:00</w:t>
            </w:r>
          </w:p>
        </w:tc>
        <w:tc>
          <w:tcPr>
            <w:tcW w:w="1360" w:type="dxa"/>
          </w:tcPr>
          <w:p w14:paraId="3D908654" w14:textId="77777777" w:rsidR="000603E4" w:rsidRDefault="00000000">
            <w:r>
              <w:t>DEC514</w:t>
            </w:r>
          </w:p>
        </w:tc>
        <w:tc>
          <w:tcPr>
            <w:tcW w:w="1360" w:type="dxa"/>
          </w:tcPr>
          <w:p w14:paraId="6C7E2B17" w14:textId="77777777" w:rsidR="000603E4" w:rsidRDefault="00000000">
            <w:r>
              <w:t>Albert Stanley</w:t>
            </w:r>
          </w:p>
        </w:tc>
        <w:tc>
          <w:tcPr>
            <w:tcW w:w="1360" w:type="dxa"/>
          </w:tcPr>
          <w:p w14:paraId="3F4804BF" w14:textId="77777777" w:rsidR="000603E4" w:rsidRDefault="000603E4"/>
        </w:tc>
        <w:tc>
          <w:tcPr>
            <w:tcW w:w="1360" w:type="dxa"/>
          </w:tcPr>
          <w:p w14:paraId="48EAE2BC" w14:textId="77777777" w:rsidR="000603E4" w:rsidRDefault="000603E4"/>
        </w:tc>
        <w:tc>
          <w:tcPr>
            <w:tcW w:w="1360" w:type="dxa"/>
          </w:tcPr>
          <w:p w14:paraId="76092DD8" w14:textId="77777777" w:rsidR="000603E4" w:rsidRDefault="000603E4"/>
        </w:tc>
        <w:tc>
          <w:tcPr>
            <w:tcW w:w="1360" w:type="dxa"/>
          </w:tcPr>
          <w:p w14:paraId="5930B8B8" w14:textId="77777777" w:rsidR="000603E4" w:rsidRDefault="00000000">
            <w:r>
              <w:t>EXEMPT</w:t>
            </w:r>
          </w:p>
        </w:tc>
        <w:tc>
          <w:tcPr>
            <w:tcW w:w="1360" w:type="dxa"/>
          </w:tcPr>
          <w:p w14:paraId="3D2B516C" w14:textId="77777777" w:rsidR="000603E4" w:rsidRDefault="000603E4"/>
        </w:tc>
      </w:tr>
      <w:tr w:rsidR="000603E4" w14:paraId="6287F8BA" w14:textId="77777777">
        <w:tc>
          <w:tcPr>
            <w:tcW w:w="1360" w:type="dxa"/>
          </w:tcPr>
          <w:p w14:paraId="32D5FEB1" w14:textId="77777777" w:rsidR="000603E4" w:rsidRDefault="00000000">
            <w:r>
              <w:t>2018-12-11 00:00:00</w:t>
            </w:r>
          </w:p>
        </w:tc>
        <w:tc>
          <w:tcPr>
            <w:tcW w:w="1360" w:type="dxa"/>
          </w:tcPr>
          <w:p w14:paraId="56988D7D" w14:textId="77777777" w:rsidR="000603E4" w:rsidRDefault="00000000">
            <w:r>
              <w:t>2019-07-16 00:00:00</w:t>
            </w:r>
          </w:p>
        </w:tc>
        <w:tc>
          <w:tcPr>
            <w:tcW w:w="1360" w:type="dxa"/>
          </w:tcPr>
          <w:p w14:paraId="3578CF4D" w14:textId="77777777" w:rsidR="000603E4" w:rsidRDefault="00000000">
            <w:r>
              <w:t>DEC515</w:t>
            </w:r>
          </w:p>
        </w:tc>
        <w:tc>
          <w:tcPr>
            <w:tcW w:w="1360" w:type="dxa"/>
          </w:tcPr>
          <w:p w14:paraId="76B57D1C" w14:textId="77777777" w:rsidR="000603E4" w:rsidRDefault="00000000">
            <w:r>
              <w:t>Ionut and Irina Manole</w:t>
            </w:r>
          </w:p>
        </w:tc>
        <w:tc>
          <w:tcPr>
            <w:tcW w:w="1360" w:type="dxa"/>
          </w:tcPr>
          <w:p w14:paraId="2B8D8798" w14:textId="77777777" w:rsidR="000603E4" w:rsidRDefault="00000000">
            <w:r>
              <w:t>2019-01-04 00:00:00</w:t>
            </w:r>
          </w:p>
        </w:tc>
        <w:tc>
          <w:tcPr>
            <w:tcW w:w="1360" w:type="dxa"/>
          </w:tcPr>
          <w:p w14:paraId="6F97A5C3" w14:textId="77777777" w:rsidR="000603E4" w:rsidRDefault="000603E4"/>
        </w:tc>
        <w:tc>
          <w:tcPr>
            <w:tcW w:w="1360" w:type="dxa"/>
          </w:tcPr>
          <w:p w14:paraId="27BF17FC" w14:textId="77777777" w:rsidR="000603E4" w:rsidRDefault="000603E4"/>
        </w:tc>
        <w:tc>
          <w:tcPr>
            <w:tcW w:w="1360" w:type="dxa"/>
          </w:tcPr>
          <w:p w14:paraId="6907F8FC" w14:textId="77777777" w:rsidR="000603E4" w:rsidRDefault="00000000">
            <w:r>
              <w:t>NOT EXEMPT</w:t>
            </w:r>
          </w:p>
        </w:tc>
        <w:tc>
          <w:tcPr>
            <w:tcW w:w="1360" w:type="dxa"/>
          </w:tcPr>
          <w:p w14:paraId="71E7BE99" w14:textId="77777777" w:rsidR="000603E4" w:rsidRDefault="00000000">
            <w:r>
              <w:t>This property last got planning for retention and permission. Ref.17/164.  They now wish to install a porch, supported by thin columns, as in the attached photo examples.  They hope/trust this exempt from the need for planning permission</w:t>
            </w:r>
          </w:p>
        </w:tc>
      </w:tr>
      <w:tr w:rsidR="000603E4" w14:paraId="003ED22A" w14:textId="77777777">
        <w:tc>
          <w:tcPr>
            <w:tcW w:w="1360" w:type="dxa"/>
          </w:tcPr>
          <w:p w14:paraId="155DEF3C" w14:textId="77777777" w:rsidR="000603E4" w:rsidRDefault="00000000">
            <w:r>
              <w:t>2019-01-04 00:00:00</w:t>
            </w:r>
          </w:p>
        </w:tc>
        <w:tc>
          <w:tcPr>
            <w:tcW w:w="1360" w:type="dxa"/>
          </w:tcPr>
          <w:p w14:paraId="4FAF8758" w14:textId="77777777" w:rsidR="000603E4" w:rsidRDefault="00000000">
            <w:r>
              <w:t>2019-01-22 00:00:00</w:t>
            </w:r>
          </w:p>
        </w:tc>
        <w:tc>
          <w:tcPr>
            <w:tcW w:w="1360" w:type="dxa"/>
          </w:tcPr>
          <w:p w14:paraId="1BE81DCD" w14:textId="77777777" w:rsidR="000603E4" w:rsidRDefault="00000000">
            <w:r>
              <w:t>DEC516</w:t>
            </w:r>
          </w:p>
        </w:tc>
        <w:tc>
          <w:tcPr>
            <w:tcW w:w="1360" w:type="dxa"/>
          </w:tcPr>
          <w:p w14:paraId="32CC0B5A" w14:textId="77777777" w:rsidR="000603E4" w:rsidRDefault="00000000">
            <w:r>
              <w:t>Tony Mulhall</w:t>
            </w:r>
          </w:p>
        </w:tc>
        <w:tc>
          <w:tcPr>
            <w:tcW w:w="1360" w:type="dxa"/>
          </w:tcPr>
          <w:p w14:paraId="58DC5948" w14:textId="77777777" w:rsidR="000603E4" w:rsidRDefault="000603E4"/>
        </w:tc>
        <w:tc>
          <w:tcPr>
            <w:tcW w:w="1360" w:type="dxa"/>
          </w:tcPr>
          <w:p w14:paraId="1859F3FA" w14:textId="77777777" w:rsidR="000603E4" w:rsidRDefault="000603E4"/>
        </w:tc>
        <w:tc>
          <w:tcPr>
            <w:tcW w:w="1360" w:type="dxa"/>
          </w:tcPr>
          <w:p w14:paraId="4DF188F9" w14:textId="77777777" w:rsidR="000603E4" w:rsidRDefault="000603E4"/>
        </w:tc>
        <w:tc>
          <w:tcPr>
            <w:tcW w:w="1360" w:type="dxa"/>
          </w:tcPr>
          <w:p w14:paraId="4620996A" w14:textId="77777777" w:rsidR="000603E4" w:rsidRDefault="00000000">
            <w:r>
              <w:t>not exempt</w:t>
            </w:r>
          </w:p>
        </w:tc>
        <w:tc>
          <w:tcPr>
            <w:tcW w:w="1360" w:type="dxa"/>
          </w:tcPr>
          <w:p w14:paraId="6BAA52FE" w14:textId="77777777" w:rsidR="000603E4" w:rsidRDefault="00000000">
            <w:r>
              <w:t>is the construction at College Square Kilkenny extension exempt development being under 40m2 house addition</w:t>
            </w:r>
          </w:p>
        </w:tc>
      </w:tr>
      <w:tr w:rsidR="000603E4" w14:paraId="1224C919" w14:textId="77777777">
        <w:tc>
          <w:tcPr>
            <w:tcW w:w="1360" w:type="dxa"/>
          </w:tcPr>
          <w:p w14:paraId="05113A5A" w14:textId="77777777" w:rsidR="000603E4" w:rsidRDefault="00000000">
            <w:r>
              <w:t>2019-01-07 00:00:00</w:t>
            </w:r>
          </w:p>
        </w:tc>
        <w:tc>
          <w:tcPr>
            <w:tcW w:w="1360" w:type="dxa"/>
          </w:tcPr>
          <w:p w14:paraId="00F83ECE" w14:textId="77777777" w:rsidR="000603E4" w:rsidRDefault="00000000">
            <w:r>
              <w:t>2019-01-30 00:00:00</w:t>
            </w:r>
          </w:p>
        </w:tc>
        <w:tc>
          <w:tcPr>
            <w:tcW w:w="1360" w:type="dxa"/>
          </w:tcPr>
          <w:p w14:paraId="4E8E17D9" w14:textId="77777777" w:rsidR="000603E4" w:rsidRDefault="00000000">
            <w:r>
              <w:t>DEC517</w:t>
            </w:r>
          </w:p>
        </w:tc>
        <w:tc>
          <w:tcPr>
            <w:tcW w:w="1360" w:type="dxa"/>
          </w:tcPr>
          <w:p w14:paraId="3C35BD89" w14:textId="77777777" w:rsidR="000603E4" w:rsidRDefault="00000000">
            <w:r>
              <w:t>Edel Quirke</w:t>
            </w:r>
          </w:p>
        </w:tc>
        <w:tc>
          <w:tcPr>
            <w:tcW w:w="1360" w:type="dxa"/>
          </w:tcPr>
          <w:p w14:paraId="74B51000" w14:textId="77777777" w:rsidR="000603E4" w:rsidRDefault="000603E4"/>
        </w:tc>
        <w:tc>
          <w:tcPr>
            <w:tcW w:w="1360" w:type="dxa"/>
          </w:tcPr>
          <w:p w14:paraId="6133CB08" w14:textId="77777777" w:rsidR="000603E4" w:rsidRDefault="000603E4"/>
        </w:tc>
        <w:tc>
          <w:tcPr>
            <w:tcW w:w="1360" w:type="dxa"/>
          </w:tcPr>
          <w:p w14:paraId="1B00D5A3" w14:textId="77777777" w:rsidR="000603E4" w:rsidRDefault="000603E4"/>
        </w:tc>
        <w:tc>
          <w:tcPr>
            <w:tcW w:w="1360" w:type="dxa"/>
          </w:tcPr>
          <w:p w14:paraId="0A109EFE" w14:textId="77777777" w:rsidR="000603E4" w:rsidRDefault="00000000">
            <w:r>
              <w:t>NOT EXEMPT</w:t>
            </w:r>
          </w:p>
        </w:tc>
        <w:tc>
          <w:tcPr>
            <w:tcW w:w="1360" w:type="dxa"/>
          </w:tcPr>
          <w:p w14:paraId="3AB02268" w14:textId="77777777" w:rsidR="000603E4" w:rsidRDefault="000603E4"/>
        </w:tc>
      </w:tr>
      <w:tr w:rsidR="000603E4" w14:paraId="694A264E" w14:textId="77777777">
        <w:tc>
          <w:tcPr>
            <w:tcW w:w="1360" w:type="dxa"/>
          </w:tcPr>
          <w:p w14:paraId="28438B57" w14:textId="77777777" w:rsidR="000603E4" w:rsidRDefault="00000000">
            <w:r>
              <w:t>2019-01-23 00:00:00</w:t>
            </w:r>
          </w:p>
        </w:tc>
        <w:tc>
          <w:tcPr>
            <w:tcW w:w="1360" w:type="dxa"/>
          </w:tcPr>
          <w:p w14:paraId="4245587B" w14:textId="77777777" w:rsidR="000603E4" w:rsidRDefault="000603E4"/>
        </w:tc>
        <w:tc>
          <w:tcPr>
            <w:tcW w:w="1360" w:type="dxa"/>
          </w:tcPr>
          <w:p w14:paraId="79603248" w14:textId="77777777" w:rsidR="000603E4" w:rsidRDefault="00000000">
            <w:r>
              <w:t>DEC518</w:t>
            </w:r>
          </w:p>
        </w:tc>
        <w:tc>
          <w:tcPr>
            <w:tcW w:w="1360" w:type="dxa"/>
          </w:tcPr>
          <w:p w14:paraId="7A75FEEC" w14:textId="77777777" w:rsidR="000603E4" w:rsidRDefault="00000000">
            <w:r>
              <w:t>Francis Clohosey</w:t>
            </w:r>
          </w:p>
        </w:tc>
        <w:tc>
          <w:tcPr>
            <w:tcW w:w="1360" w:type="dxa"/>
          </w:tcPr>
          <w:p w14:paraId="1BC18CDC" w14:textId="77777777" w:rsidR="000603E4" w:rsidRDefault="00000000">
            <w:r>
              <w:t>2019-02-19 00:00:00</w:t>
            </w:r>
          </w:p>
        </w:tc>
        <w:tc>
          <w:tcPr>
            <w:tcW w:w="1360" w:type="dxa"/>
          </w:tcPr>
          <w:p w14:paraId="6B45A7C4" w14:textId="77777777" w:rsidR="000603E4" w:rsidRDefault="000603E4"/>
        </w:tc>
        <w:tc>
          <w:tcPr>
            <w:tcW w:w="1360" w:type="dxa"/>
          </w:tcPr>
          <w:p w14:paraId="6A41EDDB" w14:textId="77777777" w:rsidR="000603E4" w:rsidRDefault="000603E4"/>
        </w:tc>
        <w:tc>
          <w:tcPr>
            <w:tcW w:w="1360" w:type="dxa"/>
          </w:tcPr>
          <w:p w14:paraId="7E4EDADF" w14:textId="77777777" w:rsidR="000603E4" w:rsidRDefault="000603E4"/>
        </w:tc>
        <w:tc>
          <w:tcPr>
            <w:tcW w:w="1360" w:type="dxa"/>
          </w:tcPr>
          <w:p w14:paraId="322FA7EE" w14:textId="77777777" w:rsidR="000603E4" w:rsidRDefault="00000000">
            <w:r>
              <w:t>Am I exempt fro applying for planning permission for a right of way ontot eh councils laneway adjacent to my field. Marked X on the map</w:t>
            </w:r>
          </w:p>
        </w:tc>
      </w:tr>
      <w:tr w:rsidR="000603E4" w14:paraId="379D0FAF" w14:textId="77777777">
        <w:tc>
          <w:tcPr>
            <w:tcW w:w="1360" w:type="dxa"/>
          </w:tcPr>
          <w:p w14:paraId="5CAC7E2A" w14:textId="77777777" w:rsidR="000603E4" w:rsidRDefault="00000000">
            <w:r>
              <w:t>2019-01-31 00:00:00</w:t>
            </w:r>
          </w:p>
        </w:tc>
        <w:tc>
          <w:tcPr>
            <w:tcW w:w="1360" w:type="dxa"/>
          </w:tcPr>
          <w:p w14:paraId="6070E673" w14:textId="77777777" w:rsidR="000603E4" w:rsidRDefault="00000000">
            <w:r>
              <w:t>2019-02-12 00:00:00</w:t>
            </w:r>
          </w:p>
        </w:tc>
        <w:tc>
          <w:tcPr>
            <w:tcW w:w="1360" w:type="dxa"/>
          </w:tcPr>
          <w:p w14:paraId="6645B7C5" w14:textId="77777777" w:rsidR="000603E4" w:rsidRDefault="00000000">
            <w:r>
              <w:t>DEC519</w:t>
            </w:r>
          </w:p>
        </w:tc>
        <w:tc>
          <w:tcPr>
            <w:tcW w:w="1360" w:type="dxa"/>
          </w:tcPr>
          <w:p w14:paraId="1BA7F349" w14:textId="77777777" w:rsidR="000603E4" w:rsidRDefault="00000000">
            <w:r>
              <w:t>Brian Delaney &amp; Ann-Marie Rowe</w:t>
            </w:r>
          </w:p>
        </w:tc>
        <w:tc>
          <w:tcPr>
            <w:tcW w:w="1360" w:type="dxa"/>
          </w:tcPr>
          <w:p w14:paraId="152CEE85" w14:textId="77777777" w:rsidR="000603E4" w:rsidRDefault="000603E4"/>
        </w:tc>
        <w:tc>
          <w:tcPr>
            <w:tcW w:w="1360" w:type="dxa"/>
          </w:tcPr>
          <w:p w14:paraId="77C7243A" w14:textId="77777777" w:rsidR="000603E4" w:rsidRDefault="000603E4"/>
        </w:tc>
        <w:tc>
          <w:tcPr>
            <w:tcW w:w="1360" w:type="dxa"/>
          </w:tcPr>
          <w:p w14:paraId="2DC5C2F4" w14:textId="77777777" w:rsidR="000603E4" w:rsidRDefault="000603E4"/>
        </w:tc>
        <w:tc>
          <w:tcPr>
            <w:tcW w:w="1360" w:type="dxa"/>
          </w:tcPr>
          <w:p w14:paraId="16D4C41D" w14:textId="77777777" w:rsidR="000603E4" w:rsidRDefault="00000000">
            <w:r>
              <w:t>EXEMPT</w:t>
            </w:r>
          </w:p>
        </w:tc>
        <w:tc>
          <w:tcPr>
            <w:tcW w:w="1360" w:type="dxa"/>
          </w:tcPr>
          <w:p w14:paraId="7B744C39" w14:textId="77777777" w:rsidR="000603E4" w:rsidRDefault="00000000">
            <w:r>
              <w:t>Is the construction of garage to side dwelling and wet room to the rear of dwelling at 2 Larchrield, Kilkenny exdempt development.</w:t>
            </w:r>
          </w:p>
        </w:tc>
      </w:tr>
      <w:tr w:rsidR="000603E4" w14:paraId="2D0D6FFA" w14:textId="77777777">
        <w:tc>
          <w:tcPr>
            <w:tcW w:w="1360" w:type="dxa"/>
          </w:tcPr>
          <w:p w14:paraId="1F6F727C" w14:textId="77777777" w:rsidR="000603E4" w:rsidRDefault="00000000">
            <w:r>
              <w:t xml:space="preserve">2019-02-15 </w:t>
            </w:r>
            <w:r>
              <w:lastRenderedPageBreak/>
              <w:t>00:00:00</w:t>
            </w:r>
          </w:p>
        </w:tc>
        <w:tc>
          <w:tcPr>
            <w:tcW w:w="1360" w:type="dxa"/>
          </w:tcPr>
          <w:p w14:paraId="1187C495" w14:textId="77777777" w:rsidR="000603E4" w:rsidRDefault="00000000">
            <w:r>
              <w:lastRenderedPageBreak/>
              <w:t xml:space="preserve">2019-03-01 </w:t>
            </w:r>
            <w:r>
              <w:lastRenderedPageBreak/>
              <w:t>00:00:00</w:t>
            </w:r>
          </w:p>
        </w:tc>
        <w:tc>
          <w:tcPr>
            <w:tcW w:w="1360" w:type="dxa"/>
          </w:tcPr>
          <w:p w14:paraId="208D5130" w14:textId="77777777" w:rsidR="000603E4" w:rsidRDefault="00000000">
            <w:r>
              <w:lastRenderedPageBreak/>
              <w:t>DEC520</w:t>
            </w:r>
          </w:p>
        </w:tc>
        <w:tc>
          <w:tcPr>
            <w:tcW w:w="1360" w:type="dxa"/>
          </w:tcPr>
          <w:p w14:paraId="687055BC" w14:textId="77777777" w:rsidR="000603E4" w:rsidRDefault="00000000">
            <w:r>
              <w:t>Desmond James Payne</w:t>
            </w:r>
          </w:p>
        </w:tc>
        <w:tc>
          <w:tcPr>
            <w:tcW w:w="1360" w:type="dxa"/>
          </w:tcPr>
          <w:p w14:paraId="3895E916" w14:textId="77777777" w:rsidR="000603E4" w:rsidRDefault="000603E4"/>
        </w:tc>
        <w:tc>
          <w:tcPr>
            <w:tcW w:w="1360" w:type="dxa"/>
          </w:tcPr>
          <w:p w14:paraId="6A1BB806" w14:textId="77777777" w:rsidR="000603E4" w:rsidRDefault="000603E4"/>
        </w:tc>
        <w:tc>
          <w:tcPr>
            <w:tcW w:w="1360" w:type="dxa"/>
          </w:tcPr>
          <w:p w14:paraId="446F9F83" w14:textId="77777777" w:rsidR="000603E4" w:rsidRDefault="000603E4"/>
        </w:tc>
        <w:tc>
          <w:tcPr>
            <w:tcW w:w="1360" w:type="dxa"/>
          </w:tcPr>
          <w:p w14:paraId="09473C8F" w14:textId="77777777" w:rsidR="000603E4" w:rsidRDefault="00000000">
            <w:r>
              <w:t>EXEMPT</w:t>
            </w:r>
          </w:p>
        </w:tc>
        <w:tc>
          <w:tcPr>
            <w:tcW w:w="1360" w:type="dxa"/>
          </w:tcPr>
          <w:p w14:paraId="0CEAF6DF" w14:textId="77777777" w:rsidR="000603E4" w:rsidRDefault="00000000">
            <w:r>
              <w:t xml:space="preserve">"is the construction of a slatted tank within an </w:t>
            </w:r>
            <w:r>
              <w:lastRenderedPageBreak/>
              <w:t>existing straw bed cattle shed to comply with SMR 1 of Nitrates exempt development?"</w:t>
            </w:r>
          </w:p>
        </w:tc>
      </w:tr>
      <w:tr w:rsidR="000603E4" w14:paraId="6D2E4AED" w14:textId="77777777">
        <w:tc>
          <w:tcPr>
            <w:tcW w:w="1360" w:type="dxa"/>
          </w:tcPr>
          <w:p w14:paraId="778D8EAD" w14:textId="77777777" w:rsidR="000603E4" w:rsidRDefault="00000000">
            <w:r>
              <w:lastRenderedPageBreak/>
              <w:t>2019-02-15 00:00:00</w:t>
            </w:r>
          </w:p>
        </w:tc>
        <w:tc>
          <w:tcPr>
            <w:tcW w:w="1360" w:type="dxa"/>
          </w:tcPr>
          <w:p w14:paraId="0CA78048" w14:textId="77777777" w:rsidR="000603E4" w:rsidRDefault="000603E4"/>
        </w:tc>
        <w:tc>
          <w:tcPr>
            <w:tcW w:w="1360" w:type="dxa"/>
          </w:tcPr>
          <w:p w14:paraId="10F10055" w14:textId="77777777" w:rsidR="000603E4" w:rsidRDefault="00000000">
            <w:r>
              <w:t>DEC521</w:t>
            </w:r>
          </w:p>
        </w:tc>
        <w:tc>
          <w:tcPr>
            <w:tcW w:w="1360" w:type="dxa"/>
          </w:tcPr>
          <w:p w14:paraId="08A67CDF" w14:textId="77777777" w:rsidR="000603E4" w:rsidRDefault="00000000">
            <w:r>
              <w:t>Coon Re-developemnt Comnittee</w:t>
            </w:r>
          </w:p>
        </w:tc>
        <w:tc>
          <w:tcPr>
            <w:tcW w:w="1360" w:type="dxa"/>
          </w:tcPr>
          <w:p w14:paraId="76112F21" w14:textId="77777777" w:rsidR="000603E4" w:rsidRDefault="000603E4"/>
        </w:tc>
        <w:tc>
          <w:tcPr>
            <w:tcW w:w="1360" w:type="dxa"/>
          </w:tcPr>
          <w:p w14:paraId="0C4A0711" w14:textId="77777777" w:rsidR="000603E4" w:rsidRDefault="000603E4"/>
        </w:tc>
        <w:tc>
          <w:tcPr>
            <w:tcW w:w="1360" w:type="dxa"/>
          </w:tcPr>
          <w:p w14:paraId="0EFDD73E" w14:textId="77777777" w:rsidR="000603E4" w:rsidRDefault="000603E4"/>
        </w:tc>
        <w:tc>
          <w:tcPr>
            <w:tcW w:w="1360" w:type="dxa"/>
          </w:tcPr>
          <w:p w14:paraId="3B37249D" w14:textId="77777777" w:rsidR="000603E4" w:rsidRDefault="00000000">
            <w:r>
              <w:t>EXEMPT</w:t>
            </w:r>
          </w:p>
        </w:tc>
        <w:tc>
          <w:tcPr>
            <w:tcW w:w="1360" w:type="dxa"/>
          </w:tcPr>
          <w:p w14:paraId="4D8472A0" w14:textId="77777777" w:rsidR="000603E4" w:rsidRDefault="00000000">
            <w:r>
              <w:t>Are the works proposed for the roadside wall in Coon, Co.Kilkenny described in the methid statement exempt development</w:t>
            </w:r>
          </w:p>
        </w:tc>
      </w:tr>
      <w:tr w:rsidR="000603E4" w14:paraId="438A78E9" w14:textId="77777777">
        <w:tc>
          <w:tcPr>
            <w:tcW w:w="1360" w:type="dxa"/>
          </w:tcPr>
          <w:p w14:paraId="23FD4808" w14:textId="77777777" w:rsidR="000603E4" w:rsidRDefault="00000000">
            <w:r>
              <w:t>2019-02-15 00:00:00</w:t>
            </w:r>
          </w:p>
        </w:tc>
        <w:tc>
          <w:tcPr>
            <w:tcW w:w="1360" w:type="dxa"/>
          </w:tcPr>
          <w:p w14:paraId="46C11DF8" w14:textId="77777777" w:rsidR="000603E4" w:rsidRDefault="00000000">
            <w:r>
              <w:t>2019-04-11 00:00:00</w:t>
            </w:r>
          </w:p>
        </w:tc>
        <w:tc>
          <w:tcPr>
            <w:tcW w:w="1360" w:type="dxa"/>
          </w:tcPr>
          <w:p w14:paraId="79A77C5F" w14:textId="77777777" w:rsidR="000603E4" w:rsidRDefault="00000000">
            <w:r>
              <w:t>DEC522</w:t>
            </w:r>
          </w:p>
        </w:tc>
        <w:tc>
          <w:tcPr>
            <w:tcW w:w="1360" w:type="dxa"/>
          </w:tcPr>
          <w:p w14:paraId="295B3B14" w14:textId="77777777" w:rsidR="000603E4" w:rsidRDefault="00000000">
            <w:r>
              <w:t>Kilmacow Community &amp; Sports Complex</w:t>
            </w:r>
          </w:p>
        </w:tc>
        <w:tc>
          <w:tcPr>
            <w:tcW w:w="1360" w:type="dxa"/>
          </w:tcPr>
          <w:p w14:paraId="2BF63DC4" w14:textId="77777777" w:rsidR="000603E4" w:rsidRDefault="00000000">
            <w:r>
              <w:t>2019-03-12 00:00:00</w:t>
            </w:r>
          </w:p>
        </w:tc>
        <w:tc>
          <w:tcPr>
            <w:tcW w:w="1360" w:type="dxa"/>
          </w:tcPr>
          <w:p w14:paraId="20AC5754" w14:textId="77777777" w:rsidR="000603E4" w:rsidRDefault="000603E4"/>
        </w:tc>
        <w:tc>
          <w:tcPr>
            <w:tcW w:w="1360" w:type="dxa"/>
          </w:tcPr>
          <w:p w14:paraId="0E9F042A" w14:textId="77777777" w:rsidR="000603E4" w:rsidRDefault="000603E4"/>
        </w:tc>
        <w:tc>
          <w:tcPr>
            <w:tcW w:w="1360" w:type="dxa"/>
          </w:tcPr>
          <w:p w14:paraId="056F8026" w14:textId="77777777" w:rsidR="000603E4" w:rsidRDefault="00000000">
            <w:r>
              <w:t>EXEMPT</w:t>
            </w:r>
          </w:p>
        </w:tc>
        <w:tc>
          <w:tcPr>
            <w:tcW w:w="1360" w:type="dxa"/>
          </w:tcPr>
          <w:p w14:paraId="2193F0D2" w14:textId="77777777" w:rsidR="000603E4" w:rsidRDefault="00000000">
            <w:r>
              <w:t>is the provision of a new training/overflow pitch for Kilmacow sports complex lands development and, if so, is it exempt development.</w:t>
            </w:r>
          </w:p>
        </w:tc>
      </w:tr>
      <w:tr w:rsidR="000603E4" w14:paraId="0EE4399F" w14:textId="77777777">
        <w:tc>
          <w:tcPr>
            <w:tcW w:w="1360" w:type="dxa"/>
          </w:tcPr>
          <w:p w14:paraId="324D6D92" w14:textId="77777777" w:rsidR="000603E4" w:rsidRDefault="00000000">
            <w:r>
              <w:t>2019-02-21 00:00:00</w:t>
            </w:r>
          </w:p>
        </w:tc>
        <w:tc>
          <w:tcPr>
            <w:tcW w:w="1360" w:type="dxa"/>
          </w:tcPr>
          <w:p w14:paraId="5F71353B" w14:textId="77777777" w:rsidR="000603E4" w:rsidRDefault="000603E4"/>
        </w:tc>
        <w:tc>
          <w:tcPr>
            <w:tcW w:w="1360" w:type="dxa"/>
          </w:tcPr>
          <w:p w14:paraId="1514054F" w14:textId="77777777" w:rsidR="000603E4" w:rsidRDefault="00000000">
            <w:r>
              <w:t>DEC523</w:t>
            </w:r>
          </w:p>
        </w:tc>
        <w:tc>
          <w:tcPr>
            <w:tcW w:w="1360" w:type="dxa"/>
          </w:tcPr>
          <w:p w14:paraId="3C1C5841" w14:textId="77777777" w:rsidR="000603E4" w:rsidRDefault="00000000">
            <w:r>
              <w:t>Wexford Solar</w:t>
            </w:r>
          </w:p>
        </w:tc>
        <w:tc>
          <w:tcPr>
            <w:tcW w:w="1360" w:type="dxa"/>
          </w:tcPr>
          <w:p w14:paraId="26728411" w14:textId="77777777" w:rsidR="000603E4" w:rsidRDefault="00000000">
            <w:r>
              <w:t>2019-03-15 00:00:00</w:t>
            </w:r>
          </w:p>
        </w:tc>
        <w:tc>
          <w:tcPr>
            <w:tcW w:w="1360" w:type="dxa"/>
          </w:tcPr>
          <w:p w14:paraId="12413A79" w14:textId="77777777" w:rsidR="000603E4" w:rsidRDefault="000603E4"/>
        </w:tc>
        <w:tc>
          <w:tcPr>
            <w:tcW w:w="1360" w:type="dxa"/>
          </w:tcPr>
          <w:p w14:paraId="6B6CF392" w14:textId="77777777" w:rsidR="000603E4" w:rsidRDefault="000603E4"/>
        </w:tc>
        <w:tc>
          <w:tcPr>
            <w:tcW w:w="1360" w:type="dxa"/>
          </w:tcPr>
          <w:p w14:paraId="4DC90A0B" w14:textId="77777777" w:rsidR="000603E4" w:rsidRDefault="00000000">
            <w:r>
              <w:t>EXEMPT</w:t>
            </w:r>
          </w:p>
        </w:tc>
        <w:tc>
          <w:tcPr>
            <w:tcW w:w="1360" w:type="dxa"/>
          </w:tcPr>
          <w:p w14:paraId="34933851" w14:textId="77777777" w:rsidR="000603E4" w:rsidRDefault="00000000">
            <w:r>
              <w:t>Exemption is sought for construction of power transmission lines and cables froma  solar farm facility to an established substation nearby under Classes 26 and 27 of Schedule 2 of Planning &amp; Development Regulations 2001 as amended.</w:t>
            </w:r>
          </w:p>
        </w:tc>
      </w:tr>
      <w:tr w:rsidR="000603E4" w14:paraId="70968475" w14:textId="77777777">
        <w:tc>
          <w:tcPr>
            <w:tcW w:w="1360" w:type="dxa"/>
          </w:tcPr>
          <w:p w14:paraId="64833318" w14:textId="77777777" w:rsidR="000603E4" w:rsidRDefault="00000000">
            <w:r>
              <w:t>2019-02-27 00:00:00</w:t>
            </w:r>
          </w:p>
        </w:tc>
        <w:tc>
          <w:tcPr>
            <w:tcW w:w="1360" w:type="dxa"/>
          </w:tcPr>
          <w:p w14:paraId="184C119D" w14:textId="77777777" w:rsidR="000603E4" w:rsidRDefault="00000000">
            <w:r>
              <w:t>2019-03-15 00:00:00</w:t>
            </w:r>
          </w:p>
        </w:tc>
        <w:tc>
          <w:tcPr>
            <w:tcW w:w="1360" w:type="dxa"/>
          </w:tcPr>
          <w:p w14:paraId="394C6B1C" w14:textId="77777777" w:rsidR="000603E4" w:rsidRDefault="00000000">
            <w:r>
              <w:t>DEC524</w:t>
            </w:r>
          </w:p>
        </w:tc>
        <w:tc>
          <w:tcPr>
            <w:tcW w:w="1360" w:type="dxa"/>
          </w:tcPr>
          <w:p w14:paraId="43B5D80E" w14:textId="77777777" w:rsidR="000603E4" w:rsidRDefault="00000000">
            <w:r>
              <w:t>Kilkenny Christian Community</w:t>
            </w:r>
          </w:p>
        </w:tc>
        <w:tc>
          <w:tcPr>
            <w:tcW w:w="1360" w:type="dxa"/>
          </w:tcPr>
          <w:p w14:paraId="322E647B" w14:textId="77777777" w:rsidR="000603E4" w:rsidRDefault="000603E4"/>
        </w:tc>
        <w:tc>
          <w:tcPr>
            <w:tcW w:w="1360" w:type="dxa"/>
          </w:tcPr>
          <w:p w14:paraId="38D1A2E4" w14:textId="77777777" w:rsidR="000603E4" w:rsidRDefault="000603E4"/>
        </w:tc>
        <w:tc>
          <w:tcPr>
            <w:tcW w:w="1360" w:type="dxa"/>
          </w:tcPr>
          <w:p w14:paraId="5D62E75B" w14:textId="77777777" w:rsidR="000603E4" w:rsidRDefault="000603E4"/>
        </w:tc>
        <w:tc>
          <w:tcPr>
            <w:tcW w:w="1360" w:type="dxa"/>
          </w:tcPr>
          <w:p w14:paraId="365288CB" w14:textId="77777777" w:rsidR="000603E4" w:rsidRDefault="00000000">
            <w:r>
              <w:t>EXEMPT</w:t>
            </w:r>
          </w:p>
        </w:tc>
        <w:tc>
          <w:tcPr>
            <w:tcW w:w="1360" w:type="dxa"/>
          </w:tcPr>
          <w:p w14:paraId="17569B75" w14:textId="77777777" w:rsidR="000603E4" w:rsidRDefault="00000000">
            <w:r>
              <w:t>To replace the existing Asbestos roof with a natural Spanish roof finish, and a proposed sign to the existing shop front</w:t>
            </w:r>
          </w:p>
        </w:tc>
      </w:tr>
      <w:tr w:rsidR="000603E4" w14:paraId="1E69B35C" w14:textId="77777777">
        <w:tc>
          <w:tcPr>
            <w:tcW w:w="1360" w:type="dxa"/>
          </w:tcPr>
          <w:p w14:paraId="59647C1B" w14:textId="77777777" w:rsidR="000603E4" w:rsidRDefault="00000000">
            <w:r>
              <w:t>2019-02-28 00:00:00</w:t>
            </w:r>
          </w:p>
        </w:tc>
        <w:tc>
          <w:tcPr>
            <w:tcW w:w="1360" w:type="dxa"/>
          </w:tcPr>
          <w:p w14:paraId="7EF9FE88" w14:textId="77777777" w:rsidR="000603E4" w:rsidRDefault="000603E4"/>
        </w:tc>
        <w:tc>
          <w:tcPr>
            <w:tcW w:w="1360" w:type="dxa"/>
          </w:tcPr>
          <w:p w14:paraId="57A6A8BB" w14:textId="77777777" w:rsidR="000603E4" w:rsidRDefault="00000000">
            <w:r>
              <w:t>DEC525</w:t>
            </w:r>
          </w:p>
        </w:tc>
        <w:tc>
          <w:tcPr>
            <w:tcW w:w="1360" w:type="dxa"/>
          </w:tcPr>
          <w:p w14:paraId="2FA3FB8E" w14:textId="77777777" w:rsidR="000603E4" w:rsidRDefault="00000000">
            <w:r>
              <w:t>Thomastown Community Network</w:t>
            </w:r>
          </w:p>
        </w:tc>
        <w:tc>
          <w:tcPr>
            <w:tcW w:w="1360" w:type="dxa"/>
          </w:tcPr>
          <w:p w14:paraId="40F64676" w14:textId="77777777" w:rsidR="000603E4" w:rsidRDefault="00000000">
            <w:r>
              <w:t>2019-03-12 00:00:00</w:t>
            </w:r>
          </w:p>
        </w:tc>
        <w:tc>
          <w:tcPr>
            <w:tcW w:w="1360" w:type="dxa"/>
          </w:tcPr>
          <w:p w14:paraId="42F9E878" w14:textId="77777777" w:rsidR="000603E4" w:rsidRDefault="000603E4"/>
        </w:tc>
        <w:tc>
          <w:tcPr>
            <w:tcW w:w="1360" w:type="dxa"/>
          </w:tcPr>
          <w:p w14:paraId="08582800" w14:textId="77777777" w:rsidR="000603E4" w:rsidRDefault="000603E4"/>
        </w:tc>
        <w:tc>
          <w:tcPr>
            <w:tcW w:w="1360" w:type="dxa"/>
          </w:tcPr>
          <w:p w14:paraId="39034AC3" w14:textId="77777777" w:rsidR="000603E4" w:rsidRDefault="000603E4"/>
        </w:tc>
        <w:tc>
          <w:tcPr>
            <w:tcW w:w="1360" w:type="dxa"/>
          </w:tcPr>
          <w:p w14:paraId="4E57EE9C" w14:textId="77777777" w:rsidR="000603E4" w:rsidRDefault="00000000">
            <w:r>
              <w:t>Is the installation of waymarking posts on existing paths development and if so is it exempt development under Class 13 part 2 of exempt regulations.</w:t>
            </w:r>
          </w:p>
        </w:tc>
      </w:tr>
      <w:tr w:rsidR="000603E4" w14:paraId="6CF03FCC" w14:textId="77777777">
        <w:tc>
          <w:tcPr>
            <w:tcW w:w="1360" w:type="dxa"/>
          </w:tcPr>
          <w:p w14:paraId="58129E59" w14:textId="77777777" w:rsidR="000603E4" w:rsidRDefault="00000000">
            <w:r>
              <w:lastRenderedPageBreak/>
              <w:t>2018-02-28 00:00:00</w:t>
            </w:r>
          </w:p>
        </w:tc>
        <w:tc>
          <w:tcPr>
            <w:tcW w:w="1360" w:type="dxa"/>
          </w:tcPr>
          <w:p w14:paraId="5D519293" w14:textId="77777777" w:rsidR="000603E4" w:rsidRDefault="000603E4"/>
        </w:tc>
        <w:tc>
          <w:tcPr>
            <w:tcW w:w="1360" w:type="dxa"/>
          </w:tcPr>
          <w:p w14:paraId="1D70EDDE" w14:textId="77777777" w:rsidR="000603E4" w:rsidRDefault="00000000">
            <w:r>
              <w:t>DEC526</w:t>
            </w:r>
          </w:p>
        </w:tc>
        <w:tc>
          <w:tcPr>
            <w:tcW w:w="1360" w:type="dxa"/>
          </w:tcPr>
          <w:p w14:paraId="106216AC" w14:textId="77777777" w:rsidR="000603E4" w:rsidRDefault="00000000">
            <w:r>
              <w:t>William Corcoran</w:t>
            </w:r>
          </w:p>
        </w:tc>
        <w:tc>
          <w:tcPr>
            <w:tcW w:w="1360" w:type="dxa"/>
          </w:tcPr>
          <w:p w14:paraId="1E0C80BB" w14:textId="77777777" w:rsidR="000603E4" w:rsidRDefault="00000000">
            <w:r>
              <w:t>2019-03-12 00:00:00</w:t>
            </w:r>
          </w:p>
        </w:tc>
        <w:tc>
          <w:tcPr>
            <w:tcW w:w="1360" w:type="dxa"/>
          </w:tcPr>
          <w:p w14:paraId="60B33AE8" w14:textId="77777777" w:rsidR="000603E4" w:rsidRDefault="000603E4"/>
        </w:tc>
        <w:tc>
          <w:tcPr>
            <w:tcW w:w="1360" w:type="dxa"/>
          </w:tcPr>
          <w:p w14:paraId="56E7C03B" w14:textId="77777777" w:rsidR="000603E4" w:rsidRDefault="000603E4"/>
        </w:tc>
        <w:tc>
          <w:tcPr>
            <w:tcW w:w="1360" w:type="dxa"/>
          </w:tcPr>
          <w:p w14:paraId="13C66B22" w14:textId="77777777" w:rsidR="000603E4" w:rsidRDefault="00000000">
            <w:r>
              <w:t>EXEMPT</w:t>
            </w:r>
          </w:p>
        </w:tc>
        <w:tc>
          <w:tcPr>
            <w:tcW w:w="1360" w:type="dxa"/>
          </w:tcPr>
          <w:p w14:paraId="3E08A6B5" w14:textId="77777777" w:rsidR="000603E4" w:rsidRDefault="00000000">
            <w:r>
              <w:t>Change of use for Sheffs Pub Ballyhale to four aapartments ( for residential use)</w:t>
            </w:r>
          </w:p>
        </w:tc>
      </w:tr>
      <w:tr w:rsidR="000603E4" w14:paraId="55A9D60B" w14:textId="77777777">
        <w:tc>
          <w:tcPr>
            <w:tcW w:w="1360" w:type="dxa"/>
          </w:tcPr>
          <w:p w14:paraId="57CC7157" w14:textId="77777777" w:rsidR="000603E4" w:rsidRDefault="000603E4"/>
        </w:tc>
        <w:tc>
          <w:tcPr>
            <w:tcW w:w="1360" w:type="dxa"/>
          </w:tcPr>
          <w:p w14:paraId="5924F6BD" w14:textId="77777777" w:rsidR="000603E4" w:rsidRDefault="000603E4"/>
        </w:tc>
        <w:tc>
          <w:tcPr>
            <w:tcW w:w="1360" w:type="dxa"/>
          </w:tcPr>
          <w:p w14:paraId="7A1A8C38" w14:textId="77777777" w:rsidR="000603E4" w:rsidRDefault="00000000">
            <w:r>
              <w:t>DEC527</w:t>
            </w:r>
          </w:p>
        </w:tc>
        <w:tc>
          <w:tcPr>
            <w:tcW w:w="1360" w:type="dxa"/>
          </w:tcPr>
          <w:p w14:paraId="67823F32" w14:textId="77777777" w:rsidR="000603E4" w:rsidRDefault="00000000">
            <w:r>
              <w:t>Noel Hogan</w:t>
            </w:r>
          </w:p>
        </w:tc>
        <w:tc>
          <w:tcPr>
            <w:tcW w:w="1360" w:type="dxa"/>
          </w:tcPr>
          <w:p w14:paraId="0ABF4EF0" w14:textId="77777777" w:rsidR="000603E4" w:rsidRDefault="000603E4"/>
        </w:tc>
        <w:tc>
          <w:tcPr>
            <w:tcW w:w="1360" w:type="dxa"/>
          </w:tcPr>
          <w:p w14:paraId="684404A2" w14:textId="77777777" w:rsidR="000603E4" w:rsidRDefault="000603E4"/>
        </w:tc>
        <w:tc>
          <w:tcPr>
            <w:tcW w:w="1360" w:type="dxa"/>
          </w:tcPr>
          <w:p w14:paraId="1472A494" w14:textId="77777777" w:rsidR="000603E4" w:rsidRDefault="000603E4"/>
        </w:tc>
        <w:tc>
          <w:tcPr>
            <w:tcW w:w="1360" w:type="dxa"/>
          </w:tcPr>
          <w:p w14:paraId="0D20808F" w14:textId="77777777" w:rsidR="000603E4" w:rsidRDefault="00000000">
            <w:r>
              <w:t>INVALID</w:t>
            </w:r>
          </w:p>
        </w:tc>
        <w:tc>
          <w:tcPr>
            <w:tcW w:w="1360" w:type="dxa"/>
          </w:tcPr>
          <w:p w14:paraId="32F0A9AB" w14:textId="77777777" w:rsidR="000603E4" w:rsidRDefault="00000000">
            <w:r>
              <w:t>Application deemed Invalid</w:t>
            </w:r>
          </w:p>
        </w:tc>
      </w:tr>
      <w:tr w:rsidR="000603E4" w14:paraId="6810BFA9" w14:textId="77777777">
        <w:tc>
          <w:tcPr>
            <w:tcW w:w="1360" w:type="dxa"/>
          </w:tcPr>
          <w:p w14:paraId="6F85446D" w14:textId="77777777" w:rsidR="000603E4" w:rsidRDefault="00000000">
            <w:r>
              <w:t>2019-03-14 00:00:00</w:t>
            </w:r>
          </w:p>
        </w:tc>
        <w:tc>
          <w:tcPr>
            <w:tcW w:w="1360" w:type="dxa"/>
          </w:tcPr>
          <w:p w14:paraId="669F0108" w14:textId="77777777" w:rsidR="000603E4" w:rsidRDefault="00000000">
            <w:r>
              <w:t>2019-03-21 00:00:00</w:t>
            </w:r>
          </w:p>
        </w:tc>
        <w:tc>
          <w:tcPr>
            <w:tcW w:w="1360" w:type="dxa"/>
          </w:tcPr>
          <w:p w14:paraId="7CF77E6C" w14:textId="77777777" w:rsidR="000603E4" w:rsidRDefault="00000000">
            <w:r>
              <w:t>DEC528</w:t>
            </w:r>
          </w:p>
        </w:tc>
        <w:tc>
          <w:tcPr>
            <w:tcW w:w="1360" w:type="dxa"/>
          </w:tcPr>
          <w:p w14:paraId="3DB9F25D" w14:textId="77777777" w:rsidR="000603E4" w:rsidRDefault="00000000">
            <w:r>
              <w:t>Tommie Tyrrell</w:t>
            </w:r>
          </w:p>
        </w:tc>
        <w:tc>
          <w:tcPr>
            <w:tcW w:w="1360" w:type="dxa"/>
          </w:tcPr>
          <w:p w14:paraId="2193C0D0" w14:textId="77777777" w:rsidR="000603E4" w:rsidRDefault="000603E4"/>
        </w:tc>
        <w:tc>
          <w:tcPr>
            <w:tcW w:w="1360" w:type="dxa"/>
          </w:tcPr>
          <w:p w14:paraId="3C58BC09" w14:textId="77777777" w:rsidR="000603E4" w:rsidRDefault="000603E4"/>
        </w:tc>
        <w:tc>
          <w:tcPr>
            <w:tcW w:w="1360" w:type="dxa"/>
          </w:tcPr>
          <w:p w14:paraId="33328242" w14:textId="77777777" w:rsidR="000603E4" w:rsidRDefault="000603E4"/>
        </w:tc>
        <w:tc>
          <w:tcPr>
            <w:tcW w:w="1360" w:type="dxa"/>
          </w:tcPr>
          <w:p w14:paraId="33BBE16A" w14:textId="77777777" w:rsidR="000603E4" w:rsidRDefault="00000000">
            <w:r>
              <w:t>EXEMPT</w:t>
            </w:r>
          </w:p>
        </w:tc>
        <w:tc>
          <w:tcPr>
            <w:tcW w:w="1360" w:type="dxa"/>
          </w:tcPr>
          <w:p w14:paraId="49C36544" w14:textId="77777777" w:rsidR="000603E4" w:rsidRDefault="00000000">
            <w:r>
              <w:t>is the proposed extension to the rear of 42 Wolfe Tine St., which is designedto be within exempted development guidelines &amp; located within an ACA , exempted Development</w:t>
            </w:r>
          </w:p>
        </w:tc>
      </w:tr>
      <w:tr w:rsidR="000603E4" w14:paraId="17B61E8F" w14:textId="77777777">
        <w:tc>
          <w:tcPr>
            <w:tcW w:w="1360" w:type="dxa"/>
          </w:tcPr>
          <w:p w14:paraId="6595AE0E" w14:textId="77777777" w:rsidR="000603E4" w:rsidRDefault="00000000">
            <w:r>
              <w:t>2019-03-20 00:00:00</w:t>
            </w:r>
          </w:p>
        </w:tc>
        <w:tc>
          <w:tcPr>
            <w:tcW w:w="1360" w:type="dxa"/>
          </w:tcPr>
          <w:p w14:paraId="3A432BFF" w14:textId="77777777" w:rsidR="000603E4" w:rsidRDefault="00000000">
            <w:r>
              <w:t>2019-04-12 00:00:00</w:t>
            </w:r>
          </w:p>
        </w:tc>
        <w:tc>
          <w:tcPr>
            <w:tcW w:w="1360" w:type="dxa"/>
          </w:tcPr>
          <w:p w14:paraId="3DFBB878" w14:textId="77777777" w:rsidR="000603E4" w:rsidRDefault="00000000">
            <w:r>
              <w:t>DEC529</w:t>
            </w:r>
          </w:p>
        </w:tc>
        <w:tc>
          <w:tcPr>
            <w:tcW w:w="1360" w:type="dxa"/>
          </w:tcPr>
          <w:p w14:paraId="7CE09D78" w14:textId="77777777" w:rsidR="000603E4" w:rsidRDefault="00000000">
            <w:r>
              <w:t>Denis &amp; Breda Deasy c/o Ptere Thompson Planning</w:t>
            </w:r>
          </w:p>
        </w:tc>
        <w:tc>
          <w:tcPr>
            <w:tcW w:w="1360" w:type="dxa"/>
          </w:tcPr>
          <w:p w14:paraId="5006088B" w14:textId="77777777" w:rsidR="000603E4" w:rsidRDefault="000603E4"/>
        </w:tc>
        <w:tc>
          <w:tcPr>
            <w:tcW w:w="1360" w:type="dxa"/>
          </w:tcPr>
          <w:p w14:paraId="12829165" w14:textId="77777777" w:rsidR="000603E4" w:rsidRDefault="000603E4"/>
        </w:tc>
        <w:tc>
          <w:tcPr>
            <w:tcW w:w="1360" w:type="dxa"/>
          </w:tcPr>
          <w:p w14:paraId="36107B73" w14:textId="77777777" w:rsidR="000603E4" w:rsidRDefault="000603E4"/>
        </w:tc>
        <w:tc>
          <w:tcPr>
            <w:tcW w:w="1360" w:type="dxa"/>
          </w:tcPr>
          <w:p w14:paraId="315CC79D" w14:textId="77777777" w:rsidR="000603E4" w:rsidRDefault="00000000">
            <w:r>
              <w:t>NOT EXEMPT</w:t>
            </w:r>
          </w:p>
        </w:tc>
        <w:tc>
          <w:tcPr>
            <w:tcW w:w="1360" w:type="dxa"/>
          </w:tcPr>
          <w:p w14:paraId="4F62ADE6" w14:textId="77777777" w:rsidR="000603E4" w:rsidRDefault="00000000">
            <w:r>
              <w:t>“Having regard to the extraction depth permitted under planning permission ref 16/41 (ABP ref: PL10.247592) to 155m OD, whether the extraction of the rock below the permitted floor level of the quarry at 155m OD towards the future proposed floor level of</w:t>
            </w:r>
          </w:p>
        </w:tc>
      </w:tr>
      <w:tr w:rsidR="000603E4" w14:paraId="24091E9A" w14:textId="77777777">
        <w:tc>
          <w:tcPr>
            <w:tcW w:w="1360" w:type="dxa"/>
          </w:tcPr>
          <w:p w14:paraId="40BF0ACC" w14:textId="77777777" w:rsidR="000603E4" w:rsidRDefault="00000000">
            <w:r>
              <w:t>2019-04-01 00:00:00</w:t>
            </w:r>
          </w:p>
        </w:tc>
        <w:tc>
          <w:tcPr>
            <w:tcW w:w="1360" w:type="dxa"/>
          </w:tcPr>
          <w:p w14:paraId="7C0E0C72" w14:textId="77777777" w:rsidR="000603E4" w:rsidRDefault="00000000">
            <w:r>
              <w:t>2019-04-09 00:00:00</w:t>
            </w:r>
          </w:p>
        </w:tc>
        <w:tc>
          <w:tcPr>
            <w:tcW w:w="1360" w:type="dxa"/>
          </w:tcPr>
          <w:p w14:paraId="42007789" w14:textId="77777777" w:rsidR="000603E4" w:rsidRDefault="00000000">
            <w:r>
              <w:t>DEC530</w:t>
            </w:r>
          </w:p>
        </w:tc>
        <w:tc>
          <w:tcPr>
            <w:tcW w:w="1360" w:type="dxa"/>
          </w:tcPr>
          <w:p w14:paraId="26F6A201" w14:textId="77777777" w:rsidR="000603E4" w:rsidRDefault="00000000">
            <w:r>
              <w:t>Lisnafunchin National School</w:t>
            </w:r>
          </w:p>
        </w:tc>
        <w:tc>
          <w:tcPr>
            <w:tcW w:w="1360" w:type="dxa"/>
          </w:tcPr>
          <w:p w14:paraId="5EB1D508" w14:textId="77777777" w:rsidR="000603E4" w:rsidRDefault="000603E4"/>
        </w:tc>
        <w:tc>
          <w:tcPr>
            <w:tcW w:w="1360" w:type="dxa"/>
          </w:tcPr>
          <w:p w14:paraId="6746777C" w14:textId="77777777" w:rsidR="000603E4" w:rsidRDefault="000603E4"/>
        </w:tc>
        <w:tc>
          <w:tcPr>
            <w:tcW w:w="1360" w:type="dxa"/>
          </w:tcPr>
          <w:p w14:paraId="1562B940" w14:textId="77777777" w:rsidR="000603E4" w:rsidRDefault="000603E4"/>
        </w:tc>
        <w:tc>
          <w:tcPr>
            <w:tcW w:w="1360" w:type="dxa"/>
          </w:tcPr>
          <w:p w14:paraId="076980A1" w14:textId="77777777" w:rsidR="000603E4" w:rsidRDefault="00000000">
            <w:r>
              <w:t>Not Exempt</w:t>
            </w:r>
          </w:p>
        </w:tc>
        <w:tc>
          <w:tcPr>
            <w:tcW w:w="1360" w:type="dxa"/>
          </w:tcPr>
          <w:p w14:paraId="757852B0" w14:textId="77777777" w:rsidR="000603E4" w:rsidRDefault="00000000">
            <w:r>
              <w:t>“Is the construction of an all-weather playing surface, (15x20m) (in area), with perimeter fence and 5m high ball wall at one end, at Lisnafunchin NS, Lisnafunchin, Co.Kilkenny an exempted development?</w:t>
            </w:r>
          </w:p>
        </w:tc>
      </w:tr>
      <w:tr w:rsidR="000603E4" w14:paraId="2E5ED881" w14:textId="77777777">
        <w:tc>
          <w:tcPr>
            <w:tcW w:w="1360" w:type="dxa"/>
          </w:tcPr>
          <w:p w14:paraId="0CE7CCBF" w14:textId="77777777" w:rsidR="000603E4" w:rsidRDefault="00000000">
            <w:r>
              <w:t>2019-04-04 00:00:00</w:t>
            </w:r>
          </w:p>
        </w:tc>
        <w:tc>
          <w:tcPr>
            <w:tcW w:w="1360" w:type="dxa"/>
          </w:tcPr>
          <w:p w14:paraId="33A663D9" w14:textId="77777777" w:rsidR="000603E4" w:rsidRDefault="00000000">
            <w:r>
              <w:t>2019-05-21 00:00:00</w:t>
            </w:r>
          </w:p>
        </w:tc>
        <w:tc>
          <w:tcPr>
            <w:tcW w:w="1360" w:type="dxa"/>
          </w:tcPr>
          <w:p w14:paraId="115158F9" w14:textId="77777777" w:rsidR="000603E4" w:rsidRDefault="00000000">
            <w:r>
              <w:t>DEC531</w:t>
            </w:r>
          </w:p>
        </w:tc>
        <w:tc>
          <w:tcPr>
            <w:tcW w:w="1360" w:type="dxa"/>
          </w:tcPr>
          <w:p w14:paraId="78CEF376" w14:textId="77777777" w:rsidR="000603E4" w:rsidRDefault="00000000">
            <w:r>
              <w:t>Ted Doody</w:t>
            </w:r>
          </w:p>
        </w:tc>
        <w:tc>
          <w:tcPr>
            <w:tcW w:w="1360" w:type="dxa"/>
          </w:tcPr>
          <w:p w14:paraId="365F001C" w14:textId="77777777" w:rsidR="000603E4" w:rsidRDefault="00000000">
            <w:r>
              <w:t>2019-04-24 00:00:00</w:t>
            </w:r>
          </w:p>
        </w:tc>
        <w:tc>
          <w:tcPr>
            <w:tcW w:w="1360" w:type="dxa"/>
          </w:tcPr>
          <w:p w14:paraId="759410F4" w14:textId="77777777" w:rsidR="000603E4" w:rsidRDefault="000603E4"/>
        </w:tc>
        <w:tc>
          <w:tcPr>
            <w:tcW w:w="1360" w:type="dxa"/>
          </w:tcPr>
          <w:p w14:paraId="4C5B583A" w14:textId="77777777" w:rsidR="000603E4" w:rsidRDefault="000603E4"/>
        </w:tc>
        <w:tc>
          <w:tcPr>
            <w:tcW w:w="1360" w:type="dxa"/>
          </w:tcPr>
          <w:p w14:paraId="67547F03" w14:textId="77777777" w:rsidR="000603E4" w:rsidRDefault="00000000">
            <w:r>
              <w:t>NOT EXEMPT</w:t>
            </w:r>
          </w:p>
        </w:tc>
        <w:tc>
          <w:tcPr>
            <w:tcW w:w="1360" w:type="dxa"/>
          </w:tcPr>
          <w:p w14:paraId="2F997D0B" w14:textId="77777777" w:rsidR="000603E4" w:rsidRDefault="00000000">
            <w:r>
              <w:t>“Does the raising of agricultural lands by importing fill material) by a maximum of 0.9m constitute exempted development” ?</w:t>
            </w:r>
          </w:p>
        </w:tc>
      </w:tr>
      <w:tr w:rsidR="000603E4" w14:paraId="417CDB5D" w14:textId="77777777">
        <w:tc>
          <w:tcPr>
            <w:tcW w:w="1360" w:type="dxa"/>
          </w:tcPr>
          <w:p w14:paraId="07A4879C" w14:textId="77777777" w:rsidR="000603E4" w:rsidRDefault="00000000">
            <w:r>
              <w:lastRenderedPageBreak/>
              <w:t>2049-04-05 00:00:00</w:t>
            </w:r>
          </w:p>
        </w:tc>
        <w:tc>
          <w:tcPr>
            <w:tcW w:w="1360" w:type="dxa"/>
          </w:tcPr>
          <w:p w14:paraId="4DF32EBB" w14:textId="77777777" w:rsidR="000603E4" w:rsidRDefault="00000000">
            <w:r>
              <w:t>2019-04-29 00:00:00</w:t>
            </w:r>
          </w:p>
        </w:tc>
        <w:tc>
          <w:tcPr>
            <w:tcW w:w="1360" w:type="dxa"/>
          </w:tcPr>
          <w:p w14:paraId="0554AB95" w14:textId="77777777" w:rsidR="000603E4" w:rsidRDefault="00000000">
            <w:r>
              <w:t>DEC532</w:t>
            </w:r>
          </w:p>
        </w:tc>
        <w:tc>
          <w:tcPr>
            <w:tcW w:w="1360" w:type="dxa"/>
          </w:tcPr>
          <w:p w14:paraId="1C4718F8" w14:textId="77777777" w:rsidR="000603E4" w:rsidRDefault="00000000">
            <w:r>
              <w:t>Paddy Ragget Homes</w:t>
            </w:r>
          </w:p>
        </w:tc>
        <w:tc>
          <w:tcPr>
            <w:tcW w:w="1360" w:type="dxa"/>
          </w:tcPr>
          <w:p w14:paraId="6E95B184" w14:textId="77777777" w:rsidR="000603E4" w:rsidRDefault="000603E4"/>
        </w:tc>
        <w:tc>
          <w:tcPr>
            <w:tcW w:w="1360" w:type="dxa"/>
          </w:tcPr>
          <w:p w14:paraId="7FC80378" w14:textId="77777777" w:rsidR="000603E4" w:rsidRDefault="000603E4"/>
        </w:tc>
        <w:tc>
          <w:tcPr>
            <w:tcW w:w="1360" w:type="dxa"/>
          </w:tcPr>
          <w:p w14:paraId="373A0FCD" w14:textId="77777777" w:rsidR="000603E4" w:rsidRDefault="000603E4"/>
        </w:tc>
        <w:tc>
          <w:tcPr>
            <w:tcW w:w="1360" w:type="dxa"/>
          </w:tcPr>
          <w:p w14:paraId="497CF307" w14:textId="77777777" w:rsidR="000603E4" w:rsidRDefault="00000000">
            <w:r>
              <w:t>EXEMPT</w:t>
            </w:r>
          </w:p>
        </w:tc>
        <w:tc>
          <w:tcPr>
            <w:tcW w:w="1360" w:type="dxa"/>
          </w:tcPr>
          <w:p w14:paraId="59843F4A" w14:textId="77777777" w:rsidR="000603E4" w:rsidRDefault="00000000">
            <w:r>
              <w:t>“Is the proposed new high level velux window to the front roof plane of No 2 Beechwood considered exempt development ?</w:t>
            </w:r>
          </w:p>
        </w:tc>
      </w:tr>
      <w:tr w:rsidR="000603E4" w14:paraId="0F40A093" w14:textId="77777777">
        <w:tc>
          <w:tcPr>
            <w:tcW w:w="1360" w:type="dxa"/>
          </w:tcPr>
          <w:p w14:paraId="6DF864AF" w14:textId="77777777" w:rsidR="000603E4" w:rsidRDefault="00000000">
            <w:r>
              <w:t>2019-04-10 00:00:00</w:t>
            </w:r>
          </w:p>
        </w:tc>
        <w:tc>
          <w:tcPr>
            <w:tcW w:w="1360" w:type="dxa"/>
          </w:tcPr>
          <w:p w14:paraId="6D3B8EF9" w14:textId="77777777" w:rsidR="000603E4" w:rsidRDefault="00000000">
            <w:r>
              <w:t>2019-05-10 00:00:00</w:t>
            </w:r>
          </w:p>
        </w:tc>
        <w:tc>
          <w:tcPr>
            <w:tcW w:w="1360" w:type="dxa"/>
          </w:tcPr>
          <w:p w14:paraId="20E8DAF9" w14:textId="77777777" w:rsidR="000603E4" w:rsidRDefault="00000000">
            <w:r>
              <w:t>DEC533</w:t>
            </w:r>
          </w:p>
        </w:tc>
        <w:tc>
          <w:tcPr>
            <w:tcW w:w="1360" w:type="dxa"/>
          </w:tcPr>
          <w:p w14:paraId="20254752" w14:textId="77777777" w:rsidR="000603E4" w:rsidRDefault="00000000">
            <w:r>
              <w:t>Peter Thompson</w:t>
            </w:r>
          </w:p>
        </w:tc>
        <w:tc>
          <w:tcPr>
            <w:tcW w:w="1360" w:type="dxa"/>
          </w:tcPr>
          <w:p w14:paraId="512DC57E" w14:textId="77777777" w:rsidR="000603E4" w:rsidRDefault="000603E4"/>
        </w:tc>
        <w:tc>
          <w:tcPr>
            <w:tcW w:w="1360" w:type="dxa"/>
          </w:tcPr>
          <w:p w14:paraId="63FE4F28" w14:textId="77777777" w:rsidR="000603E4" w:rsidRDefault="000603E4"/>
        </w:tc>
        <w:tc>
          <w:tcPr>
            <w:tcW w:w="1360" w:type="dxa"/>
          </w:tcPr>
          <w:p w14:paraId="2E2FB050" w14:textId="77777777" w:rsidR="000603E4" w:rsidRDefault="000603E4"/>
        </w:tc>
        <w:tc>
          <w:tcPr>
            <w:tcW w:w="1360" w:type="dxa"/>
          </w:tcPr>
          <w:p w14:paraId="768BAD6C" w14:textId="77777777" w:rsidR="000603E4" w:rsidRDefault="00000000">
            <w:r>
              <w:t>EXEMPT</w:t>
            </w:r>
          </w:p>
        </w:tc>
        <w:tc>
          <w:tcPr>
            <w:tcW w:w="1360" w:type="dxa"/>
          </w:tcPr>
          <w:p w14:paraId="6789098F" w14:textId="77777777" w:rsidR="000603E4" w:rsidRDefault="00000000">
            <w:r>
              <w:t>“that  the current  use of the premises for the retailing and wholesale retailing of fuel, in particular pre bagged coal and bailed briquettes and limited agri stock, does not represent a material change of use from previous permitted retail and wholesale</w:t>
            </w:r>
          </w:p>
        </w:tc>
      </w:tr>
      <w:tr w:rsidR="000603E4" w14:paraId="170AD438" w14:textId="77777777">
        <w:tc>
          <w:tcPr>
            <w:tcW w:w="1360" w:type="dxa"/>
          </w:tcPr>
          <w:p w14:paraId="3D5CD0EA" w14:textId="77777777" w:rsidR="000603E4" w:rsidRDefault="00000000">
            <w:r>
              <w:t>2019-04-12 00:00:00</w:t>
            </w:r>
          </w:p>
        </w:tc>
        <w:tc>
          <w:tcPr>
            <w:tcW w:w="1360" w:type="dxa"/>
          </w:tcPr>
          <w:p w14:paraId="2CC76C9D" w14:textId="77777777" w:rsidR="000603E4" w:rsidRDefault="00000000">
            <w:r>
              <w:t>2019-05-21 00:00:00</w:t>
            </w:r>
          </w:p>
        </w:tc>
        <w:tc>
          <w:tcPr>
            <w:tcW w:w="1360" w:type="dxa"/>
          </w:tcPr>
          <w:p w14:paraId="799E8113" w14:textId="77777777" w:rsidR="000603E4" w:rsidRDefault="00000000">
            <w:r>
              <w:t>DEC534</w:t>
            </w:r>
          </w:p>
        </w:tc>
        <w:tc>
          <w:tcPr>
            <w:tcW w:w="1360" w:type="dxa"/>
          </w:tcPr>
          <w:p w14:paraId="50CA9F07" w14:textId="77777777" w:rsidR="000603E4" w:rsidRDefault="00000000">
            <w:r>
              <w:t xml:space="preserve"> Patk &amp; Mary Hession</w:t>
            </w:r>
          </w:p>
        </w:tc>
        <w:tc>
          <w:tcPr>
            <w:tcW w:w="1360" w:type="dxa"/>
          </w:tcPr>
          <w:p w14:paraId="0843A364" w14:textId="77777777" w:rsidR="000603E4" w:rsidRDefault="000603E4"/>
        </w:tc>
        <w:tc>
          <w:tcPr>
            <w:tcW w:w="1360" w:type="dxa"/>
          </w:tcPr>
          <w:p w14:paraId="25DFF09F" w14:textId="77777777" w:rsidR="000603E4" w:rsidRDefault="000603E4"/>
        </w:tc>
        <w:tc>
          <w:tcPr>
            <w:tcW w:w="1360" w:type="dxa"/>
          </w:tcPr>
          <w:p w14:paraId="1B1ECD92" w14:textId="77777777" w:rsidR="000603E4" w:rsidRDefault="000603E4"/>
        </w:tc>
        <w:tc>
          <w:tcPr>
            <w:tcW w:w="1360" w:type="dxa"/>
          </w:tcPr>
          <w:p w14:paraId="07C10A4C" w14:textId="77777777" w:rsidR="000603E4" w:rsidRDefault="00000000">
            <w:r>
              <w:t>EXEMPT</w:t>
            </w:r>
          </w:p>
        </w:tc>
        <w:tc>
          <w:tcPr>
            <w:tcW w:w="1360" w:type="dxa"/>
          </w:tcPr>
          <w:p w14:paraId="13B4B830" w14:textId="77777777" w:rsidR="000603E4" w:rsidRDefault="00000000">
            <w:r>
              <w:t>is the replacement of windows and front door and the repair of railings to front of house works and, if so, are the works exempted development</w:t>
            </w:r>
          </w:p>
        </w:tc>
      </w:tr>
      <w:tr w:rsidR="000603E4" w14:paraId="11AE05BA" w14:textId="77777777">
        <w:tc>
          <w:tcPr>
            <w:tcW w:w="1360" w:type="dxa"/>
          </w:tcPr>
          <w:p w14:paraId="157C2676" w14:textId="77777777" w:rsidR="000603E4" w:rsidRDefault="00000000">
            <w:r>
              <w:t>2019-04-17 00:00:00</w:t>
            </w:r>
          </w:p>
        </w:tc>
        <w:tc>
          <w:tcPr>
            <w:tcW w:w="1360" w:type="dxa"/>
          </w:tcPr>
          <w:p w14:paraId="56DC4698" w14:textId="77777777" w:rsidR="000603E4" w:rsidRDefault="00000000">
            <w:r>
              <w:t>2019-04-30 00:00:00</w:t>
            </w:r>
          </w:p>
        </w:tc>
        <w:tc>
          <w:tcPr>
            <w:tcW w:w="1360" w:type="dxa"/>
          </w:tcPr>
          <w:p w14:paraId="5B8D2B3B" w14:textId="77777777" w:rsidR="000603E4" w:rsidRDefault="00000000">
            <w:r>
              <w:t>DEC535</w:t>
            </w:r>
          </w:p>
        </w:tc>
        <w:tc>
          <w:tcPr>
            <w:tcW w:w="1360" w:type="dxa"/>
          </w:tcPr>
          <w:p w14:paraId="51C0537E" w14:textId="77777777" w:rsidR="000603E4" w:rsidRDefault="00000000">
            <w:r>
              <w:t>Margaret Neville</w:t>
            </w:r>
          </w:p>
        </w:tc>
        <w:tc>
          <w:tcPr>
            <w:tcW w:w="1360" w:type="dxa"/>
          </w:tcPr>
          <w:p w14:paraId="5A4FF98A" w14:textId="77777777" w:rsidR="000603E4" w:rsidRDefault="000603E4"/>
        </w:tc>
        <w:tc>
          <w:tcPr>
            <w:tcW w:w="1360" w:type="dxa"/>
          </w:tcPr>
          <w:p w14:paraId="49250B22" w14:textId="77777777" w:rsidR="000603E4" w:rsidRDefault="000603E4"/>
        </w:tc>
        <w:tc>
          <w:tcPr>
            <w:tcW w:w="1360" w:type="dxa"/>
          </w:tcPr>
          <w:p w14:paraId="2D28F5B0" w14:textId="77777777" w:rsidR="000603E4" w:rsidRDefault="000603E4"/>
        </w:tc>
        <w:tc>
          <w:tcPr>
            <w:tcW w:w="1360" w:type="dxa"/>
          </w:tcPr>
          <w:p w14:paraId="17662EB7" w14:textId="77777777" w:rsidR="000603E4" w:rsidRDefault="00000000">
            <w:r>
              <w:t>NOT EXEMPT</w:t>
            </w:r>
          </w:p>
        </w:tc>
        <w:tc>
          <w:tcPr>
            <w:tcW w:w="1360" w:type="dxa"/>
          </w:tcPr>
          <w:p w14:paraId="461AEAC9" w14:textId="77777777" w:rsidR="000603E4" w:rsidRDefault="00000000">
            <w:r>
              <w:t>“Is the upgrading of an existing entrance and access road  for use as a forest road for access to existing forestry) at Boolyglass, Hugginstown development and if so, is it exempt development ?”</w:t>
            </w:r>
          </w:p>
        </w:tc>
      </w:tr>
      <w:tr w:rsidR="000603E4" w14:paraId="2CD36D0A" w14:textId="77777777">
        <w:tc>
          <w:tcPr>
            <w:tcW w:w="1360" w:type="dxa"/>
          </w:tcPr>
          <w:p w14:paraId="5C1E68D7" w14:textId="77777777" w:rsidR="000603E4" w:rsidRDefault="00000000">
            <w:r>
              <w:t>2019-04-23 00:00:00</w:t>
            </w:r>
          </w:p>
        </w:tc>
        <w:tc>
          <w:tcPr>
            <w:tcW w:w="1360" w:type="dxa"/>
          </w:tcPr>
          <w:p w14:paraId="15A8E9C2" w14:textId="77777777" w:rsidR="000603E4" w:rsidRDefault="00000000">
            <w:r>
              <w:t>2019-05-16 00:00:00</w:t>
            </w:r>
          </w:p>
        </w:tc>
        <w:tc>
          <w:tcPr>
            <w:tcW w:w="1360" w:type="dxa"/>
          </w:tcPr>
          <w:p w14:paraId="0C1C6F4D" w14:textId="77777777" w:rsidR="000603E4" w:rsidRDefault="00000000">
            <w:r>
              <w:t>DEC536</w:t>
            </w:r>
          </w:p>
        </w:tc>
        <w:tc>
          <w:tcPr>
            <w:tcW w:w="1360" w:type="dxa"/>
          </w:tcPr>
          <w:p w14:paraId="39E69CD0" w14:textId="77777777" w:rsidR="000603E4" w:rsidRDefault="00000000">
            <w:r>
              <w:t>Lily Graydon</w:t>
            </w:r>
          </w:p>
        </w:tc>
        <w:tc>
          <w:tcPr>
            <w:tcW w:w="1360" w:type="dxa"/>
          </w:tcPr>
          <w:p w14:paraId="5F1AA81C" w14:textId="77777777" w:rsidR="000603E4" w:rsidRDefault="000603E4"/>
        </w:tc>
        <w:tc>
          <w:tcPr>
            <w:tcW w:w="1360" w:type="dxa"/>
          </w:tcPr>
          <w:p w14:paraId="1CB01E21" w14:textId="77777777" w:rsidR="000603E4" w:rsidRDefault="000603E4"/>
        </w:tc>
        <w:tc>
          <w:tcPr>
            <w:tcW w:w="1360" w:type="dxa"/>
          </w:tcPr>
          <w:p w14:paraId="2B80974E" w14:textId="77777777" w:rsidR="000603E4" w:rsidRDefault="000603E4"/>
        </w:tc>
        <w:tc>
          <w:tcPr>
            <w:tcW w:w="1360" w:type="dxa"/>
          </w:tcPr>
          <w:p w14:paraId="7F395177" w14:textId="77777777" w:rsidR="000603E4" w:rsidRDefault="00000000">
            <w:r>
              <w:t>EXEMPT</w:t>
            </w:r>
          </w:p>
        </w:tc>
        <w:tc>
          <w:tcPr>
            <w:tcW w:w="1360" w:type="dxa"/>
          </w:tcPr>
          <w:p w14:paraId="54F74308" w14:textId="77777777" w:rsidR="000603E4" w:rsidRDefault="000603E4"/>
        </w:tc>
      </w:tr>
      <w:tr w:rsidR="000603E4" w14:paraId="17DF5809" w14:textId="77777777">
        <w:tc>
          <w:tcPr>
            <w:tcW w:w="1360" w:type="dxa"/>
          </w:tcPr>
          <w:p w14:paraId="460AD806" w14:textId="77777777" w:rsidR="000603E4" w:rsidRDefault="00000000">
            <w:r>
              <w:t>2019-04-30 00:00:</w:t>
            </w:r>
            <w:r>
              <w:lastRenderedPageBreak/>
              <w:t>00</w:t>
            </w:r>
          </w:p>
        </w:tc>
        <w:tc>
          <w:tcPr>
            <w:tcW w:w="1360" w:type="dxa"/>
          </w:tcPr>
          <w:p w14:paraId="290E2B48" w14:textId="77777777" w:rsidR="000603E4" w:rsidRDefault="00000000">
            <w:r>
              <w:lastRenderedPageBreak/>
              <w:t>2019-05-21 00:00:</w:t>
            </w:r>
            <w:r>
              <w:lastRenderedPageBreak/>
              <w:t>00</w:t>
            </w:r>
          </w:p>
        </w:tc>
        <w:tc>
          <w:tcPr>
            <w:tcW w:w="1360" w:type="dxa"/>
          </w:tcPr>
          <w:p w14:paraId="1F9F3F7A" w14:textId="77777777" w:rsidR="000603E4" w:rsidRDefault="00000000">
            <w:r>
              <w:lastRenderedPageBreak/>
              <w:t>DEC537</w:t>
            </w:r>
          </w:p>
        </w:tc>
        <w:tc>
          <w:tcPr>
            <w:tcW w:w="1360" w:type="dxa"/>
          </w:tcPr>
          <w:p w14:paraId="3B52E863" w14:textId="77777777" w:rsidR="000603E4" w:rsidRDefault="00000000">
            <w:r>
              <w:t>Brian &amp; Aine Spratt</w:t>
            </w:r>
          </w:p>
        </w:tc>
        <w:tc>
          <w:tcPr>
            <w:tcW w:w="1360" w:type="dxa"/>
          </w:tcPr>
          <w:p w14:paraId="76A9F939" w14:textId="77777777" w:rsidR="000603E4" w:rsidRDefault="000603E4"/>
        </w:tc>
        <w:tc>
          <w:tcPr>
            <w:tcW w:w="1360" w:type="dxa"/>
          </w:tcPr>
          <w:p w14:paraId="71CB090C" w14:textId="77777777" w:rsidR="000603E4" w:rsidRDefault="000603E4"/>
        </w:tc>
        <w:tc>
          <w:tcPr>
            <w:tcW w:w="1360" w:type="dxa"/>
          </w:tcPr>
          <w:p w14:paraId="15270F9E" w14:textId="77777777" w:rsidR="000603E4" w:rsidRDefault="000603E4"/>
        </w:tc>
        <w:tc>
          <w:tcPr>
            <w:tcW w:w="1360" w:type="dxa"/>
          </w:tcPr>
          <w:p w14:paraId="168ED66D" w14:textId="77777777" w:rsidR="000603E4" w:rsidRDefault="00000000">
            <w:r>
              <w:t>EXEMPT</w:t>
            </w:r>
          </w:p>
        </w:tc>
        <w:tc>
          <w:tcPr>
            <w:tcW w:w="1360" w:type="dxa"/>
          </w:tcPr>
          <w:p w14:paraId="00C4C5A7" w14:textId="77777777" w:rsidR="000603E4" w:rsidRDefault="00000000">
            <w:r>
              <w:t>“Can we proceed and fit a dormer style window on the roof at the rear of the house”</w:t>
            </w:r>
          </w:p>
        </w:tc>
      </w:tr>
      <w:tr w:rsidR="000603E4" w14:paraId="593D7E11" w14:textId="77777777">
        <w:tc>
          <w:tcPr>
            <w:tcW w:w="1360" w:type="dxa"/>
          </w:tcPr>
          <w:p w14:paraId="6E4105DE" w14:textId="77777777" w:rsidR="000603E4" w:rsidRDefault="000603E4"/>
        </w:tc>
        <w:tc>
          <w:tcPr>
            <w:tcW w:w="1360" w:type="dxa"/>
          </w:tcPr>
          <w:p w14:paraId="4F8B0E9F" w14:textId="77777777" w:rsidR="000603E4" w:rsidRDefault="000603E4"/>
        </w:tc>
        <w:tc>
          <w:tcPr>
            <w:tcW w:w="1360" w:type="dxa"/>
          </w:tcPr>
          <w:p w14:paraId="24BCBA76" w14:textId="77777777" w:rsidR="000603E4" w:rsidRDefault="00000000">
            <w:r>
              <w:t>DEC538</w:t>
            </w:r>
          </w:p>
        </w:tc>
        <w:tc>
          <w:tcPr>
            <w:tcW w:w="1360" w:type="dxa"/>
          </w:tcPr>
          <w:p w14:paraId="774A0C64" w14:textId="77777777" w:rsidR="000603E4" w:rsidRDefault="000603E4"/>
        </w:tc>
        <w:tc>
          <w:tcPr>
            <w:tcW w:w="1360" w:type="dxa"/>
          </w:tcPr>
          <w:p w14:paraId="6ECA5C20" w14:textId="77777777" w:rsidR="000603E4" w:rsidRDefault="000603E4"/>
        </w:tc>
        <w:tc>
          <w:tcPr>
            <w:tcW w:w="1360" w:type="dxa"/>
          </w:tcPr>
          <w:p w14:paraId="643D24F2" w14:textId="77777777" w:rsidR="000603E4" w:rsidRDefault="000603E4"/>
        </w:tc>
        <w:tc>
          <w:tcPr>
            <w:tcW w:w="1360" w:type="dxa"/>
          </w:tcPr>
          <w:p w14:paraId="18BF325B" w14:textId="77777777" w:rsidR="000603E4" w:rsidRDefault="000603E4"/>
        </w:tc>
        <w:tc>
          <w:tcPr>
            <w:tcW w:w="1360" w:type="dxa"/>
          </w:tcPr>
          <w:p w14:paraId="79FB89BF" w14:textId="77777777" w:rsidR="000603E4" w:rsidRDefault="000603E4"/>
        </w:tc>
        <w:tc>
          <w:tcPr>
            <w:tcW w:w="1360" w:type="dxa"/>
          </w:tcPr>
          <w:p w14:paraId="41E06989" w14:textId="77777777" w:rsidR="000603E4" w:rsidRDefault="000603E4"/>
        </w:tc>
      </w:tr>
      <w:tr w:rsidR="000603E4" w14:paraId="21D3F4C5" w14:textId="77777777">
        <w:tc>
          <w:tcPr>
            <w:tcW w:w="1360" w:type="dxa"/>
          </w:tcPr>
          <w:p w14:paraId="271A2F17" w14:textId="77777777" w:rsidR="000603E4" w:rsidRDefault="00000000">
            <w:r>
              <w:t>2019-05-03 00:00:00</w:t>
            </w:r>
          </w:p>
        </w:tc>
        <w:tc>
          <w:tcPr>
            <w:tcW w:w="1360" w:type="dxa"/>
          </w:tcPr>
          <w:p w14:paraId="328D41D3" w14:textId="77777777" w:rsidR="000603E4" w:rsidRDefault="00000000">
            <w:r>
              <w:t>2019-05-27 00:00:00</w:t>
            </w:r>
          </w:p>
        </w:tc>
        <w:tc>
          <w:tcPr>
            <w:tcW w:w="1360" w:type="dxa"/>
          </w:tcPr>
          <w:p w14:paraId="70230587" w14:textId="77777777" w:rsidR="000603E4" w:rsidRDefault="00000000">
            <w:r>
              <w:t>DEC539</w:t>
            </w:r>
          </w:p>
        </w:tc>
        <w:tc>
          <w:tcPr>
            <w:tcW w:w="1360" w:type="dxa"/>
          </w:tcPr>
          <w:p w14:paraId="0A980FFF" w14:textId="77777777" w:rsidR="000603E4" w:rsidRDefault="00000000">
            <w:r>
              <w:t>GRACE SWEENEY</w:t>
            </w:r>
          </w:p>
        </w:tc>
        <w:tc>
          <w:tcPr>
            <w:tcW w:w="1360" w:type="dxa"/>
          </w:tcPr>
          <w:p w14:paraId="06AA582C" w14:textId="77777777" w:rsidR="000603E4" w:rsidRDefault="000603E4"/>
        </w:tc>
        <w:tc>
          <w:tcPr>
            <w:tcW w:w="1360" w:type="dxa"/>
          </w:tcPr>
          <w:p w14:paraId="50053BBE" w14:textId="77777777" w:rsidR="000603E4" w:rsidRDefault="000603E4"/>
        </w:tc>
        <w:tc>
          <w:tcPr>
            <w:tcW w:w="1360" w:type="dxa"/>
          </w:tcPr>
          <w:p w14:paraId="73D1C4DB" w14:textId="77777777" w:rsidR="000603E4" w:rsidRDefault="000603E4"/>
        </w:tc>
        <w:tc>
          <w:tcPr>
            <w:tcW w:w="1360" w:type="dxa"/>
          </w:tcPr>
          <w:p w14:paraId="517A07C9" w14:textId="77777777" w:rsidR="000603E4" w:rsidRDefault="00000000">
            <w:r>
              <w:t>EXEMPT</w:t>
            </w:r>
          </w:p>
        </w:tc>
        <w:tc>
          <w:tcPr>
            <w:tcW w:w="1360" w:type="dxa"/>
          </w:tcPr>
          <w:p w14:paraId="5189782B" w14:textId="77777777" w:rsidR="000603E4" w:rsidRDefault="00000000">
            <w:r>
              <w:t>"To provide new front door to existing residential property at Pipe Street"</w:t>
            </w:r>
          </w:p>
        </w:tc>
      </w:tr>
      <w:tr w:rsidR="000603E4" w14:paraId="24D9E8A8" w14:textId="77777777">
        <w:tc>
          <w:tcPr>
            <w:tcW w:w="1360" w:type="dxa"/>
          </w:tcPr>
          <w:p w14:paraId="5B61F9AA" w14:textId="77777777" w:rsidR="000603E4" w:rsidRDefault="00000000">
            <w:r>
              <w:t>2019-05-09 00:00:00</w:t>
            </w:r>
          </w:p>
        </w:tc>
        <w:tc>
          <w:tcPr>
            <w:tcW w:w="1360" w:type="dxa"/>
          </w:tcPr>
          <w:p w14:paraId="58B3CF44" w14:textId="77777777" w:rsidR="000603E4" w:rsidRDefault="000603E4"/>
        </w:tc>
        <w:tc>
          <w:tcPr>
            <w:tcW w:w="1360" w:type="dxa"/>
          </w:tcPr>
          <w:p w14:paraId="05233BBF" w14:textId="77777777" w:rsidR="000603E4" w:rsidRDefault="00000000">
            <w:r>
              <w:t>DEC540</w:t>
            </w:r>
          </w:p>
        </w:tc>
        <w:tc>
          <w:tcPr>
            <w:tcW w:w="1360" w:type="dxa"/>
          </w:tcPr>
          <w:p w14:paraId="33B7D246" w14:textId="77777777" w:rsidR="000603E4" w:rsidRDefault="00000000">
            <w:r>
              <w:t>Patrick Maher</w:t>
            </w:r>
          </w:p>
        </w:tc>
        <w:tc>
          <w:tcPr>
            <w:tcW w:w="1360" w:type="dxa"/>
          </w:tcPr>
          <w:p w14:paraId="2E0A90A3" w14:textId="77777777" w:rsidR="000603E4" w:rsidRDefault="000603E4"/>
        </w:tc>
        <w:tc>
          <w:tcPr>
            <w:tcW w:w="1360" w:type="dxa"/>
          </w:tcPr>
          <w:p w14:paraId="665B8272" w14:textId="77777777" w:rsidR="000603E4" w:rsidRDefault="000603E4"/>
        </w:tc>
        <w:tc>
          <w:tcPr>
            <w:tcW w:w="1360" w:type="dxa"/>
          </w:tcPr>
          <w:p w14:paraId="5FA84952" w14:textId="77777777" w:rsidR="000603E4" w:rsidRDefault="000603E4"/>
        </w:tc>
        <w:tc>
          <w:tcPr>
            <w:tcW w:w="1360" w:type="dxa"/>
          </w:tcPr>
          <w:p w14:paraId="5611BCEF" w14:textId="77777777" w:rsidR="000603E4" w:rsidRDefault="00000000">
            <w:r>
              <w:t>NOT EXEMPT</w:t>
            </w:r>
          </w:p>
        </w:tc>
        <w:tc>
          <w:tcPr>
            <w:tcW w:w="1360" w:type="dxa"/>
          </w:tcPr>
          <w:p w14:paraId="0189F71E" w14:textId="77777777" w:rsidR="000603E4" w:rsidRDefault="00000000">
            <w:r>
              <w:t>"Is it exempt to construct only 4 spans of a 7 span agricultural cubicle shed which was granted under PI Ref No.18/408 and invert the shed so that the slatted tank is on the opposite end of the new shed"</w:t>
            </w:r>
          </w:p>
        </w:tc>
      </w:tr>
      <w:tr w:rsidR="000603E4" w14:paraId="5DE185C8" w14:textId="77777777">
        <w:tc>
          <w:tcPr>
            <w:tcW w:w="1360" w:type="dxa"/>
          </w:tcPr>
          <w:p w14:paraId="56BF35B2" w14:textId="77777777" w:rsidR="000603E4" w:rsidRDefault="00000000">
            <w:r>
              <w:t>2019-05-17 00:00:00</w:t>
            </w:r>
          </w:p>
        </w:tc>
        <w:tc>
          <w:tcPr>
            <w:tcW w:w="1360" w:type="dxa"/>
          </w:tcPr>
          <w:p w14:paraId="007BC9A5" w14:textId="77777777" w:rsidR="000603E4" w:rsidRDefault="00000000">
            <w:r>
              <w:t>2019-06-11 00:00:00</w:t>
            </w:r>
          </w:p>
        </w:tc>
        <w:tc>
          <w:tcPr>
            <w:tcW w:w="1360" w:type="dxa"/>
          </w:tcPr>
          <w:p w14:paraId="27F35DD0" w14:textId="77777777" w:rsidR="000603E4" w:rsidRDefault="00000000">
            <w:r>
              <w:t>DEC541</w:t>
            </w:r>
          </w:p>
        </w:tc>
        <w:tc>
          <w:tcPr>
            <w:tcW w:w="1360" w:type="dxa"/>
          </w:tcPr>
          <w:p w14:paraId="3E62C81C" w14:textId="77777777" w:rsidR="000603E4" w:rsidRDefault="00000000">
            <w:r>
              <w:t>SEAN CAHILL</w:t>
            </w:r>
          </w:p>
        </w:tc>
        <w:tc>
          <w:tcPr>
            <w:tcW w:w="1360" w:type="dxa"/>
          </w:tcPr>
          <w:p w14:paraId="6EA3AD74" w14:textId="77777777" w:rsidR="000603E4" w:rsidRDefault="000603E4"/>
        </w:tc>
        <w:tc>
          <w:tcPr>
            <w:tcW w:w="1360" w:type="dxa"/>
          </w:tcPr>
          <w:p w14:paraId="1842240B" w14:textId="77777777" w:rsidR="000603E4" w:rsidRDefault="000603E4"/>
        </w:tc>
        <w:tc>
          <w:tcPr>
            <w:tcW w:w="1360" w:type="dxa"/>
          </w:tcPr>
          <w:p w14:paraId="3C6D78DD" w14:textId="77777777" w:rsidR="000603E4" w:rsidRDefault="000603E4"/>
        </w:tc>
        <w:tc>
          <w:tcPr>
            <w:tcW w:w="1360" w:type="dxa"/>
          </w:tcPr>
          <w:p w14:paraId="4EC278F9" w14:textId="77777777" w:rsidR="000603E4" w:rsidRDefault="00000000">
            <w:r>
              <w:t>EXEMPT</w:t>
            </w:r>
          </w:p>
        </w:tc>
        <w:tc>
          <w:tcPr>
            <w:tcW w:w="1360" w:type="dxa"/>
          </w:tcPr>
          <w:p w14:paraId="15A7B543" w14:textId="77777777" w:rsidR="000603E4" w:rsidRDefault="00000000">
            <w:r>
              <w:t>"Is the relocation of the silage wall on site from that permitted under planning P17/527 development.  If so is it exempt development"</w:t>
            </w:r>
          </w:p>
        </w:tc>
      </w:tr>
      <w:tr w:rsidR="000603E4" w14:paraId="60D8A79C" w14:textId="77777777">
        <w:tc>
          <w:tcPr>
            <w:tcW w:w="1360" w:type="dxa"/>
          </w:tcPr>
          <w:p w14:paraId="2FD63D92" w14:textId="77777777" w:rsidR="000603E4" w:rsidRDefault="00000000">
            <w:r>
              <w:t>2019-05-20 00:00:00</w:t>
            </w:r>
          </w:p>
        </w:tc>
        <w:tc>
          <w:tcPr>
            <w:tcW w:w="1360" w:type="dxa"/>
          </w:tcPr>
          <w:p w14:paraId="4904E3CE" w14:textId="77777777" w:rsidR="000603E4" w:rsidRDefault="000603E4"/>
        </w:tc>
        <w:tc>
          <w:tcPr>
            <w:tcW w:w="1360" w:type="dxa"/>
          </w:tcPr>
          <w:p w14:paraId="5BA4208A" w14:textId="77777777" w:rsidR="000603E4" w:rsidRDefault="00000000">
            <w:r>
              <w:t>DEC542</w:t>
            </w:r>
          </w:p>
        </w:tc>
        <w:tc>
          <w:tcPr>
            <w:tcW w:w="1360" w:type="dxa"/>
          </w:tcPr>
          <w:p w14:paraId="42812BA5" w14:textId="77777777" w:rsidR="000603E4" w:rsidRDefault="00000000">
            <w:r>
              <w:t>Brian &amp; Nicola Minogue</w:t>
            </w:r>
          </w:p>
        </w:tc>
        <w:tc>
          <w:tcPr>
            <w:tcW w:w="1360" w:type="dxa"/>
          </w:tcPr>
          <w:p w14:paraId="707426CA" w14:textId="77777777" w:rsidR="000603E4" w:rsidRDefault="000603E4"/>
        </w:tc>
        <w:tc>
          <w:tcPr>
            <w:tcW w:w="1360" w:type="dxa"/>
          </w:tcPr>
          <w:p w14:paraId="33010905" w14:textId="77777777" w:rsidR="000603E4" w:rsidRDefault="000603E4"/>
        </w:tc>
        <w:tc>
          <w:tcPr>
            <w:tcW w:w="1360" w:type="dxa"/>
          </w:tcPr>
          <w:p w14:paraId="49C3E58C" w14:textId="77777777" w:rsidR="000603E4" w:rsidRDefault="000603E4"/>
        </w:tc>
        <w:tc>
          <w:tcPr>
            <w:tcW w:w="1360" w:type="dxa"/>
          </w:tcPr>
          <w:p w14:paraId="7B4A18CD" w14:textId="77777777" w:rsidR="000603E4" w:rsidRDefault="00000000">
            <w:r>
              <w:t>Invalid</w:t>
            </w:r>
          </w:p>
        </w:tc>
        <w:tc>
          <w:tcPr>
            <w:tcW w:w="1360" w:type="dxa"/>
          </w:tcPr>
          <w:p w14:paraId="64A674B8" w14:textId="77777777" w:rsidR="000603E4" w:rsidRDefault="00000000">
            <w:r>
              <w:t>Application deemed invalid</w:t>
            </w:r>
          </w:p>
        </w:tc>
      </w:tr>
      <w:tr w:rsidR="000603E4" w14:paraId="493990B8" w14:textId="77777777">
        <w:tc>
          <w:tcPr>
            <w:tcW w:w="1360" w:type="dxa"/>
          </w:tcPr>
          <w:p w14:paraId="72A2F3AB" w14:textId="77777777" w:rsidR="000603E4" w:rsidRDefault="00000000">
            <w:r>
              <w:t>2019-05-20 00:00:00</w:t>
            </w:r>
          </w:p>
        </w:tc>
        <w:tc>
          <w:tcPr>
            <w:tcW w:w="1360" w:type="dxa"/>
          </w:tcPr>
          <w:p w14:paraId="706AEBD1" w14:textId="77777777" w:rsidR="000603E4" w:rsidRDefault="00000000">
            <w:r>
              <w:t>2019-06-14 00:00:00</w:t>
            </w:r>
          </w:p>
        </w:tc>
        <w:tc>
          <w:tcPr>
            <w:tcW w:w="1360" w:type="dxa"/>
          </w:tcPr>
          <w:p w14:paraId="50E5A524" w14:textId="77777777" w:rsidR="000603E4" w:rsidRDefault="00000000">
            <w:r>
              <w:t>DEC543</w:t>
            </w:r>
          </w:p>
        </w:tc>
        <w:tc>
          <w:tcPr>
            <w:tcW w:w="1360" w:type="dxa"/>
          </w:tcPr>
          <w:p w14:paraId="14FD256E" w14:textId="77777777" w:rsidR="000603E4" w:rsidRDefault="00000000">
            <w:r>
              <w:t>Howard Carter</w:t>
            </w:r>
          </w:p>
        </w:tc>
        <w:tc>
          <w:tcPr>
            <w:tcW w:w="1360" w:type="dxa"/>
          </w:tcPr>
          <w:p w14:paraId="4E91AE26" w14:textId="77777777" w:rsidR="000603E4" w:rsidRDefault="000603E4"/>
        </w:tc>
        <w:tc>
          <w:tcPr>
            <w:tcW w:w="1360" w:type="dxa"/>
          </w:tcPr>
          <w:p w14:paraId="45D2C2B1" w14:textId="77777777" w:rsidR="000603E4" w:rsidRDefault="000603E4"/>
        </w:tc>
        <w:tc>
          <w:tcPr>
            <w:tcW w:w="1360" w:type="dxa"/>
          </w:tcPr>
          <w:p w14:paraId="4183E6CE" w14:textId="77777777" w:rsidR="000603E4" w:rsidRDefault="000603E4"/>
        </w:tc>
        <w:tc>
          <w:tcPr>
            <w:tcW w:w="1360" w:type="dxa"/>
          </w:tcPr>
          <w:p w14:paraId="7C3A32E4" w14:textId="77777777" w:rsidR="000603E4" w:rsidRDefault="00000000">
            <w:r>
              <w:t>Exempt</w:t>
            </w:r>
          </w:p>
        </w:tc>
        <w:tc>
          <w:tcPr>
            <w:tcW w:w="1360" w:type="dxa"/>
          </w:tcPr>
          <w:p w14:paraId="5FBF4EA9" w14:textId="77777777" w:rsidR="000603E4" w:rsidRDefault="00000000">
            <w:r>
              <w:t>"is the reduction in size of slatted tank permitted under P17.804 exempt development"</w:t>
            </w:r>
          </w:p>
        </w:tc>
      </w:tr>
      <w:tr w:rsidR="000603E4" w14:paraId="24ECEA76" w14:textId="77777777">
        <w:tc>
          <w:tcPr>
            <w:tcW w:w="1360" w:type="dxa"/>
          </w:tcPr>
          <w:p w14:paraId="4071CF31" w14:textId="77777777" w:rsidR="000603E4" w:rsidRDefault="00000000">
            <w:r>
              <w:t>2019-05-23 00:00:00</w:t>
            </w:r>
          </w:p>
        </w:tc>
        <w:tc>
          <w:tcPr>
            <w:tcW w:w="1360" w:type="dxa"/>
          </w:tcPr>
          <w:p w14:paraId="6926574D" w14:textId="77777777" w:rsidR="000603E4" w:rsidRDefault="00000000">
            <w:r>
              <w:t>2019-06-14 00:00:00</w:t>
            </w:r>
          </w:p>
        </w:tc>
        <w:tc>
          <w:tcPr>
            <w:tcW w:w="1360" w:type="dxa"/>
          </w:tcPr>
          <w:p w14:paraId="7EF01044" w14:textId="77777777" w:rsidR="000603E4" w:rsidRDefault="00000000">
            <w:r>
              <w:t>DEC544</w:t>
            </w:r>
          </w:p>
        </w:tc>
        <w:tc>
          <w:tcPr>
            <w:tcW w:w="1360" w:type="dxa"/>
          </w:tcPr>
          <w:p w14:paraId="5AAD051A" w14:textId="77777777" w:rsidR="000603E4" w:rsidRDefault="00000000">
            <w:r>
              <w:t>Grzegorz Lenart</w:t>
            </w:r>
          </w:p>
        </w:tc>
        <w:tc>
          <w:tcPr>
            <w:tcW w:w="1360" w:type="dxa"/>
          </w:tcPr>
          <w:p w14:paraId="3AA98EC9" w14:textId="77777777" w:rsidR="000603E4" w:rsidRDefault="000603E4"/>
        </w:tc>
        <w:tc>
          <w:tcPr>
            <w:tcW w:w="1360" w:type="dxa"/>
          </w:tcPr>
          <w:p w14:paraId="15D794C8" w14:textId="77777777" w:rsidR="000603E4" w:rsidRDefault="000603E4"/>
        </w:tc>
        <w:tc>
          <w:tcPr>
            <w:tcW w:w="1360" w:type="dxa"/>
          </w:tcPr>
          <w:p w14:paraId="0A737561" w14:textId="77777777" w:rsidR="000603E4" w:rsidRDefault="000603E4"/>
        </w:tc>
        <w:tc>
          <w:tcPr>
            <w:tcW w:w="1360" w:type="dxa"/>
          </w:tcPr>
          <w:p w14:paraId="0A6AD0F9" w14:textId="77777777" w:rsidR="000603E4" w:rsidRDefault="00000000">
            <w:r>
              <w:t>Exempt</w:t>
            </w:r>
          </w:p>
        </w:tc>
        <w:tc>
          <w:tcPr>
            <w:tcW w:w="1360" w:type="dxa"/>
          </w:tcPr>
          <w:p w14:paraId="3EDFA5EA" w14:textId="77777777" w:rsidR="000603E4" w:rsidRDefault="00000000">
            <w:r>
              <w:t>"is the placing of a chimney flue pipe up the external back wall of the house development, and if so is it exempt development"</w:t>
            </w:r>
          </w:p>
        </w:tc>
      </w:tr>
      <w:tr w:rsidR="000603E4" w14:paraId="1DE8411A" w14:textId="77777777">
        <w:tc>
          <w:tcPr>
            <w:tcW w:w="1360" w:type="dxa"/>
          </w:tcPr>
          <w:p w14:paraId="2FEB6C49" w14:textId="77777777" w:rsidR="000603E4" w:rsidRDefault="00000000">
            <w:r>
              <w:t>2019-06-07 00:00:</w:t>
            </w:r>
            <w:r>
              <w:lastRenderedPageBreak/>
              <w:t>00</w:t>
            </w:r>
          </w:p>
        </w:tc>
        <w:tc>
          <w:tcPr>
            <w:tcW w:w="1360" w:type="dxa"/>
          </w:tcPr>
          <w:p w14:paraId="75A607EE" w14:textId="77777777" w:rsidR="000603E4" w:rsidRDefault="00000000">
            <w:r>
              <w:lastRenderedPageBreak/>
              <w:t>2019-06-14 00:00:</w:t>
            </w:r>
            <w:r>
              <w:lastRenderedPageBreak/>
              <w:t>00</w:t>
            </w:r>
          </w:p>
        </w:tc>
        <w:tc>
          <w:tcPr>
            <w:tcW w:w="1360" w:type="dxa"/>
          </w:tcPr>
          <w:p w14:paraId="7D8B2660" w14:textId="77777777" w:rsidR="000603E4" w:rsidRDefault="00000000">
            <w:r>
              <w:lastRenderedPageBreak/>
              <w:t>DEC545</w:t>
            </w:r>
          </w:p>
        </w:tc>
        <w:tc>
          <w:tcPr>
            <w:tcW w:w="1360" w:type="dxa"/>
          </w:tcPr>
          <w:p w14:paraId="5E4C26E3" w14:textId="77777777" w:rsidR="000603E4" w:rsidRDefault="00000000">
            <w:r>
              <w:t>Brian &amp; Nicola Minogue</w:t>
            </w:r>
          </w:p>
        </w:tc>
        <w:tc>
          <w:tcPr>
            <w:tcW w:w="1360" w:type="dxa"/>
          </w:tcPr>
          <w:p w14:paraId="2A7CAF9A" w14:textId="77777777" w:rsidR="000603E4" w:rsidRDefault="000603E4"/>
        </w:tc>
        <w:tc>
          <w:tcPr>
            <w:tcW w:w="1360" w:type="dxa"/>
          </w:tcPr>
          <w:p w14:paraId="0C697852" w14:textId="77777777" w:rsidR="000603E4" w:rsidRDefault="000603E4"/>
        </w:tc>
        <w:tc>
          <w:tcPr>
            <w:tcW w:w="1360" w:type="dxa"/>
          </w:tcPr>
          <w:p w14:paraId="45399F4E" w14:textId="77777777" w:rsidR="000603E4" w:rsidRDefault="000603E4"/>
        </w:tc>
        <w:tc>
          <w:tcPr>
            <w:tcW w:w="1360" w:type="dxa"/>
          </w:tcPr>
          <w:p w14:paraId="4EA1520B" w14:textId="77777777" w:rsidR="000603E4" w:rsidRDefault="00000000">
            <w:r>
              <w:t>Exempt</w:t>
            </w:r>
          </w:p>
        </w:tc>
        <w:tc>
          <w:tcPr>
            <w:tcW w:w="1360" w:type="dxa"/>
          </w:tcPr>
          <w:p w14:paraId="1DD5609E" w14:textId="77777777" w:rsidR="000603E4" w:rsidRDefault="00000000">
            <w:r>
              <w:t>"Does the new patio door require retention permission"</w:t>
            </w:r>
          </w:p>
        </w:tc>
      </w:tr>
      <w:tr w:rsidR="000603E4" w14:paraId="1F5AFB9F" w14:textId="77777777">
        <w:tc>
          <w:tcPr>
            <w:tcW w:w="1360" w:type="dxa"/>
          </w:tcPr>
          <w:p w14:paraId="721642A8" w14:textId="77777777" w:rsidR="000603E4" w:rsidRDefault="00000000">
            <w:r>
              <w:t>2019-06-17 00:00:00</w:t>
            </w:r>
          </w:p>
        </w:tc>
        <w:tc>
          <w:tcPr>
            <w:tcW w:w="1360" w:type="dxa"/>
          </w:tcPr>
          <w:p w14:paraId="5B081A6B" w14:textId="77777777" w:rsidR="000603E4" w:rsidRDefault="00000000">
            <w:r>
              <w:t>2019-07-16 00:00:00</w:t>
            </w:r>
          </w:p>
        </w:tc>
        <w:tc>
          <w:tcPr>
            <w:tcW w:w="1360" w:type="dxa"/>
          </w:tcPr>
          <w:p w14:paraId="60EA7095" w14:textId="77777777" w:rsidR="000603E4" w:rsidRDefault="00000000">
            <w:r>
              <w:t>DEC546</w:t>
            </w:r>
          </w:p>
        </w:tc>
        <w:tc>
          <w:tcPr>
            <w:tcW w:w="1360" w:type="dxa"/>
          </w:tcPr>
          <w:p w14:paraId="1CEDEBAF" w14:textId="77777777" w:rsidR="000603E4" w:rsidRDefault="00000000">
            <w:r>
              <w:t>Sala Uddin</w:t>
            </w:r>
          </w:p>
        </w:tc>
        <w:tc>
          <w:tcPr>
            <w:tcW w:w="1360" w:type="dxa"/>
          </w:tcPr>
          <w:p w14:paraId="6E774D19" w14:textId="77777777" w:rsidR="000603E4" w:rsidRDefault="000603E4"/>
        </w:tc>
        <w:tc>
          <w:tcPr>
            <w:tcW w:w="1360" w:type="dxa"/>
          </w:tcPr>
          <w:p w14:paraId="71D59E95" w14:textId="77777777" w:rsidR="000603E4" w:rsidRDefault="000603E4"/>
        </w:tc>
        <w:tc>
          <w:tcPr>
            <w:tcW w:w="1360" w:type="dxa"/>
          </w:tcPr>
          <w:p w14:paraId="2B31A68D" w14:textId="77777777" w:rsidR="000603E4" w:rsidRDefault="000603E4"/>
        </w:tc>
        <w:tc>
          <w:tcPr>
            <w:tcW w:w="1360" w:type="dxa"/>
          </w:tcPr>
          <w:p w14:paraId="2ACF42C5" w14:textId="77777777" w:rsidR="000603E4" w:rsidRDefault="00000000">
            <w:r>
              <w:t>NOT EXEMPT</w:t>
            </w:r>
          </w:p>
        </w:tc>
        <w:tc>
          <w:tcPr>
            <w:tcW w:w="1360" w:type="dxa"/>
          </w:tcPr>
          <w:p w14:paraId="6C414758" w14:textId="77777777" w:rsidR="000603E4" w:rsidRDefault="00000000">
            <w:r>
              <w:t>"In the existing building there is an existing front door, which is little in side and I want to bring it little forward (porch area)"</w:t>
            </w:r>
          </w:p>
        </w:tc>
      </w:tr>
      <w:tr w:rsidR="000603E4" w14:paraId="401F4E56" w14:textId="77777777">
        <w:tc>
          <w:tcPr>
            <w:tcW w:w="1360" w:type="dxa"/>
          </w:tcPr>
          <w:p w14:paraId="0073D7F6" w14:textId="77777777" w:rsidR="000603E4" w:rsidRDefault="00000000">
            <w:r>
              <w:t>2019-07-04 00:00:00</w:t>
            </w:r>
          </w:p>
        </w:tc>
        <w:tc>
          <w:tcPr>
            <w:tcW w:w="1360" w:type="dxa"/>
          </w:tcPr>
          <w:p w14:paraId="773099A2" w14:textId="77777777" w:rsidR="000603E4" w:rsidRDefault="00000000">
            <w:r>
              <w:t>2019-07-29 00:00:00</w:t>
            </w:r>
          </w:p>
        </w:tc>
        <w:tc>
          <w:tcPr>
            <w:tcW w:w="1360" w:type="dxa"/>
          </w:tcPr>
          <w:p w14:paraId="1E82CE92" w14:textId="77777777" w:rsidR="000603E4" w:rsidRDefault="00000000">
            <w:r>
              <w:t>DEC547</w:t>
            </w:r>
          </w:p>
        </w:tc>
        <w:tc>
          <w:tcPr>
            <w:tcW w:w="1360" w:type="dxa"/>
          </w:tcPr>
          <w:p w14:paraId="1B3B79A7" w14:textId="77777777" w:rsidR="000603E4" w:rsidRDefault="00000000">
            <w:r>
              <w:t>Bridget Wallace</w:t>
            </w:r>
          </w:p>
        </w:tc>
        <w:tc>
          <w:tcPr>
            <w:tcW w:w="1360" w:type="dxa"/>
          </w:tcPr>
          <w:p w14:paraId="53B6C180" w14:textId="77777777" w:rsidR="000603E4" w:rsidRDefault="000603E4"/>
        </w:tc>
        <w:tc>
          <w:tcPr>
            <w:tcW w:w="1360" w:type="dxa"/>
          </w:tcPr>
          <w:p w14:paraId="252A306E" w14:textId="77777777" w:rsidR="000603E4" w:rsidRDefault="000603E4"/>
        </w:tc>
        <w:tc>
          <w:tcPr>
            <w:tcW w:w="1360" w:type="dxa"/>
          </w:tcPr>
          <w:p w14:paraId="5E90B923" w14:textId="77777777" w:rsidR="000603E4" w:rsidRDefault="000603E4"/>
        </w:tc>
        <w:tc>
          <w:tcPr>
            <w:tcW w:w="1360" w:type="dxa"/>
          </w:tcPr>
          <w:p w14:paraId="711B50FF" w14:textId="77777777" w:rsidR="000603E4" w:rsidRDefault="00000000">
            <w:r>
              <w:t>Exempt</w:t>
            </w:r>
          </w:p>
        </w:tc>
        <w:tc>
          <w:tcPr>
            <w:tcW w:w="1360" w:type="dxa"/>
          </w:tcPr>
          <w:p w14:paraId="3FFF4C4F" w14:textId="77777777" w:rsidR="000603E4" w:rsidRDefault="00000000">
            <w:r>
              <w:t>"is the french door to the side of neighbouring exempt development"</w:t>
            </w:r>
          </w:p>
        </w:tc>
      </w:tr>
      <w:tr w:rsidR="000603E4" w14:paraId="3122B453" w14:textId="77777777">
        <w:tc>
          <w:tcPr>
            <w:tcW w:w="1360" w:type="dxa"/>
          </w:tcPr>
          <w:p w14:paraId="0C0D18B4" w14:textId="77777777" w:rsidR="000603E4" w:rsidRDefault="00000000">
            <w:r>
              <w:t>2019-07-05 00:00:00</w:t>
            </w:r>
          </w:p>
        </w:tc>
        <w:tc>
          <w:tcPr>
            <w:tcW w:w="1360" w:type="dxa"/>
          </w:tcPr>
          <w:p w14:paraId="6D797499" w14:textId="77777777" w:rsidR="000603E4" w:rsidRDefault="00000000">
            <w:r>
              <w:t>2019-07-25 00:00:00</w:t>
            </w:r>
          </w:p>
        </w:tc>
        <w:tc>
          <w:tcPr>
            <w:tcW w:w="1360" w:type="dxa"/>
          </w:tcPr>
          <w:p w14:paraId="677B0F29" w14:textId="77777777" w:rsidR="000603E4" w:rsidRDefault="00000000">
            <w:r>
              <w:t>DEC548</w:t>
            </w:r>
          </w:p>
        </w:tc>
        <w:tc>
          <w:tcPr>
            <w:tcW w:w="1360" w:type="dxa"/>
          </w:tcPr>
          <w:p w14:paraId="77018237" w14:textId="77777777" w:rsidR="000603E4" w:rsidRDefault="00000000">
            <w:r>
              <w:t>Kells Regional Economic Enterprise</w:t>
            </w:r>
          </w:p>
        </w:tc>
        <w:tc>
          <w:tcPr>
            <w:tcW w:w="1360" w:type="dxa"/>
          </w:tcPr>
          <w:p w14:paraId="0FED6E85" w14:textId="77777777" w:rsidR="000603E4" w:rsidRDefault="000603E4"/>
        </w:tc>
        <w:tc>
          <w:tcPr>
            <w:tcW w:w="1360" w:type="dxa"/>
          </w:tcPr>
          <w:p w14:paraId="22B5A595" w14:textId="77777777" w:rsidR="000603E4" w:rsidRDefault="000603E4"/>
        </w:tc>
        <w:tc>
          <w:tcPr>
            <w:tcW w:w="1360" w:type="dxa"/>
          </w:tcPr>
          <w:p w14:paraId="2D9E00A0" w14:textId="77777777" w:rsidR="000603E4" w:rsidRDefault="000603E4"/>
        </w:tc>
        <w:tc>
          <w:tcPr>
            <w:tcW w:w="1360" w:type="dxa"/>
          </w:tcPr>
          <w:p w14:paraId="218AB625" w14:textId="77777777" w:rsidR="000603E4" w:rsidRDefault="00000000">
            <w:r>
              <w:t>Exempt</w:t>
            </w:r>
          </w:p>
        </w:tc>
        <w:tc>
          <w:tcPr>
            <w:tcW w:w="1360" w:type="dxa"/>
          </w:tcPr>
          <w:p w14:paraId="617A6FDF" w14:textId="77777777" w:rsidR="000603E4" w:rsidRDefault="00000000">
            <w:r>
              <w:t>"is the development of a portion of an agricultural field as a kick about park for community play/recreation and if so is it exempt development"</w:t>
            </w:r>
          </w:p>
        </w:tc>
      </w:tr>
      <w:tr w:rsidR="000603E4" w14:paraId="099F9F97" w14:textId="77777777">
        <w:tc>
          <w:tcPr>
            <w:tcW w:w="1360" w:type="dxa"/>
          </w:tcPr>
          <w:p w14:paraId="1B6CA6BA" w14:textId="77777777" w:rsidR="000603E4" w:rsidRDefault="00000000">
            <w:r>
              <w:t>2019-07-29 00:00:00</w:t>
            </w:r>
          </w:p>
        </w:tc>
        <w:tc>
          <w:tcPr>
            <w:tcW w:w="1360" w:type="dxa"/>
          </w:tcPr>
          <w:p w14:paraId="3244E77E" w14:textId="77777777" w:rsidR="000603E4" w:rsidRDefault="00000000">
            <w:r>
              <w:t>2019-08-02 00:00:00</w:t>
            </w:r>
          </w:p>
        </w:tc>
        <w:tc>
          <w:tcPr>
            <w:tcW w:w="1360" w:type="dxa"/>
          </w:tcPr>
          <w:p w14:paraId="18718FE9" w14:textId="77777777" w:rsidR="000603E4" w:rsidRDefault="00000000">
            <w:r>
              <w:t>DEC549</w:t>
            </w:r>
          </w:p>
        </w:tc>
        <w:tc>
          <w:tcPr>
            <w:tcW w:w="1360" w:type="dxa"/>
          </w:tcPr>
          <w:p w14:paraId="57AAADE4" w14:textId="77777777" w:rsidR="000603E4" w:rsidRDefault="00000000">
            <w:r>
              <w:t>BRIDGET HICKEY</w:t>
            </w:r>
          </w:p>
        </w:tc>
        <w:tc>
          <w:tcPr>
            <w:tcW w:w="1360" w:type="dxa"/>
          </w:tcPr>
          <w:p w14:paraId="49DDF246" w14:textId="77777777" w:rsidR="000603E4" w:rsidRDefault="000603E4"/>
        </w:tc>
        <w:tc>
          <w:tcPr>
            <w:tcW w:w="1360" w:type="dxa"/>
          </w:tcPr>
          <w:p w14:paraId="62A4373A" w14:textId="77777777" w:rsidR="000603E4" w:rsidRDefault="000603E4"/>
        </w:tc>
        <w:tc>
          <w:tcPr>
            <w:tcW w:w="1360" w:type="dxa"/>
          </w:tcPr>
          <w:p w14:paraId="50E79711" w14:textId="77777777" w:rsidR="000603E4" w:rsidRDefault="000603E4"/>
        </w:tc>
        <w:tc>
          <w:tcPr>
            <w:tcW w:w="1360" w:type="dxa"/>
          </w:tcPr>
          <w:p w14:paraId="5F9B4FB3" w14:textId="77777777" w:rsidR="000603E4" w:rsidRDefault="00000000">
            <w:r>
              <w:t>Exempt</w:t>
            </w:r>
          </w:p>
        </w:tc>
        <w:tc>
          <w:tcPr>
            <w:tcW w:w="1360" w:type="dxa"/>
          </w:tcPr>
          <w:p w14:paraId="644D6EC6" w14:textId="77777777" w:rsidR="000603E4" w:rsidRDefault="00000000">
            <w:r>
              <w:t>"Do I need planning permission to fit solar panels on an existing shed?."</w:t>
            </w:r>
          </w:p>
        </w:tc>
      </w:tr>
      <w:tr w:rsidR="000603E4" w14:paraId="33641E85" w14:textId="77777777">
        <w:tc>
          <w:tcPr>
            <w:tcW w:w="1360" w:type="dxa"/>
          </w:tcPr>
          <w:p w14:paraId="4BBA086C" w14:textId="77777777" w:rsidR="000603E4" w:rsidRDefault="00000000">
            <w:r>
              <w:t>2019-07-09 00:00:00</w:t>
            </w:r>
          </w:p>
        </w:tc>
        <w:tc>
          <w:tcPr>
            <w:tcW w:w="1360" w:type="dxa"/>
          </w:tcPr>
          <w:p w14:paraId="3AE1E34A" w14:textId="77777777" w:rsidR="000603E4" w:rsidRDefault="00000000">
            <w:r>
              <w:t>2019-07-31 00:00:00</w:t>
            </w:r>
          </w:p>
        </w:tc>
        <w:tc>
          <w:tcPr>
            <w:tcW w:w="1360" w:type="dxa"/>
          </w:tcPr>
          <w:p w14:paraId="06D94F60" w14:textId="77777777" w:rsidR="000603E4" w:rsidRDefault="00000000">
            <w:r>
              <w:t>DEC550</w:t>
            </w:r>
          </w:p>
        </w:tc>
        <w:tc>
          <w:tcPr>
            <w:tcW w:w="1360" w:type="dxa"/>
          </w:tcPr>
          <w:p w14:paraId="59C6BFE9" w14:textId="77777777" w:rsidR="000603E4" w:rsidRDefault="00000000">
            <w:r>
              <w:t>CHI Environmental</w:t>
            </w:r>
          </w:p>
        </w:tc>
        <w:tc>
          <w:tcPr>
            <w:tcW w:w="1360" w:type="dxa"/>
          </w:tcPr>
          <w:p w14:paraId="38BD23AA" w14:textId="77777777" w:rsidR="000603E4" w:rsidRDefault="000603E4"/>
        </w:tc>
        <w:tc>
          <w:tcPr>
            <w:tcW w:w="1360" w:type="dxa"/>
          </w:tcPr>
          <w:p w14:paraId="4B0DF850" w14:textId="77777777" w:rsidR="000603E4" w:rsidRDefault="000603E4"/>
        </w:tc>
        <w:tc>
          <w:tcPr>
            <w:tcW w:w="1360" w:type="dxa"/>
          </w:tcPr>
          <w:p w14:paraId="71FC00CF" w14:textId="77777777" w:rsidR="000603E4" w:rsidRDefault="000603E4"/>
        </w:tc>
        <w:tc>
          <w:tcPr>
            <w:tcW w:w="1360" w:type="dxa"/>
          </w:tcPr>
          <w:p w14:paraId="6BB7E6AE" w14:textId="77777777" w:rsidR="000603E4" w:rsidRDefault="00000000">
            <w:r>
              <w:t>Not Exempt</w:t>
            </w:r>
          </w:p>
        </w:tc>
        <w:tc>
          <w:tcPr>
            <w:tcW w:w="1360" w:type="dxa"/>
          </w:tcPr>
          <w:p w14:paraId="09198731" w14:textId="77777777" w:rsidR="000603E4" w:rsidRDefault="00000000">
            <w:r>
              <w:t>"In the use of an existing storage building for storing loose sand and the use of an area of concrete storage hardstanding to store loose gravel on commercial zoned lands within the holding of MTL Landholdings Ltd development and if so exempted developmen</w:t>
            </w:r>
          </w:p>
        </w:tc>
      </w:tr>
      <w:tr w:rsidR="000603E4" w14:paraId="3B3791F1" w14:textId="77777777">
        <w:tc>
          <w:tcPr>
            <w:tcW w:w="1360" w:type="dxa"/>
          </w:tcPr>
          <w:p w14:paraId="22F3A53E" w14:textId="77777777" w:rsidR="000603E4" w:rsidRDefault="00000000">
            <w:r>
              <w:t>2019-07-09 00:00:00</w:t>
            </w:r>
          </w:p>
        </w:tc>
        <w:tc>
          <w:tcPr>
            <w:tcW w:w="1360" w:type="dxa"/>
          </w:tcPr>
          <w:p w14:paraId="7816F597" w14:textId="77777777" w:rsidR="000603E4" w:rsidRDefault="00000000">
            <w:r>
              <w:t>2019-08-07 00:00:00</w:t>
            </w:r>
          </w:p>
        </w:tc>
        <w:tc>
          <w:tcPr>
            <w:tcW w:w="1360" w:type="dxa"/>
          </w:tcPr>
          <w:p w14:paraId="23D8994B" w14:textId="77777777" w:rsidR="000603E4" w:rsidRDefault="00000000">
            <w:r>
              <w:t>DEC551</w:t>
            </w:r>
          </w:p>
        </w:tc>
        <w:tc>
          <w:tcPr>
            <w:tcW w:w="1360" w:type="dxa"/>
          </w:tcPr>
          <w:p w14:paraId="477D9A67" w14:textId="77777777" w:rsidR="000603E4" w:rsidRDefault="00000000">
            <w:r>
              <w:t>Gaeltec Utilities Ltd</w:t>
            </w:r>
          </w:p>
        </w:tc>
        <w:tc>
          <w:tcPr>
            <w:tcW w:w="1360" w:type="dxa"/>
          </w:tcPr>
          <w:p w14:paraId="38993830" w14:textId="77777777" w:rsidR="000603E4" w:rsidRDefault="000603E4"/>
        </w:tc>
        <w:tc>
          <w:tcPr>
            <w:tcW w:w="1360" w:type="dxa"/>
          </w:tcPr>
          <w:p w14:paraId="690D49F3" w14:textId="77777777" w:rsidR="000603E4" w:rsidRDefault="000603E4"/>
        </w:tc>
        <w:tc>
          <w:tcPr>
            <w:tcW w:w="1360" w:type="dxa"/>
          </w:tcPr>
          <w:p w14:paraId="3DDAD82D" w14:textId="77777777" w:rsidR="000603E4" w:rsidRDefault="000603E4"/>
        </w:tc>
        <w:tc>
          <w:tcPr>
            <w:tcW w:w="1360" w:type="dxa"/>
          </w:tcPr>
          <w:p w14:paraId="0FA41B94" w14:textId="77777777" w:rsidR="000603E4" w:rsidRDefault="00000000">
            <w:r>
              <w:t>Not determined under section 5</w:t>
            </w:r>
          </w:p>
        </w:tc>
        <w:tc>
          <w:tcPr>
            <w:tcW w:w="1360" w:type="dxa"/>
          </w:tcPr>
          <w:p w14:paraId="25C2BF74" w14:textId="77777777" w:rsidR="000603E4" w:rsidRDefault="00000000">
            <w:r>
              <w:t xml:space="preserve">"is the planning permission for a change of use exempt from development charges as does not lead to the need of upgraded </w:t>
            </w:r>
            <w:r>
              <w:lastRenderedPageBreak/>
              <w:t>services/infrastructures"</w:t>
            </w:r>
          </w:p>
        </w:tc>
      </w:tr>
      <w:tr w:rsidR="000603E4" w14:paraId="7A0DE35F" w14:textId="77777777">
        <w:tc>
          <w:tcPr>
            <w:tcW w:w="1360" w:type="dxa"/>
          </w:tcPr>
          <w:p w14:paraId="5DE6AB5B" w14:textId="77777777" w:rsidR="000603E4" w:rsidRDefault="00000000">
            <w:r>
              <w:lastRenderedPageBreak/>
              <w:t>2019-07-12 00:00:00</w:t>
            </w:r>
          </w:p>
        </w:tc>
        <w:tc>
          <w:tcPr>
            <w:tcW w:w="1360" w:type="dxa"/>
          </w:tcPr>
          <w:p w14:paraId="7548B5F8" w14:textId="77777777" w:rsidR="000603E4" w:rsidRDefault="00000000">
            <w:r>
              <w:t>2019-08-07 00:00:00</w:t>
            </w:r>
          </w:p>
        </w:tc>
        <w:tc>
          <w:tcPr>
            <w:tcW w:w="1360" w:type="dxa"/>
          </w:tcPr>
          <w:p w14:paraId="0179EB3A" w14:textId="77777777" w:rsidR="000603E4" w:rsidRDefault="00000000">
            <w:r>
              <w:t>DEC552</w:t>
            </w:r>
          </w:p>
        </w:tc>
        <w:tc>
          <w:tcPr>
            <w:tcW w:w="1360" w:type="dxa"/>
          </w:tcPr>
          <w:p w14:paraId="3D41B490" w14:textId="77777777" w:rsidR="000603E4" w:rsidRDefault="00000000">
            <w:r>
              <w:t>Gaeltec Utilities Ltd</w:t>
            </w:r>
          </w:p>
        </w:tc>
        <w:tc>
          <w:tcPr>
            <w:tcW w:w="1360" w:type="dxa"/>
          </w:tcPr>
          <w:p w14:paraId="1CB8BD66" w14:textId="77777777" w:rsidR="000603E4" w:rsidRDefault="000603E4"/>
        </w:tc>
        <w:tc>
          <w:tcPr>
            <w:tcW w:w="1360" w:type="dxa"/>
          </w:tcPr>
          <w:p w14:paraId="7646C320" w14:textId="77777777" w:rsidR="000603E4" w:rsidRDefault="000603E4"/>
        </w:tc>
        <w:tc>
          <w:tcPr>
            <w:tcW w:w="1360" w:type="dxa"/>
          </w:tcPr>
          <w:p w14:paraId="13B890FF" w14:textId="77777777" w:rsidR="000603E4" w:rsidRDefault="000603E4"/>
        </w:tc>
        <w:tc>
          <w:tcPr>
            <w:tcW w:w="1360" w:type="dxa"/>
          </w:tcPr>
          <w:p w14:paraId="2A9F4F8B" w14:textId="77777777" w:rsidR="000603E4" w:rsidRDefault="00000000">
            <w:r>
              <w:t>Not exempt</w:t>
            </w:r>
          </w:p>
        </w:tc>
        <w:tc>
          <w:tcPr>
            <w:tcW w:w="1360" w:type="dxa"/>
          </w:tcPr>
          <w:p w14:paraId="3CBB5738" w14:textId="77777777" w:rsidR="000603E4" w:rsidRDefault="00000000">
            <w:r>
              <w:t>"Can the fence erected remain in place"</w:t>
            </w:r>
          </w:p>
        </w:tc>
      </w:tr>
      <w:tr w:rsidR="000603E4" w14:paraId="2D79F793" w14:textId="77777777">
        <w:tc>
          <w:tcPr>
            <w:tcW w:w="1360" w:type="dxa"/>
          </w:tcPr>
          <w:p w14:paraId="01D8A029" w14:textId="77777777" w:rsidR="000603E4" w:rsidRDefault="00000000">
            <w:r>
              <w:t>2019-07-12 00:00:00</w:t>
            </w:r>
          </w:p>
        </w:tc>
        <w:tc>
          <w:tcPr>
            <w:tcW w:w="1360" w:type="dxa"/>
          </w:tcPr>
          <w:p w14:paraId="6E85070E" w14:textId="77777777" w:rsidR="000603E4" w:rsidRDefault="00000000">
            <w:r>
              <w:t>2019-08-07 00:00:00</w:t>
            </w:r>
          </w:p>
        </w:tc>
        <w:tc>
          <w:tcPr>
            <w:tcW w:w="1360" w:type="dxa"/>
          </w:tcPr>
          <w:p w14:paraId="006C8CD8" w14:textId="77777777" w:rsidR="000603E4" w:rsidRDefault="00000000">
            <w:r>
              <w:t>DEC553</w:t>
            </w:r>
          </w:p>
        </w:tc>
        <w:tc>
          <w:tcPr>
            <w:tcW w:w="1360" w:type="dxa"/>
          </w:tcPr>
          <w:p w14:paraId="5F63DC1C" w14:textId="77777777" w:rsidR="000603E4" w:rsidRDefault="00000000">
            <w:r>
              <w:t>Gaeltec Utilities</w:t>
            </w:r>
          </w:p>
        </w:tc>
        <w:tc>
          <w:tcPr>
            <w:tcW w:w="1360" w:type="dxa"/>
          </w:tcPr>
          <w:p w14:paraId="15000D5F" w14:textId="77777777" w:rsidR="000603E4" w:rsidRDefault="000603E4"/>
        </w:tc>
        <w:tc>
          <w:tcPr>
            <w:tcW w:w="1360" w:type="dxa"/>
          </w:tcPr>
          <w:p w14:paraId="3E0DA35E" w14:textId="77777777" w:rsidR="000603E4" w:rsidRDefault="000603E4"/>
        </w:tc>
        <w:tc>
          <w:tcPr>
            <w:tcW w:w="1360" w:type="dxa"/>
          </w:tcPr>
          <w:p w14:paraId="2C412D48" w14:textId="77777777" w:rsidR="000603E4" w:rsidRDefault="000603E4"/>
        </w:tc>
        <w:tc>
          <w:tcPr>
            <w:tcW w:w="1360" w:type="dxa"/>
          </w:tcPr>
          <w:p w14:paraId="5B72FEB8" w14:textId="77777777" w:rsidR="000603E4" w:rsidRDefault="00000000">
            <w:r>
              <w:t>Exempt</w:t>
            </w:r>
          </w:p>
        </w:tc>
        <w:tc>
          <w:tcPr>
            <w:tcW w:w="1360" w:type="dxa"/>
          </w:tcPr>
          <w:p w14:paraId="65A2B155" w14:textId="77777777" w:rsidR="000603E4" w:rsidRDefault="00000000">
            <w:r>
              <w:t>"is the erection of gate exempt from planning"</w:t>
            </w:r>
          </w:p>
        </w:tc>
      </w:tr>
      <w:tr w:rsidR="000603E4" w14:paraId="7D0F863A" w14:textId="77777777">
        <w:tc>
          <w:tcPr>
            <w:tcW w:w="1360" w:type="dxa"/>
          </w:tcPr>
          <w:p w14:paraId="3B1B993F" w14:textId="77777777" w:rsidR="000603E4" w:rsidRDefault="00000000">
            <w:r>
              <w:t>2019-07-09 00:00:00</w:t>
            </w:r>
          </w:p>
        </w:tc>
        <w:tc>
          <w:tcPr>
            <w:tcW w:w="1360" w:type="dxa"/>
          </w:tcPr>
          <w:p w14:paraId="2CD2CD5F" w14:textId="77777777" w:rsidR="000603E4" w:rsidRDefault="000603E4"/>
        </w:tc>
        <w:tc>
          <w:tcPr>
            <w:tcW w:w="1360" w:type="dxa"/>
          </w:tcPr>
          <w:p w14:paraId="2E1D73EE" w14:textId="77777777" w:rsidR="000603E4" w:rsidRDefault="00000000">
            <w:r>
              <w:t>DEC554</w:t>
            </w:r>
          </w:p>
        </w:tc>
        <w:tc>
          <w:tcPr>
            <w:tcW w:w="1360" w:type="dxa"/>
          </w:tcPr>
          <w:p w14:paraId="3AF530B3" w14:textId="77777777" w:rsidR="000603E4" w:rsidRDefault="00000000">
            <w:r>
              <w:t>Anne McCarthy and Donal McCarthy</w:t>
            </w:r>
          </w:p>
        </w:tc>
        <w:tc>
          <w:tcPr>
            <w:tcW w:w="1360" w:type="dxa"/>
          </w:tcPr>
          <w:p w14:paraId="6B5A288E" w14:textId="77777777" w:rsidR="000603E4" w:rsidRDefault="000603E4"/>
        </w:tc>
        <w:tc>
          <w:tcPr>
            <w:tcW w:w="1360" w:type="dxa"/>
          </w:tcPr>
          <w:p w14:paraId="7CD2AE24" w14:textId="77777777" w:rsidR="000603E4" w:rsidRDefault="000603E4"/>
        </w:tc>
        <w:tc>
          <w:tcPr>
            <w:tcW w:w="1360" w:type="dxa"/>
          </w:tcPr>
          <w:p w14:paraId="396FA446" w14:textId="77777777" w:rsidR="000603E4" w:rsidRDefault="000603E4"/>
        </w:tc>
        <w:tc>
          <w:tcPr>
            <w:tcW w:w="1360" w:type="dxa"/>
          </w:tcPr>
          <w:p w14:paraId="0AFDDB63" w14:textId="77777777" w:rsidR="000603E4" w:rsidRDefault="00000000">
            <w:r>
              <w:t>Invalid</w:t>
            </w:r>
          </w:p>
        </w:tc>
        <w:tc>
          <w:tcPr>
            <w:tcW w:w="1360" w:type="dxa"/>
          </w:tcPr>
          <w:p w14:paraId="47D62328" w14:textId="77777777" w:rsidR="000603E4" w:rsidRDefault="00000000">
            <w:r>
              <w:t>"to purchase mobile home to make playhouse for our grandchildren"</w:t>
            </w:r>
          </w:p>
        </w:tc>
      </w:tr>
      <w:tr w:rsidR="000603E4" w14:paraId="1077DDC7" w14:textId="77777777">
        <w:tc>
          <w:tcPr>
            <w:tcW w:w="1360" w:type="dxa"/>
          </w:tcPr>
          <w:p w14:paraId="579D50F6" w14:textId="77777777" w:rsidR="000603E4" w:rsidRDefault="00000000">
            <w:r>
              <w:t>2019-07-17 00:00:00</w:t>
            </w:r>
          </w:p>
        </w:tc>
        <w:tc>
          <w:tcPr>
            <w:tcW w:w="1360" w:type="dxa"/>
          </w:tcPr>
          <w:p w14:paraId="4937CACD" w14:textId="77777777" w:rsidR="000603E4" w:rsidRDefault="00000000">
            <w:r>
              <w:t>2019-08-06 00:00:00</w:t>
            </w:r>
          </w:p>
        </w:tc>
        <w:tc>
          <w:tcPr>
            <w:tcW w:w="1360" w:type="dxa"/>
          </w:tcPr>
          <w:p w14:paraId="7C6C07B7" w14:textId="77777777" w:rsidR="000603E4" w:rsidRDefault="00000000">
            <w:r>
              <w:t>DEC555</w:t>
            </w:r>
          </w:p>
        </w:tc>
        <w:tc>
          <w:tcPr>
            <w:tcW w:w="1360" w:type="dxa"/>
          </w:tcPr>
          <w:p w14:paraId="5770F13D" w14:textId="77777777" w:rsidR="000603E4" w:rsidRDefault="00000000">
            <w:r>
              <w:t>Rev Dr. Dermot Ryan (President St Kierans College)</w:t>
            </w:r>
          </w:p>
        </w:tc>
        <w:tc>
          <w:tcPr>
            <w:tcW w:w="1360" w:type="dxa"/>
          </w:tcPr>
          <w:p w14:paraId="22E39172" w14:textId="77777777" w:rsidR="000603E4" w:rsidRDefault="000603E4"/>
        </w:tc>
        <w:tc>
          <w:tcPr>
            <w:tcW w:w="1360" w:type="dxa"/>
          </w:tcPr>
          <w:p w14:paraId="0F4F858E" w14:textId="77777777" w:rsidR="000603E4" w:rsidRDefault="000603E4"/>
        </w:tc>
        <w:tc>
          <w:tcPr>
            <w:tcW w:w="1360" w:type="dxa"/>
          </w:tcPr>
          <w:p w14:paraId="78C34278" w14:textId="77777777" w:rsidR="000603E4" w:rsidRDefault="000603E4"/>
        </w:tc>
        <w:tc>
          <w:tcPr>
            <w:tcW w:w="1360" w:type="dxa"/>
          </w:tcPr>
          <w:p w14:paraId="75D9E409" w14:textId="77777777" w:rsidR="000603E4" w:rsidRDefault="00000000">
            <w:r>
              <w:t>Exempt</w:t>
            </w:r>
          </w:p>
        </w:tc>
        <w:tc>
          <w:tcPr>
            <w:tcW w:w="1360" w:type="dxa"/>
          </w:tcPr>
          <w:p w14:paraId="430E2395" w14:textId="77777777" w:rsidR="000603E4" w:rsidRDefault="00000000">
            <w:r>
              <w:t>"It is proposed to carefully dismantle 12 no. timber dormitory cubicles on the first floor of the 1933-34 extension to the Doody Wing at St Kierans College, Is this exempt development."</w:t>
            </w:r>
          </w:p>
        </w:tc>
      </w:tr>
      <w:tr w:rsidR="000603E4" w14:paraId="3C8C7EF3" w14:textId="77777777">
        <w:tc>
          <w:tcPr>
            <w:tcW w:w="1360" w:type="dxa"/>
          </w:tcPr>
          <w:p w14:paraId="6183DC2E" w14:textId="77777777" w:rsidR="000603E4" w:rsidRDefault="00000000">
            <w:r>
              <w:t>2019-07-31 00:00:00</w:t>
            </w:r>
          </w:p>
        </w:tc>
        <w:tc>
          <w:tcPr>
            <w:tcW w:w="1360" w:type="dxa"/>
          </w:tcPr>
          <w:p w14:paraId="1AA2B617" w14:textId="77777777" w:rsidR="000603E4" w:rsidRDefault="00000000">
            <w:r>
              <w:t>2019-08-21 00:00:00</w:t>
            </w:r>
          </w:p>
        </w:tc>
        <w:tc>
          <w:tcPr>
            <w:tcW w:w="1360" w:type="dxa"/>
          </w:tcPr>
          <w:p w14:paraId="6F3060FA" w14:textId="77777777" w:rsidR="000603E4" w:rsidRDefault="00000000">
            <w:r>
              <w:t>DEC556</w:t>
            </w:r>
          </w:p>
        </w:tc>
        <w:tc>
          <w:tcPr>
            <w:tcW w:w="1360" w:type="dxa"/>
          </w:tcPr>
          <w:p w14:paraId="2E0541BF" w14:textId="77777777" w:rsidR="000603E4" w:rsidRDefault="00000000">
            <w:r>
              <w:t>Anne McCarthy &amp; Donal McCarthy</w:t>
            </w:r>
          </w:p>
        </w:tc>
        <w:tc>
          <w:tcPr>
            <w:tcW w:w="1360" w:type="dxa"/>
          </w:tcPr>
          <w:p w14:paraId="1AB7F7A8" w14:textId="77777777" w:rsidR="000603E4" w:rsidRDefault="000603E4"/>
        </w:tc>
        <w:tc>
          <w:tcPr>
            <w:tcW w:w="1360" w:type="dxa"/>
          </w:tcPr>
          <w:p w14:paraId="1EA4B582" w14:textId="77777777" w:rsidR="000603E4" w:rsidRDefault="000603E4"/>
        </w:tc>
        <w:tc>
          <w:tcPr>
            <w:tcW w:w="1360" w:type="dxa"/>
          </w:tcPr>
          <w:p w14:paraId="2FD40F06" w14:textId="77777777" w:rsidR="000603E4" w:rsidRDefault="000603E4"/>
        </w:tc>
        <w:tc>
          <w:tcPr>
            <w:tcW w:w="1360" w:type="dxa"/>
          </w:tcPr>
          <w:p w14:paraId="75512800" w14:textId="77777777" w:rsidR="000603E4" w:rsidRDefault="00000000">
            <w:r>
              <w:t>Not exempt</w:t>
            </w:r>
          </w:p>
        </w:tc>
        <w:tc>
          <w:tcPr>
            <w:tcW w:w="1360" w:type="dxa"/>
          </w:tcPr>
          <w:p w14:paraId="45788B80" w14:textId="77777777" w:rsidR="000603E4" w:rsidRDefault="00000000">
            <w:r>
              <w:t>"is parking a mobile home at Fanningstown Owning Co. Kilkenny exempt from planning permission"</w:t>
            </w:r>
          </w:p>
        </w:tc>
      </w:tr>
      <w:tr w:rsidR="000603E4" w14:paraId="51F20611" w14:textId="77777777">
        <w:tc>
          <w:tcPr>
            <w:tcW w:w="1360" w:type="dxa"/>
          </w:tcPr>
          <w:p w14:paraId="74EEF4C2" w14:textId="77777777" w:rsidR="000603E4" w:rsidRDefault="00000000">
            <w:r>
              <w:t>2019-08-19 00:00:00</w:t>
            </w:r>
          </w:p>
        </w:tc>
        <w:tc>
          <w:tcPr>
            <w:tcW w:w="1360" w:type="dxa"/>
          </w:tcPr>
          <w:p w14:paraId="0E30B76E" w14:textId="77777777" w:rsidR="000603E4" w:rsidRDefault="00000000">
            <w:r>
              <w:t>2019-09-02 00:00:00</w:t>
            </w:r>
          </w:p>
        </w:tc>
        <w:tc>
          <w:tcPr>
            <w:tcW w:w="1360" w:type="dxa"/>
          </w:tcPr>
          <w:p w14:paraId="7DF9C1A9" w14:textId="77777777" w:rsidR="000603E4" w:rsidRDefault="00000000">
            <w:r>
              <w:t>DEC557</w:t>
            </w:r>
          </w:p>
        </w:tc>
        <w:tc>
          <w:tcPr>
            <w:tcW w:w="1360" w:type="dxa"/>
          </w:tcPr>
          <w:p w14:paraId="71877444" w14:textId="77777777" w:rsidR="000603E4" w:rsidRDefault="00000000">
            <w:r>
              <w:t>Pierce Hayden</w:t>
            </w:r>
          </w:p>
        </w:tc>
        <w:tc>
          <w:tcPr>
            <w:tcW w:w="1360" w:type="dxa"/>
          </w:tcPr>
          <w:p w14:paraId="748448EA" w14:textId="77777777" w:rsidR="000603E4" w:rsidRDefault="000603E4"/>
        </w:tc>
        <w:tc>
          <w:tcPr>
            <w:tcW w:w="1360" w:type="dxa"/>
          </w:tcPr>
          <w:p w14:paraId="11EE2EB9" w14:textId="77777777" w:rsidR="000603E4" w:rsidRDefault="000603E4"/>
        </w:tc>
        <w:tc>
          <w:tcPr>
            <w:tcW w:w="1360" w:type="dxa"/>
          </w:tcPr>
          <w:p w14:paraId="79833077" w14:textId="77777777" w:rsidR="000603E4" w:rsidRDefault="000603E4"/>
        </w:tc>
        <w:tc>
          <w:tcPr>
            <w:tcW w:w="1360" w:type="dxa"/>
          </w:tcPr>
          <w:p w14:paraId="38E74D73" w14:textId="77777777" w:rsidR="000603E4" w:rsidRDefault="00000000">
            <w:r>
              <w:t>Not exempt</w:t>
            </w:r>
          </w:p>
        </w:tc>
        <w:tc>
          <w:tcPr>
            <w:tcW w:w="1360" w:type="dxa"/>
          </w:tcPr>
          <w:p w14:paraId="1C93174F" w14:textId="77777777" w:rsidR="000603E4" w:rsidRDefault="00000000">
            <w:r>
              <w:t>"is the agricultural laneway to help access the fields from the existing agricultural field entrance exempt development"</w:t>
            </w:r>
          </w:p>
        </w:tc>
      </w:tr>
      <w:tr w:rsidR="000603E4" w14:paraId="0C29A311" w14:textId="77777777">
        <w:tc>
          <w:tcPr>
            <w:tcW w:w="1360" w:type="dxa"/>
          </w:tcPr>
          <w:p w14:paraId="4CDFA83F" w14:textId="77777777" w:rsidR="000603E4" w:rsidRDefault="00000000">
            <w:r>
              <w:t>2019-08-21 00:00:00</w:t>
            </w:r>
          </w:p>
        </w:tc>
        <w:tc>
          <w:tcPr>
            <w:tcW w:w="1360" w:type="dxa"/>
          </w:tcPr>
          <w:p w14:paraId="3B464C35" w14:textId="77777777" w:rsidR="000603E4" w:rsidRDefault="00000000">
            <w:r>
              <w:t>2019-09-16 00:00:00</w:t>
            </w:r>
          </w:p>
        </w:tc>
        <w:tc>
          <w:tcPr>
            <w:tcW w:w="1360" w:type="dxa"/>
          </w:tcPr>
          <w:p w14:paraId="12E6667F" w14:textId="77777777" w:rsidR="000603E4" w:rsidRDefault="00000000">
            <w:r>
              <w:t>DEC558</w:t>
            </w:r>
          </w:p>
        </w:tc>
        <w:tc>
          <w:tcPr>
            <w:tcW w:w="1360" w:type="dxa"/>
          </w:tcPr>
          <w:p w14:paraId="2BF6D66D" w14:textId="77777777" w:rsidR="000603E4" w:rsidRDefault="00000000">
            <w:r>
              <w:t>Oaklee Housing</w:t>
            </w:r>
          </w:p>
        </w:tc>
        <w:tc>
          <w:tcPr>
            <w:tcW w:w="1360" w:type="dxa"/>
          </w:tcPr>
          <w:p w14:paraId="378CE798" w14:textId="77777777" w:rsidR="000603E4" w:rsidRDefault="000603E4"/>
        </w:tc>
        <w:tc>
          <w:tcPr>
            <w:tcW w:w="1360" w:type="dxa"/>
          </w:tcPr>
          <w:p w14:paraId="339D7D73" w14:textId="77777777" w:rsidR="000603E4" w:rsidRDefault="000603E4"/>
        </w:tc>
        <w:tc>
          <w:tcPr>
            <w:tcW w:w="1360" w:type="dxa"/>
          </w:tcPr>
          <w:p w14:paraId="3BE26657" w14:textId="77777777" w:rsidR="000603E4" w:rsidRDefault="000603E4"/>
        </w:tc>
        <w:tc>
          <w:tcPr>
            <w:tcW w:w="1360" w:type="dxa"/>
          </w:tcPr>
          <w:p w14:paraId="777CEEF8" w14:textId="77777777" w:rsidR="000603E4" w:rsidRDefault="00000000">
            <w:r>
              <w:t>Exempt</w:t>
            </w:r>
          </w:p>
        </w:tc>
        <w:tc>
          <w:tcPr>
            <w:tcW w:w="1360" w:type="dxa"/>
          </w:tcPr>
          <w:p w14:paraId="0EE8985B" w14:textId="77777777" w:rsidR="000603E4" w:rsidRDefault="00000000">
            <w:r>
              <w:t>"is the construction of a roof covering (single skin) to the bin storage at Walkin Street/Old Callan Road site development and if so, is it exempt development?"</w:t>
            </w:r>
          </w:p>
        </w:tc>
      </w:tr>
      <w:tr w:rsidR="000603E4" w14:paraId="19AE529F" w14:textId="77777777">
        <w:tc>
          <w:tcPr>
            <w:tcW w:w="1360" w:type="dxa"/>
          </w:tcPr>
          <w:p w14:paraId="34618C02" w14:textId="77777777" w:rsidR="000603E4" w:rsidRDefault="00000000">
            <w:r>
              <w:lastRenderedPageBreak/>
              <w:t>2019-08-21 00:00:00</w:t>
            </w:r>
          </w:p>
        </w:tc>
        <w:tc>
          <w:tcPr>
            <w:tcW w:w="1360" w:type="dxa"/>
          </w:tcPr>
          <w:p w14:paraId="1D44F17C" w14:textId="77777777" w:rsidR="000603E4" w:rsidRDefault="00000000">
            <w:r>
              <w:t>2019-09-09 00:00:00</w:t>
            </w:r>
          </w:p>
        </w:tc>
        <w:tc>
          <w:tcPr>
            <w:tcW w:w="1360" w:type="dxa"/>
          </w:tcPr>
          <w:p w14:paraId="78F0E3D5" w14:textId="77777777" w:rsidR="000603E4" w:rsidRDefault="00000000">
            <w:r>
              <w:t>DEC559</w:t>
            </w:r>
          </w:p>
        </w:tc>
        <w:tc>
          <w:tcPr>
            <w:tcW w:w="1360" w:type="dxa"/>
          </w:tcPr>
          <w:p w14:paraId="4C614EA6" w14:textId="77777777" w:rsidR="000603E4" w:rsidRDefault="00000000">
            <w:r>
              <w:t>Bill Madigan</w:t>
            </w:r>
          </w:p>
        </w:tc>
        <w:tc>
          <w:tcPr>
            <w:tcW w:w="1360" w:type="dxa"/>
          </w:tcPr>
          <w:p w14:paraId="4C132247" w14:textId="77777777" w:rsidR="000603E4" w:rsidRDefault="000603E4"/>
        </w:tc>
        <w:tc>
          <w:tcPr>
            <w:tcW w:w="1360" w:type="dxa"/>
          </w:tcPr>
          <w:p w14:paraId="1516CDD2" w14:textId="77777777" w:rsidR="000603E4" w:rsidRDefault="000603E4"/>
        </w:tc>
        <w:tc>
          <w:tcPr>
            <w:tcW w:w="1360" w:type="dxa"/>
          </w:tcPr>
          <w:p w14:paraId="26E2A478" w14:textId="77777777" w:rsidR="000603E4" w:rsidRDefault="000603E4"/>
        </w:tc>
        <w:tc>
          <w:tcPr>
            <w:tcW w:w="1360" w:type="dxa"/>
          </w:tcPr>
          <w:p w14:paraId="5FCC4564" w14:textId="77777777" w:rsidR="000603E4" w:rsidRDefault="00000000">
            <w:r>
              <w:t>Not Exempt</w:t>
            </w:r>
          </w:p>
        </w:tc>
        <w:tc>
          <w:tcPr>
            <w:tcW w:w="1360" w:type="dxa"/>
          </w:tcPr>
          <w:p w14:paraId="3A8EF734" w14:textId="77777777" w:rsidR="000603E4" w:rsidRDefault="00000000">
            <w:r>
              <w:t>"is the construction of an internal walkway for cattle on agricultural land consisting of the piping of a surface drainage ditch infilling the ditch to ground surface level development? If so is it exempted development?</w:t>
            </w:r>
          </w:p>
        </w:tc>
      </w:tr>
      <w:tr w:rsidR="000603E4" w14:paraId="65703A85" w14:textId="77777777">
        <w:tc>
          <w:tcPr>
            <w:tcW w:w="1360" w:type="dxa"/>
          </w:tcPr>
          <w:p w14:paraId="4FA4513D" w14:textId="77777777" w:rsidR="000603E4" w:rsidRDefault="00000000">
            <w:r>
              <w:t>2019-08-22 00:00:00</w:t>
            </w:r>
          </w:p>
        </w:tc>
        <w:tc>
          <w:tcPr>
            <w:tcW w:w="1360" w:type="dxa"/>
          </w:tcPr>
          <w:p w14:paraId="6DCD62D4" w14:textId="77777777" w:rsidR="000603E4" w:rsidRDefault="00000000">
            <w:r>
              <w:t>2019-09-09 00:00:00</w:t>
            </w:r>
          </w:p>
        </w:tc>
        <w:tc>
          <w:tcPr>
            <w:tcW w:w="1360" w:type="dxa"/>
          </w:tcPr>
          <w:p w14:paraId="7B555EC4" w14:textId="77777777" w:rsidR="000603E4" w:rsidRDefault="00000000">
            <w:r>
              <w:t>DEC560</w:t>
            </w:r>
          </w:p>
        </w:tc>
        <w:tc>
          <w:tcPr>
            <w:tcW w:w="1360" w:type="dxa"/>
          </w:tcPr>
          <w:p w14:paraId="152179DF" w14:textId="77777777" w:rsidR="000603E4" w:rsidRDefault="00000000">
            <w:r>
              <w:t>Paulstown Development Association</w:t>
            </w:r>
          </w:p>
        </w:tc>
        <w:tc>
          <w:tcPr>
            <w:tcW w:w="1360" w:type="dxa"/>
          </w:tcPr>
          <w:p w14:paraId="404D0C72" w14:textId="77777777" w:rsidR="000603E4" w:rsidRDefault="000603E4"/>
        </w:tc>
        <w:tc>
          <w:tcPr>
            <w:tcW w:w="1360" w:type="dxa"/>
          </w:tcPr>
          <w:p w14:paraId="66E3403D" w14:textId="77777777" w:rsidR="000603E4" w:rsidRDefault="000603E4"/>
        </w:tc>
        <w:tc>
          <w:tcPr>
            <w:tcW w:w="1360" w:type="dxa"/>
          </w:tcPr>
          <w:p w14:paraId="3724414C" w14:textId="77777777" w:rsidR="000603E4" w:rsidRDefault="000603E4"/>
        </w:tc>
        <w:tc>
          <w:tcPr>
            <w:tcW w:w="1360" w:type="dxa"/>
          </w:tcPr>
          <w:p w14:paraId="04E9D1FC" w14:textId="77777777" w:rsidR="000603E4" w:rsidRDefault="00000000">
            <w:r>
              <w:t>Exempt</w:t>
            </w:r>
          </w:p>
        </w:tc>
        <w:tc>
          <w:tcPr>
            <w:tcW w:w="1360" w:type="dxa"/>
          </w:tcPr>
          <w:p w14:paraId="19296E11" w14:textId="77777777" w:rsidR="000603E4" w:rsidRDefault="00000000">
            <w:r>
              <w:t>"is the provision of a walking track around an existing sports field an exempted development?</w:t>
            </w:r>
          </w:p>
        </w:tc>
      </w:tr>
      <w:tr w:rsidR="000603E4" w14:paraId="22FEDC11" w14:textId="77777777">
        <w:tc>
          <w:tcPr>
            <w:tcW w:w="1360" w:type="dxa"/>
          </w:tcPr>
          <w:p w14:paraId="1D81F0F0" w14:textId="77777777" w:rsidR="000603E4" w:rsidRDefault="00000000">
            <w:r>
              <w:t>2019-09-04 00:00:00</w:t>
            </w:r>
          </w:p>
        </w:tc>
        <w:tc>
          <w:tcPr>
            <w:tcW w:w="1360" w:type="dxa"/>
          </w:tcPr>
          <w:p w14:paraId="1D04DAE4" w14:textId="77777777" w:rsidR="000603E4" w:rsidRDefault="000603E4"/>
        </w:tc>
        <w:tc>
          <w:tcPr>
            <w:tcW w:w="1360" w:type="dxa"/>
          </w:tcPr>
          <w:p w14:paraId="5E4E1D0A" w14:textId="77777777" w:rsidR="000603E4" w:rsidRDefault="00000000">
            <w:r>
              <w:t>DEC561</w:t>
            </w:r>
          </w:p>
        </w:tc>
        <w:tc>
          <w:tcPr>
            <w:tcW w:w="1360" w:type="dxa"/>
          </w:tcPr>
          <w:p w14:paraId="75BCFC05" w14:textId="77777777" w:rsidR="000603E4" w:rsidRDefault="00000000">
            <w:r>
              <w:t>Tullaroan Community Alert</w:t>
            </w:r>
          </w:p>
        </w:tc>
        <w:tc>
          <w:tcPr>
            <w:tcW w:w="1360" w:type="dxa"/>
          </w:tcPr>
          <w:p w14:paraId="6E1D4187" w14:textId="77777777" w:rsidR="000603E4" w:rsidRDefault="00000000">
            <w:r>
              <w:t>2019-09-18 00:00:00</w:t>
            </w:r>
          </w:p>
        </w:tc>
        <w:tc>
          <w:tcPr>
            <w:tcW w:w="1360" w:type="dxa"/>
          </w:tcPr>
          <w:p w14:paraId="7367BFAA" w14:textId="77777777" w:rsidR="000603E4" w:rsidRDefault="000603E4"/>
        </w:tc>
        <w:tc>
          <w:tcPr>
            <w:tcW w:w="1360" w:type="dxa"/>
          </w:tcPr>
          <w:p w14:paraId="6E30E50D" w14:textId="77777777" w:rsidR="000603E4" w:rsidRDefault="000603E4"/>
        </w:tc>
        <w:tc>
          <w:tcPr>
            <w:tcW w:w="1360" w:type="dxa"/>
          </w:tcPr>
          <w:p w14:paraId="64D00D25" w14:textId="77777777" w:rsidR="000603E4" w:rsidRDefault="00000000">
            <w:r>
              <w:t>Further Information requested</w:t>
            </w:r>
          </w:p>
        </w:tc>
        <w:tc>
          <w:tcPr>
            <w:tcW w:w="1360" w:type="dxa"/>
          </w:tcPr>
          <w:p w14:paraId="1C953429" w14:textId="77777777" w:rsidR="000603E4" w:rsidRDefault="00000000">
            <w:r>
              <w:t>"the positioning of four (4) sets of C.C.T.V cameras at the crossroads of Tullaroan Village Centre"</w:t>
            </w:r>
          </w:p>
        </w:tc>
      </w:tr>
      <w:tr w:rsidR="000603E4" w14:paraId="06418C8F" w14:textId="77777777">
        <w:tc>
          <w:tcPr>
            <w:tcW w:w="1360" w:type="dxa"/>
          </w:tcPr>
          <w:p w14:paraId="264D437B" w14:textId="77777777" w:rsidR="000603E4" w:rsidRDefault="00000000">
            <w:r>
              <w:t>2019-09-04 00:00:00</w:t>
            </w:r>
          </w:p>
        </w:tc>
        <w:tc>
          <w:tcPr>
            <w:tcW w:w="1360" w:type="dxa"/>
          </w:tcPr>
          <w:p w14:paraId="7D228E36" w14:textId="77777777" w:rsidR="000603E4" w:rsidRDefault="00000000">
            <w:r>
              <w:t>2019-09-26 00:00:00</w:t>
            </w:r>
          </w:p>
        </w:tc>
        <w:tc>
          <w:tcPr>
            <w:tcW w:w="1360" w:type="dxa"/>
          </w:tcPr>
          <w:p w14:paraId="31B6A73A" w14:textId="77777777" w:rsidR="000603E4" w:rsidRDefault="00000000">
            <w:r>
              <w:t>DEC562</w:t>
            </w:r>
          </w:p>
        </w:tc>
        <w:tc>
          <w:tcPr>
            <w:tcW w:w="1360" w:type="dxa"/>
          </w:tcPr>
          <w:p w14:paraId="473A2E6B" w14:textId="77777777" w:rsidR="000603E4" w:rsidRDefault="00000000">
            <w:r>
              <w:t>BK Ballycallan Community Development Association</w:t>
            </w:r>
          </w:p>
        </w:tc>
        <w:tc>
          <w:tcPr>
            <w:tcW w:w="1360" w:type="dxa"/>
          </w:tcPr>
          <w:p w14:paraId="1E138A40" w14:textId="77777777" w:rsidR="000603E4" w:rsidRDefault="000603E4"/>
        </w:tc>
        <w:tc>
          <w:tcPr>
            <w:tcW w:w="1360" w:type="dxa"/>
          </w:tcPr>
          <w:p w14:paraId="6EAB88BF" w14:textId="77777777" w:rsidR="000603E4" w:rsidRDefault="000603E4"/>
        </w:tc>
        <w:tc>
          <w:tcPr>
            <w:tcW w:w="1360" w:type="dxa"/>
          </w:tcPr>
          <w:p w14:paraId="45A9FCE0" w14:textId="77777777" w:rsidR="000603E4" w:rsidRDefault="000603E4"/>
        </w:tc>
        <w:tc>
          <w:tcPr>
            <w:tcW w:w="1360" w:type="dxa"/>
          </w:tcPr>
          <w:p w14:paraId="2556F006" w14:textId="77777777" w:rsidR="000603E4" w:rsidRDefault="00000000">
            <w:r>
              <w:t>Exempt</w:t>
            </w:r>
          </w:p>
        </w:tc>
        <w:tc>
          <w:tcPr>
            <w:tcW w:w="1360" w:type="dxa"/>
          </w:tcPr>
          <w:p w14:paraId="1342D712" w14:textId="77777777" w:rsidR="000603E4" w:rsidRDefault="00000000">
            <w:r>
              <w:t>"is the proposed use of the building as a pre-school facility exempt development"</w:t>
            </w:r>
          </w:p>
        </w:tc>
      </w:tr>
      <w:tr w:rsidR="000603E4" w14:paraId="263B8C6D" w14:textId="77777777">
        <w:tc>
          <w:tcPr>
            <w:tcW w:w="1360" w:type="dxa"/>
          </w:tcPr>
          <w:p w14:paraId="1BB9F436" w14:textId="77777777" w:rsidR="000603E4" w:rsidRDefault="00000000">
            <w:r>
              <w:t>2019-10-01 00:00:00</w:t>
            </w:r>
          </w:p>
        </w:tc>
        <w:tc>
          <w:tcPr>
            <w:tcW w:w="1360" w:type="dxa"/>
          </w:tcPr>
          <w:p w14:paraId="47DA802D" w14:textId="77777777" w:rsidR="000603E4" w:rsidRDefault="00000000">
            <w:r>
              <w:t>2019-11-12 00:00:00</w:t>
            </w:r>
          </w:p>
        </w:tc>
        <w:tc>
          <w:tcPr>
            <w:tcW w:w="1360" w:type="dxa"/>
          </w:tcPr>
          <w:p w14:paraId="24741FE8" w14:textId="77777777" w:rsidR="000603E4" w:rsidRDefault="00000000">
            <w:r>
              <w:t>DEC563</w:t>
            </w:r>
          </w:p>
        </w:tc>
        <w:tc>
          <w:tcPr>
            <w:tcW w:w="1360" w:type="dxa"/>
          </w:tcPr>
          <w:p w14:paraId="15F8CDCB" w14:textId="77777777" w:rsidR="000603E4" w:rsidRDefault="00000000">
            <w:r>
              <w:t>KBK COMMUNITY GROUP</w:t>
            </w:r>
          </w:p>
        </w:tc>
        <w:tc>
          <w:tcPr>
            <w:tcW w:w="1360" w:type="dxa"/>
          </w:tcPr>
          <w:p w14:paraId="04FB954E" w14:textId="77777777" w:rsidR="000603E4" w:rsidRDefault="000603E4"/>
        </w:tc>
        <w:tc>
          <w:tcPr>
            <w:tcW w:w="1360" w:type="dxa"/>
          </w:tcPr>
          <w:p w14:paraId="429B796C" w14:textId="77777777" w:rsidR="000603E4" w:rsidRDefault="000603E4"/>
        </w:tc>
        <w:tc>
          <w:tcPr>
            <w:tcW w:w="1360" w:type="dxa"/>
          </w:tcPr>
          <w:p w14:paraId="618E04E4" w14:textId="77777777" w:rsidR="000603E4" w:rsidRDefault="000603E4"/>
        </w:tc>
        <w:tc>
          <w:tcPr>
            <w:tcW w:w="1360" w:type="dxa"/>
          </w:tcPr>
          <w:p w14:paraId="205E84CF" w14:textId="77777777" w:rsidR="000603E4" w:rsidRDefault="00000000">
            <w:r>
              <w:t>EXEMPT</w:t>
            </w:r>
          </w:p>
        </w:tc>
        <w:tc>
          <w:tcPr>
            <w:tcW w:w="1360" w:type="dxa"/>
          </w:tcPr>
          <w:p w14:paraId="6519B4D7" w14:textId="77777777" w:rsidR="000603E4" w:rsidRDefault="00000000">
            <w:r>
              <w:t>"are the following internal fitout actions deemed Development under the Planning Acts 2000 and if it is Development whether the Council concurs with the writers opinion that the Development is Exempt Development under the same Act.</w:t>
            </w:r>
          </w:p>
        </w:tc>
      </w:tr>
      <w:tr w:rsidR="000603E4" w14:paraId="40E1A928" w14:textId="77777777">
        <w:tc>
          <w:tcPr>
            <w:tcW w:w="1360" w:type="dxa"/>
          </w:tcPr>
          <w:p w14:paraId="5586EFCA" w14:textId="77777777" w:rsidR="000603E4" w:rsidRDefault="00000000">
            <w:r>
              <w:t>2019-10-16 00:00:00</w:t>
            </w:r>
          </w:p>
        </w:tc>
        <w:tc>
          <w:tcPr>
            <w:tcW w:w="1360" w:type="dxa"/>
          </w:tcPr>
          <w:p w14:paraId="34A9E915" w14:textId="77777777" w:rsidR="000603E4" w:rsidRDefault="000603E4"/>
        </w:tc>
        <w:tc>
          <w:tcPr>
            <w:tcW w:w="1360" w:type="dxa"/>
          </w:tcPr>
          <w:p w14:paraId="755F9627" w14:textId="77777777" w:rsidR="000603E4" w:rsidRDefault="00000000">
            <w:r>
              <w:t>DEC564</w:t>
            </w:r>
          </w:p>
        </w:tc>
        <w:tc>
          <w:tcPr>
            <w:tcW w:w="1360" w:type="dxa"/>
          </w:tcPr>
          <w:p w14:paraId="6F1059F7" w14:textId="77777777" w:rsidR="000603E4" w:rsidRDefault="00000000">
            <w:r>
              <w:t>ALAN MOONEY</w:t>
            </w:r>
          </w:p>
        </w:tc>
        <w:tc>
          <w:tcPr>
            <w:tcW w:w="1360" w:type="dxa"/>
          </w:tcPr>
          <w:p w14:paraId="6158460D" w14:textId="77777777" w:rsidR="000603E4" w:rsidRDefault="00000000">
            <w:r>
              <w:t>2019-11-12 00:00:00</w:t>
            </w:r>
          </w:p>
        </w:tc>
        <w:tc>
          <w:tcPr>
            <w:tcW w:w="1360" w:type="dxa"/>
          </w:tcPr>
          <w:p w14:paraId="12843B2A" w14:textId="77777777" w:rsidR="000603E4" w:rsidRDefault="000603E4"/>
        </w:tc>
        <w:tc>
          <w:tcPr>
            <w:tcW w:w="1360" w:type="dxa"/>
          </w:tcPr>
          <w:p w14:paraId="75DE76F2" w14:textId="77777777" w:rsidR="000603E4" w:rsidRDefault="000603E4"/>
        </w:tc>
        <w:tc>
          <w:tcPr>
            <w:tcW w:w="1360" w:type="dxa"/>
          </w:tcPr>
          <w:p w14:paraId="7286270F" w14:textId="77777777" w:rsidR="000603E4" w:rsidRDefault="000603E4"/>
        </w:tc>
        <w:tc>
          <w:tcPr>
            <w:tcW w:w="1360" w:type="dxa"/>
          </w:tcPr>
          <w:p w14:paraId="1F95621D" w14:textId="77777777" w:rsidR="000603E4" w:rsidRDefault="00000000">
            <w:r>
              <w:t xml:space="preserve">"Is the use of bedroom accommodation for clerical and other guests, to accomodation of guests and student accommodation, a </w:t>
            </w:r>
            <w:r>
              <w:lastRenderedPageBreak/>
              <w:t>material change of use?</w:t>
            </w:r>
          </w:p>
        </w:tc>
      </w:tr>
      <w:tr w:rsidR="000603E4" w14:paraId="437E0393" w14:textId="77777777">
        <w:tc>
          <w:tcPr>
            <w:tcW w:w="1360" w:type="dxa"/>
          </w:tcPr>
          <w:p w14:paraId="2C234D55" w14:textId="77777777" w:rsidR="000603E4" w:rsidRDefault="00000000">
            <w:r>
              <w:lastRenderedPageBreak/>
              <w:t>2019-10-29 00:00:00</w:t>
            </w:r>
          </w:p>
        </w:tc>
        <w:tc>
          <w:tcPr>
            <w:tcW w:w="1360" w:type="dxa"/>
          </w:tcPr>
          <w:p w14:paraId="615A7BA3" w14:textId="77777777" w:rsidR="000603E4" w:rsidRDefault="00000000">
            <w:r>
              <w:t>2019-11-18 00:00:00</w:t>
            </w:r>
          </w:p>
        </w:tc>
        <w:tc>
          <w:tcPr>
            <w:tcW w:w="1360" w:type="dxa"/>
          </w:tcPr>
          <w:p w14:paraId="6745FA2C" w14:textId="77777777" w:rsidR="000603E4" w:rsidRDefault="00000000">
            <w:r>
              <w:t>DEC565</w:t>
            </w:r>
          </w:p>
        </w:tc>
        <w:tc>
          <w:tcPr>
            <w:tcW w:w="1360" w:type="dxa"/>
          </w:tcPr>
          <w:p w14:paraId="029B61A6" w14:textId="77777777" w:rsidR="000603E4" w:rsidRDefault="00000000">
            <w:r>
              <w:t>MARK MOLLOY</w:t>
            </w:r>
          </w:p>
        </w:tc>
        <w:tc>
          <w:tcPr>
            <w:tcW w:w="1360" w:type="dxa"/>
          </w:tcPr>
          <w:p w14:paraId="1DFDD3DB" w14:textId="77777777" w:rsidR="000603E4" w:rsidRDefault="000603E4"/>
        </w:tc>
        <w:tc>
          <w:tcPr>
            <w:tcW w:w="1360" w:type="dxa"/>
          </w:tcPr>
          <w:p w14:paraId="2DB53508" w14:textId="77777777" w:rsidR="000603E4" w:rsidRDefault="000603E4"/>
        </w:tc>
        <w:tc>
          <w:tcPr>
            <w:tcW w:w="1360" w:type="dxa"/>
          </w:tcPr>
          <w:p w14:paraId="1BC02E6E" w14:textId="77777777" w:rsidR="000603E4" w:rsidRDefault="000603E4"/>
        </w:tc>
        <w:tc>
          <w:tcPr>
            <w:tcW w:w="1360" w:type="dxa"/>
          </w:tcPr>
          <w:p w14:paraId="36C1E01E" w14:textId="77777777" w:rsidR="000603E4" w:rsidRDefault="00000000">
            <w:r>
              <w:t>NOT EXEMPT</w:t>
            </w:r>
          </w:p>
        </w:tc>
        <w:tc>
          <w:tcPr>
            <w:tcW w:w="1360" w:type="dxa"/>
          </w:tcPr>
          <w:p w14:paraId="46BFB48B" w14:textId="77777777" w:rsidR="000603E4" w:rsidRDefault="00000000">
            <w:r>
              <w:t>"will a reduction from 243,600 tonnes of inert material including natural materials of soil, clay, silt, gravel or stone from excavation and dredge soil or other sources and maked constdcution and demolition wasste including concrete</w:t>
            </w:r>
          </w:p>
        </w:tc>
      </w:tr>
      <w:tr w:rsidR="000603E4" w14:paraId="6952B3A4" w14:textId="77777777">
        <w:tc>
          <w:tcPr>
            <w:tcW w:w="1360" w:type="dxa"/>
          </w:tcPr>
          <w:p w14:paraId="545BF864" w14:textId="77777777" w:rsidR="000603E4" w:rsidRDefault="00000000">
            <w:r>
              <w:t>2019-10-31 00:00:00</w:t>
            </w:r>
          </w:p>
        </w:tc>
        <w:tc>
          <w:tcPr>
            <w:tcW w:w="1360" w:type="dxa"/>
          </w:tcPr>
          <w:p w14:paraId="6754F3EF" w14:textId="77777777" w:rsidR="000603E4" w:rsidRDefault="00000000">
            <w:r>
              <w:t>2019-11-26 00:00:00</w:t>
            </w:r>
          </w:p>
        </w:tc>
        <w:tc>
          <w:tcPr>
            <w:tcW w:w="1360" w:type="dxa"/>
          </w:tcPr>
          <w:p w14:paraId="411F0F56" w14:textId="77777777" w:rsidR="000603E4" w:rsidRDefault="00000000">
            <w:r>
              <w:t>DEC566</w:t>
            </w:r>
          </w:p>
        </w:tc>
        <w:tc>
          <w:tcPr>
            <w:tcW w:w="1360" w:type="dxa"/>
          </w:tcPr>
          <w:p w14:paraId="5F9C2537" w14:textId="77777777" w:rsidR="000603E4" w:rsidRDefault="00000000">
            <w:r>
              <w:t>MARTIN DUNGAN</w:t>
            </w:r>
          </w:p>
        </w:tc>
        <w:tc>
          <w:tcPr>
            <w:tcW w:w="1360" w:type="dxa"/>
          </w:tcPr>
          <w:p w14:paraId="044C9A0F" w14:textId="77777777" w:rsidR="000603E4" w:rsidRDefault="000603E4"/>
        </w:tc>
        <w:tc>
          <w:tcPr>
            <w:tcW w:w="1360" w:type="dxa"/>
          </w:tcPr>
          <w:p w14:paraId="09BED438" w14:textId="77777777" w:rsidR="000603E4" w:rsidRDefault="000603E4"/>
        </w:tc>
        <w:tc>
          <w:tcPr>
            <w:tcW w:w="1360" w:type="dxa"/>
          </w:tcPr>
          <w:p w14:paraId="78E0269B" w14:textId="77777777" w:rsidR="000603E4" w:rsidRDefault="000603E4"/>
        </w:tc>
        <w:tc>
          <w:tcPr>
            <w:tcW w:w="1360" w:type="dxa"/>
          </w:tcPr>
          <w:p w14:paraId="4A360656" w14:textId="77777777" w:rsidR="000603E4" w:rsidRDefault="00000000">
            <w:r>
              <w:t>EXEMPT</w:t>
            </w:r>
          </w:p>
        </w:tc>
        <w:tc>
          <w:tcPr>
            <w:tcW w:w="1360" w:type="dxa"/>
          </w:tcPr>
          <w:p w14:paraId="159DFF2A" w14:textId="77777777" w:rsidR="000603E4" w:rsidRDefault="00000000">
            <w:r>
              <w:t>"Is the erection of 2no polytunnels, marked P1 and P2, and the erection of a water storage tank, and the laying of an uncovered hardstand area, all exempt development?  All as laid out on attached drawings 001,002,003,004,005 &amp; 006"</w:t>
            </w:r>
          </w:p>
        </w:tc>
      </w:tr>
      <w:tr w:rsidR="000603E4" w14:paraId="039D2D6B" w14:textId="77777777">
        <w:tc>
          <w:tcPr>
            <w:tcW w:w="1360" w:type="dxa"/>
          </w:tcPr>
          <w:p w14:paraId="24C27C10" w14:textId="77777777" w:rsidR="000603E4" w:rsidRDefault="00000000">
            <w:r>
              <w:t>2019-11-14 00:00:00</w:t>
            </w:r>
          </w:p>
        </w:tc>
        <w:tc>
          <w:tcPr>
            <w:tcW w:w="1360" w:type="dxa"/>
          </w:tcPr>
          <w:p w14:paraId="541E315A" w14:textId="77777777" w:rsidR="000603E4" w:rsidRDefault="00000000">
            <w:r>
              <w:t>2019-12-12 00:00:00</w:t>
            </w:r>
          </w:p>
        </w:tc>
        <w:tc>
          <w:tcPr>
            <w:tcW w:w="1360" w:type="dxa"/>
          </w:tcPr>
          <w:p w14:paraId="255824BC" w14:textId="77777777" w:rsidR="000603E4" w:rsidRDefault="00000000">
            <w:r>
              <w:t>DEC567</w:t>
            </w:r>
          </w:p>
        </w:tc>
        <w:tc>
          <w:tcPr>
            <w:tcW w:w="1360" w:type="dxa"/>
          </w:tcPr>
          <w:p w14:paraId="41860E5F" w14:textId="77777777" w:rsidR="000603E4" w:rsidRDefault="00000000">
            <w:r>
              <w:t>Kilkenny Co-operative Livestock Market Ltd</w:t>
            </w:r>
          </w:p>
        </w:tc>
        <w:tc>
          <w:tcPr>
            <w:tcW w:w="1360" w:type="dxa"/>
          </w:tcPr>
          <w:p w14:paraId="4EE236B1" w14:textId="77777777" w:rsidR="000603E4" w:rsidRDefault="000603E4"/>
        </w:tc>
        <w:tc>
          <w:tcPr>
            <w:tcW w:w="1360" w:type="dxa"/>
          </w:tcPr>
          <w:p w14:paraId="5758F885" w14:textId="77777777" w:rsidR="000603E4" w:rsidRDefault="000603E4"/>
        </w:tc>
        <w:tc>
          <w:tcPr>
            <w:tcW w:w="1360" w:type="dxa"/>
          </w:tcPr>
          <w:p w14:paraId="0B42E674" w14:textId="77777777" w:rsidR="000603E4" w:rsidRDefault="000603E4"/>
        </w:tc>
        <w:tc>
          <w:tcPr>
            <w:tcW w:w="1360" w:type="dxa"/>
          </w:tcPr>
          <w:p w14:paraId="208FA558" w14:textId="77777777" w:rsidR="000603E4" w:rsidRDefault="00000000">
            <w:r>
              <w:t>Exempt</w:t>
            </w:r>
          </w:p>
        </w:tc>
        <w:tc>
          <w:tcPr>
            <w:tcW w:w="1360" w:type="dxa"/>
          </w:tcPr>
          <w:p w14:paraId="41C6D319" w14:textId="77777777" w:rsidR="000603E4" w:rsidRDefault="00000000">
            <w:r>
              <w:t>"Is the use of the "Hub" at Cillin Hill for daily sports and recreational classes (Monday to Saturday) development and if so, is it exempt development?"</w:t>
            </w:r>
          </w:p>
        </w:tc>
      </w:tr>
      <w:tr w:rsidR="000603E4" w14:paraId="7164BD1E" w14:textId="77777777">
        <w:tc>
          <w:tcPr>
            <w:tcW w:w="1360" w:type="dxa"/>
          </w:tcPr>
          <w:p w14:paraId="3FE4125A" w14:textId="77777777" w:rsidR="000603E4" w:rsidRDefault="00000000">
            <w:r>
              <w:t>2019-11-22 00:00:00</w:t>
            </w:r>
          </w:p>
        </w:tc>
        <w:tc>
          <w:tcPr>
            <w:tcW w:w="1360" w:type="dxa"/>
          </w:tcPr>
          <w:p w14:paraId="2BA0CE2E" w14:textId="77777777" w:rsidR="000603E4" w:rsidRDefault="00000000">
            <w:r>
              <w:t>2020-07-17 00:00:00</w:t>
            </w:r>
          </w:p>
        </w:tc>
        <w:tc>
          <w:tcPr>
            <w:tcW w:w="1360" w:type="dxa"/>
          </w:tcPr>
          <w:p w14:paraId="53127920" w14:textId="77777777" w:rsidR="000603E4" w:rsidRDefault="00000000">
            <w:r>
              <w:t>DEC568</w:t>
            </w:r>
          </w:p>
        </w:tc>
        <w:tc>
          <w:tcPr>
            <w:tcW w:w="1360" w:type="dxa"/>
          </w:tcPr>
          <w:p w14:paraId="06BDA63B" w14:textId="77777777" w:rsidR="000603E4" w:rsidRDefault="00000000">
            <w:r>
              <w:t>Skeoughvosteen National School</w:t>
            </w:r>
          </w:p>
        </w:tc>
        <w:tc>
          <w:tcPr>
            <w:tcW w:w="1360" w:type="dxa"/>
          </w:tcPr>
          <w:p w14:paraId="349EE499" w14:textId="77777777" w:rsidR="000603E4" w:rsidRDefault="00000000">
            <w:r>
              <w:t>2019-12-12 00:00:00</w:t>
            </w:r>
          </w:p>
        </w:tc>
        <w:tc>
          <w:tcPr>
            <w:tcW w:w="1360" w:type="dxa"/>
          </w:tcPr>
          <w:p w14:paraId="4EB4A024" w14:textId="77777777" w:rsidR="000603E4" w:rsidRDefault="000603E4"/>
        </w:tc>
        <w:tc>
          <w:tcPr>
            <w:tcW w:w="1360" w:type="dxa"/>
          </w:tcPr>
          <w:p w14:paraId="027067C3" w14:textId="77777777" w:rsidR="000603E4" w:rsidRDefault="000603E4"/>
        </w:tc>
        <w:tc>
          <w:tcPr>
            <w:tcW w:w="1360" w:type="dxa"/>
          </w:tcPr>
          <w:p w14:paraId="2D495FC9" w14:textId="77777777" w:rsidR="000603E4" w:rsidRDefault="00000000">
            <w:r>
              <w:t>Not Exempt</w:t>
            </w:r>
          </w:p>
        </w:tc>
        <w:tc>
          <w:tcPr>
            <w:tcW w:w="1360" w:type="dxa"/>
          </w:tcPr>
          <w:p w14:paraId="72EC617C" w14:textId="77777777" w:rsidR="000603E4" w:rsidRDefault="00000000">
            <w:r>
              <w:t>"Do I need planning permission to erect the school's name in lettering on the gable end of the school building?"</w:t>
            </w:r>
          </w:p>
        </w:tc>
      </w:tr>
      <w:tr w:rsidR="000603E4" w14:paraId="3638EDA1" w14:textId="77777777">
        <w:tc>
          <w:tcPr>
            <w:tcW w:w="1360" w:type="dxa"/>
          </w:tcPr>
          <w:p w14:paraId="40B81778" w14:textId="77777777" w:rsidR="000603E4" w:rsidRDefault="00000000">
            <w:r>
              <w:t>2019-11-28 00:00:00</w:t>
            </w:r>
          </w:p>
        </w:tc>
        <w:tc>
          <w:tcPr>
            <w:tcW w:w="1360" w:type="dxa"/>
          </w:tcPr>
          <w:p w14:paraId="71691BE6" w14:textId="77777777" w:rsidR="000603E4" w:rsidRDefault="00000000">
            <w:r>
              <w:t>2019-12-31 00:00:00</w:t>
            </w:r>
          </w:p>
        </w:tc>
        <w:tc>
          <w:tcPr>
            <w:tcW w:w="1360" w:type="dxa"/>
          </w:tcPr>
          <w:p w14:paraId="6860476E" w14:textId="77777777" w:rsidR="000603E4" w:rsidRDefault="00000000">
            <w:r>
              <w:t>DEC569</w:t>
            </w:r>
          </w:p>
        </w:tc>
        <w:tc>
          <w:tcPr>
            <w:tcW w:w="1360" w:type="dxa"/>
          </w:tcPr>
          <w:p w14:paraId="50A130FC" w14:textId="77777777" w:rsidR="000603E4" w:rsidRDefault="00000000">
            <w:r>
              <w:t>John, Emer &amp; Eoghan Wallace</w:t>
            </w:r>
          </w:p>
        </w:tc>
        <w:tc>
          <w:tcPr>
            <w:tcW w:w="1360" w:type="dxa"/>
          </w:tcPr>
          <w:p w14:paraId="52E10E36" w14:textId="77777777" w:rsidR="000603E4" w:rsidRDefault="000603E4"/>
        </w:tc>
        <w:tc>
          <w:tcPr>
            <w:tcW w:w="1360" w:type="dxa"/>
          </w:tcPr>
          <w:p w14:paraId="1EEAFF37" w14:textId="77777777" w:rsidR="000603E4" w:rsidRDefault="000603E4"/>
        </w:tc>
        <w:tc>
          <w:tcPr>
            <w:tcW w:w="1360" w:type="dxa"/>
          </w:tcPr>
          <w:p w14:paraId="384DB367" w14:textId="77777777" w:rsidR="000603E4" w:rsidRDefault="000603E4"/>
        </w:tc>
        <w:tc>
          <w:tcPr>
            <w:tcW w:w="1360" w:type="dxa"/>
          </w:tcPr>
          <w:p w14:paraId="17E848C4" w14:textId="77777777" w:rsidR="000603E4" w:rsidRDefault="00000000">
            <w:r>
              <w:t>Exempt</w:t>
            </w:r>
          </w:p>
        </w:tc>
        <w:tc>
          <w:tcPr>
            <w:tcW w:w="1360" w:type="dxa"/>
          </w:tcPr>
          <w:p w14:paraId="453C5295" w14:textId="77777777" w:rsidR="000603E4" w:rsidRDefault="00000000">
            <w:r>
              <w:t>"In relation to recently approved planning application number 19385 is it ok to change the depth of the underground tank from 2400mm to 2700mm?"</w:t>
            </w:r>
          </w:p>
        </w:tc>
      </w:tr>
      <w:tr w:rsidR="000603E4" w14:paraId="0EF36CB6" w14:textId="77777777">
        <w:tc>
          <w:tcPr>
            <w:tcW w:w="1360" w:type="dxa"/>
          </w:tcPr>
          <w:p w14:paraId="4101089D" w14:textId="77777777" w:rsidR="000603E4" w:rsidRDefault="00000000">
            <w:r>
              <w:lastRenderedPageBreak/>
              <w:t>2019-12-17 00:00:00</w:t>
            </w:r>
          </w:p>
        </w:tc>
        <w:tc>
          <w:tcPr>
            <w:tcW w:w="1360" w:type="dxa"/>
          </w:tcPr>
          <w:p w14:paraId="5FB441AE" w14:textId="77777777" w:rsidR="000603E4" w:rsidRDefault="00000000">
            <w:r>
              <w:t>2020-01-21 00:00:00</w:t>
            </w:r>
          </w:p>
        </w:tc>
        <w:tc>
          <w:tcPr>
            <w:tcW w:w="1360" w:type="dxa"/>
          </w:tcPr>
          <w:p w14:paraId="21489777" w14:textId="77777777" w:rsidR="000603E4" w:rsidRDefault="00000000">
            <w:r>
              <w:t>DEC570</w:t>
            </w:r>
          </w:p>
        </w:tc>
        <w:tc>
          <w:tcPr>
            <w:tcW w:w="1360" w:type="dxa"/>
          </w:tcPr>
          <w:p w14:paraId="78E76F3E" w14:textId="77777777" w:rsidR="000603E4" w:rsidRDefault="00000000">
            <w:r>
              <w:t>Pat Wallace</w:t>
            </w:r>
          </w:p>
        </w:tc>
        <w:tc>
          <w:tcPr>
            <w:tcW w:w="1360" w:type="dxa"/>
          </w:tcPr>
          <w:p w14:paraId="61A39482" w14:textId="77777777" w:rsidR="000603E4" w:rsidRDefault="000603E4"/>
        </w:tc>
        <w:tc>
          <w:tcPr>
            <w:tcW w:w="1360" w:type="dxa"/>
          </w:tcPr>
          <w:p w14:paraId="5B852A26" w14:textId="77777777" w:rsidR="000603E4" w:rsidRDefault="000603E4"/>
        </w:tc>
        <w:tc>
          <w:tcPr>
            <w:tcW w:w="1360" w:type="dxa"/>
          </w:tcPr>
          <w:p w14:paraId="1EAED55D" w14:textId="77777777" w:rsidR="000603E4" w:rsidRDefault="000603E4"/>
        </w:tc>
        <w:tc>
          <w:tcPr>
            <w:tcW w:w="1360" w:type="dxa"/>
          </w:tcPr>
          <w:p w14:paraId="343C174B" w14:textId="77777777" w:rsidR="000603E4" w:rsidRDefault="00000000">
            <w:r>
              <w:t>Not determined under Section 5.</w:t>
            </w:r>
          </w:p>
        </w:tc>
        <w:tc>
          <w:tcPr>
            <w:tcW w:w="1360" w:type="dxa"/>
          </w:tcPr>
          <w:p w14:paraId="00566F2B" w14:textId="77777777" w:rsidR="000603E4" w:rsidRDefault="00000000">
            <w:r>
              <w:t>"Is relocation of an existing free standing illuminated sign at Fanad House B&amp;B development and if so, is it exempted development?"</w:t>
            </w:r>
          </w:p>
        </w:tc>
      </w:tr>
      <w:tr w:rsidR="000603E4" w14:paraId="5FDDD43D" w14:textId="77777777">
        <w:tc>
          <w:tcPr>
            <w:tcW w:w="1360" w:type="dxa"/>
          </w:tcPr>
          <w:p w14:paraId="2B9E3C6A" w14:textId="77777777" w:rsidR="000603E4" w:rsidRDefault="00000000">
            <w:r>
              <w:t>2020-01-21 00:00:00</w:t>
            </w:r>
          </w:p>
        </w:tc>
        <w:tc>
          <w:tcPr>
            <w:tcW w:w="1360" w:type="dxa"/>
          </w:tcPr>
          <w:p w14:paraId="70807C7D" w14:textId="77777777" w:rsidR="000603E4" w:rsidRDefault="00000000">
            <w:r>
              <w:t>2020-02-05 00:00:00</w:t>
            </w:r>
          </w:p>
        </w:tc>
        <w:tc>
          <w:tcPr>
            <w:tcW w:w="1360" w:type="dxa"/>
          </w:tcPr>
          <w:p w14:paraId="0C34AC7E" w14:textId="77777777" w:rsidR="000603E4" w:rsidRDefault="00000000">
            <w:r>
              <w:t>DEC571</w:t>
            </w:r>
          </w:p>
        </w:tc>
        <w:tc>
          <w:tcPr>
            <w:tcW w:w="1360" w:type="dxa"/>
          </w:tcPr>
          <w:p w14:paraId="5BCA1299" w14:textId="77777777" w:rsidR="000603E4" w:rsidRDefault="00000000">
            <w:r>
              <w:t>Edward Holohan</w:t>
            </w:r>
          </w:p>
        </w:tc>
        <w:tc>
          <w:tcPr>
            <w:tcW w:w="1360" w:type="dxa"/>
          </w:tcPr>
          <w:p w14:paraId="72385397" w14:textId="77777777" w:rsidR="000603E4" w:rsidRDefault="000603E4"/>
        </w:tc>
        <w:tc>
          <w:tcPr>
            <w:tcW w:w="1360" w:type="dxa"/>
          </w:tcPr>
          <w:p w14:paraId="75EBCA27" w14:textId="77777777" w:rsidR="000603E4" w:rsidRDefault="000603E4"/>
        </w:tc>
        <w:tc>
          <w:tcPr>
            <w:tcW w:w="1360" w:type="dxa"/>
          </w:tcPr>
          <w:p w14:paraId="71B73592" w14:textId="77777777" w:rsidR="000603E4" w:rsidRDefault="000603E4"/>
        </w:tc>
        <w:tc>
          <w:tcPr>
            <w:tcW w:w="1360" w:type="dxa"/>
          </w:tcPr>
          <w:p w14:paraId="1C8F288A" w14:textId="77777777" w:rsidR="000603E4" w:rsidRDefault="00000000">
            <w:r>
              <w:t>Not Emempted Development</w:t>
            </w:r>
          </w:p>
        </w:tc>
        <w:tc>
          <w:tcPr>
            <w:tcW w:w="1360" w:type="dxa"/>
          </w:tcPr>
          <w:p w14:paraId="3B12EB68" w14:textId="77777777" w:rsidR="000603E4" w:rsidRDefault="00000000">
            <w:r>
              <w:t>“Is the use of excavated gravel and sand from site in Loughboy to make and repair existing farm roads exempt development?”</w:t>
            </w:r>
          </w:p>
        </w:tc>
      </w:tr>
      <w:tr w:rsidR="000603E4" w14:paraId="0848AA8A" w14:textId="77777777">
        <w:tc>
          <w:tcPr>
            <w:tcW w:w="1360" w:type="dxa"/>
          </w:tcPr>
          <w:p w14:paraId="5C2411BC" w14:textId="77777777" w:rsidR="000603E4" w:rsidRDefault="00000000">
            <w:r>
              <w:t>2020-01-23 00:00:00</w:t>
            </w:r>
          </w:p>
        </w:tc>
        <w:tc>
          <w:tcPr>
            <w:tcW w:w="1360" w:type="dxa"/>
          </w:tcPr>
          <w:p w14:paraId="6EC93083" w14:textId="77777777" w:rsidR="000603E4" w:rsidRDefault="00000000">
            <w:r>
              <w:t>2020-02-18 00:00:00</w:t>
            </w:r>
          </w:p>
        </w:tc>
        <w:tc>
          <w:tcPr>
            <w:tcW w:w="1360" w:type="dxa"/>
          </w:tcPr>
          <w:p w14:paraId="3756FBEA" w14:textId="77777777" w:rsidR="000603E4" w:rsidRDefault="00000000">
            <w:r>
              <w:t>DEC572</w:t>
            </w:r>
          </w:p>
        </w:tc>
        <w:tc>
          <w:tcPr>
            <w:tcW w:w="1360" w:type="dxa"/>
          </w:tcPr>
          <w:p w14:paraId="1F0B1042" w14:textId="77777777" w:rsidR="000603E4" w:rsidRDefault="00000000">
            <w:r>
              <w:t>Grainne &amp; Padraig Haughney</w:t>
            </w:r>
          </w:p>
        </w:tc>
        <w:tc>
          <w:tcPr>
            <w:tcW w:w="1360" w:type="dxa"/>
          </w:tcPr>
          <w:p w14:paraId="067B7C10" w14:textId="77777777" w:rsidR="000603E4" w:rsidRDefault="000603E4"/>
        </w:tc>
        <w:tc>
          <w:tcPr>
            <w:tcW w:w="1360" w:type="dxa"/>
          </w:tcPr>
          <w:p w14:paraId="4A531B3F" w14:textId="77777777" w:rsidR="000603E4" w:rsidRDefault="000603E4"/>
        </w:tc>
        <w:tc>
          <w:tcPr>
            <w:tcW w:w="1360" w:type="dxa"/>
          </w:tcPr>
          <w:p w14:paraId="71492AE2" w14:textId="77777777" w:rsidR="000603E4" w:rsidRDefault="000603E4"/>
        </w:tc>
        <w:tc>
          <w:tcPr>
            <w:tcW w:w="1360" w:type="dxa"/>
          </w:tcPr>
          <w:p w14:paraId="1EFF08A1" w14:textId="77777777" w:rsidR="000603E4" w:rsidRDefault="00000000">
            <w:r>
              <w:t>Not Exempted Development</w:t>
            </w:r>
          </w:p>
        </w:tc>
        <w:tc>
          <w:tcPr>
            <w:tcW w:w="1360" w:type="dxa"/>
          </w:tcPr>
          <w:p w14:paraId="38FACAF3" w14:textId="77777777" w:rsidR="000603E4" w:rsidRDefault="00000000">
            <w:r>
              <w:t>“Are the minor changes made to Planning Ref. 18202 during construction stage exempt from planning permission?  The changes include adding an additional 1.9sqm floor area, modifying a window and omitting a window entirely from the rear of the permitted dev</w:t>
            </w:r>
          </w:p>
        </w:tc>
      </w:tr>
      <w:tr w:rsidR="000603E4" w14:paraId="54C36A94" w14:textId="77777777">
        <w:tc>
          <w:tcPr>
            <w:tcW w:w="1360" w:type="dxa"/>
          </w:tcPr>
          <w:p w14:paraId="66C336F0" w14:textId="77777777" w:rsidR="000603E4" w:rsidRDefault="00000000">
            <w:r>
              <w:t>2020-01-24 00:00:00</w:t>
            </w:r>
          </w:p>
        </w:tc>
        <w:tc>
          <w:tcPr>
            <w:tcW w:w="1360" w:type="dxa"/>
          </w:tcPr>
          <w:p w14:paraId="6A1F87FA" w14:textId="77777777" w:rsidR="000603E4" w:rsidRDefault="00000000">
            <w:r>
              <w:t>2020-02-18 00:00:00</w:t>
            </w:r>
          </w:p>
        </w:tc>
        <w:tc>
          <w:tcPr>
            <w:tcW w:w="1360" w:type="dxa"/>
          </w:tcPr>
          <w:p w14:paraId="56B06626" w14:textId="77777777" w:rsidR="000603E4" w:rsidRDefault="00000000">
            <w:r>
              <w:t>DEC573</w:t>
            </w:r>
          </w:p>
        </w:tc>
        <w:tc>
          <w:tcPr>
            <w:tcW w:w="1360" w:type="dxa"/>
          </w:tcPr>
          <w:p w14:paraId="484BA1F6" w14:textId="77777777" w:rsidR="000603E4" w:rsidRDefault="00000000">
            <w:r>
              <w:t>Annette Ryan</w:t>
            </w:r>
          </w:p>
        </w:tc>
        <w:tc>
          <w:tcPr>
            <w:tcW w:w="1360" w:type="dxa"/>
          </w:tcPr>
          <w:p w14:paraId="18913243" w14:textId="77777777" w:rsidR="000603E4" w:rsidRDefault="000603E4"/>
        </w:tc>
        <w:tc>
          <w:tcPr>
            <w:tcW w:w="1360" w:type="dxa"/>
          </w:tcPr>
          <w:p w14:paraId="1541EA4B" w14:textId="77777777" w:rsidR="000603E4" w:rsidRDefault="000603E4"/>
        </w:tc>
        <w:tc>
          <w:tcPr>
            <w:tcW w:w="1360" w:type="dxa"/>
          </w:tcPr>
          <w:p w14:paraId="1CC5EA55" w14:textId="77777777" w:rsidR="000603E4" w:rsidRDefault="000603E4"/>
        </w:tc>
        <w:tc>
          <w:tcPr>
            <w:tcW w:w="1360" w:type="dxa"/>
          </w:tcPr>
          <w:p w14:paraId="6FBB835C" w14:textId="77777777" w:rsidR="000603E4" w:rsidRDefault="00000000">
            <w:r>
              <w:t>(29 Items) -Part Exempt/Part not Exempt</w:t>
            </w:r>
          </w:p>
        </w:tc>
        <w:tc>
          <w:tcPr>
            <w:tcW w:w="1360" w:type="dxa"/>
          </w:tcPr>
          <w:p w14:paraId="07AB6161" w14:textId="77777777" w:rsidR="000603E4" w:rsidRDefault="00000000">
            <w:r>
              <w:t>“Referring to the attached list with 29 items.  Are these development, and if so, are they exempt development ?”</w:t>
            </w:r>
          </w:p>
        </w:tc>
      </w:tr>
      <w:tr w:rsidR="000603E4" w14:paraId="548A8FAF" w14:textId="77777777">
        <w:tc>
          <w:tcPr>
            <w:tcW w:w="1360" w:type="dxa"/>
          </w:tcPr>
          <w:p w14:paraId="67DC8D46" w14:textId="77777777" w:rsidR="000603E4" w:rsidRDefault="00000000">
            <w:r>
              <w:t>2020-01-24 00:00:00</w:t>
            </w:r>
          </w:p>
        </w:tc>
        <w:tc>
          <w:tcPr>
            <w:tcW w:w="1360" w:type="dxa"/>
          </w:tcPr>
          <w:p w14:paraId="1324AAA6" w14:textId="77777777" w:rsidR="000603E4" w:rsidRDefault="000603E4"/>
        </w:tc>
        <w:tc>
          <w:tcPr>
            <w:tcW w:w="1360" w:type="dxa"/>
          </w:tcPr>
          <w:p w14:paraId="00B34B38" w14:textId="77777777" w:rsidR="000603E4" w:rsidRDefault="00000000">
            <w:r>
              <w:t>DEC574</w:t>
            </w:r>
          </w:p>
        </w:tc>
        <w:tc>
          <w:tcPr>
            <w:tcW w:w="1360" w:type="dxa"/>
          </w:tcPr>
          <w:p w14:paraId="79595D8F" w14:textId="77777777" w:rsidR="000603E4" w:rsidRDefault="00000000">
            <w:r>
              <w:t>John Mansfield</w:t>
            </w:r>
          </w:p>
        </w:tc>
        <w:tc>
          <w:tcPr>
            <w:tcW w:w="1360" w:type="dxa"/>
          </w:tcPr>
          <w:p w14:paraId="74673C52" w14:textId="77777777" w:rsidR="000603E4" w:rsidRDefault="00000000">
            <w:r>
              <w:t>2020-02-18 00:00:00</w:t>
            </w:r>
          </w:p>
        </w:tc>
        <w:tc>
          <w:tcPr>
            <w:tcW w:w="1360" w:type="dxa"/>
          </w:tcPr>
          <w:p w14:paraId="37820775" w14:textId="77777777" w:rsidR="000603E4" w:rsidRDefault="000603E4"/>
        </w:tc>
        <w:tc>
          <w:tcPr>
            <w:tcW w:w="1360" w:type="dxa"/>
          </w:tcPr>
          <w:p w14:paraId="1264DC1D" w14:textId="77777777" w:rsidR="000603E4" w:rsidRDefault="000603E4"/>
        </w:tc>
        <w:tc>
          <w:tcPr>
            <w:tcW w:w="1360" w:type="dxa"/>
          </w:tcPr>
          <w:p w14:paraId="425CF863" w14:textId="77777777" w:rsidR="000603E4" w:rsidRDefault="00000000">
            <w:r>
              <w:t>FI</w:t>
            </w:r>
          </w:p>
        </w:tc>
        <w:tc>
          <w:tcPr>
            <w:tcW w:w="1360" w:type="dxa"/>
          </w:tcPr>
          <w:p w14:paraId="03B1BC1E" w14:textId="77777777" w:rsidR="000603E4" w:rsidRDefault="00000000">
            <w:r>
              <w:t>"Is the construction of a slatted shed at New Road, Castlecomer which is within the allowable limits an exempt development?"</w:t>
            </w:r>
          </w:p>
        </w:tc>
      </w:tr>
      <w:tr w:rsidR="000603E4" w14:paraId="07BB90B5" w14:textId="77777777">
        <w:tc>
          <w:tcPr>
            <w:tcW w:w="1360" w:type="dxa"/>
          </w:tcPr>
          <w:p w14:paraId="62B6FCAC" w14:textId="77777777" w:rsidR="000603E4" w:rsidRDefault="00000000">
            <w:r>
              <w:t>2020-01-24 00:00:00</w:t>
            </w:r>
          </w:p>
        </w:tc>
        <w:tc>
          <w:tcPr>
            <w:tcW w:w="1360" w:type="dxa"/>
          </w:tcPr>
          <w:p w14:paraId="210832FF" w14:textId="77777777" w:rsidR="000603E4" w:rsidRDefault="00000000">
            <w:r>
              <w:t>2020-02-18 00:00:00</w:t>
            </w:r>
          </w:p>
        </w:tc>
        <w:tc>
          <w:tcPr>
            <w:tcW w:w="1360" w:type="dxa"/>
          </w:tcPr>
          <w:p w14:paraId="52991250" w14:textId="77777777" w:rsidR="000603E4" w:rsidRDefault="00000000">
            <w:r>
              <w:t>DEC575</w:t>
            </w:r>
          </w:p>
        </w:tc>
        <w:tc>
          <w:tcPr>
            <w:tcW w:w="1360" w:type="dxa"/>
          </w:tcPr>
          <w:p w14:paraId="5560714F" w14:textId="77777777" w:rsidR="000603E4" w:rsidRDefault="00000000">
            <w:r>
              <w:t>James Byrne</w:t>
            </w:r>
          </w:p>
        </w:tc>
        <w:tc>
          <w:tcPr>
            <w:tcW w:w="1360" w:type="dxa"/>
          </w:tcPr>
          <w:p w14:paraId="6FE7D344" w14:textId="77777777" w:rsidR="000603E4" w:rsidRDefault="000603E4"/>
        </w:tc>
        <w:tc>
          <w:tcPr>
            <w:tcW w:w="1360" w:type="dxa"/>
          </w:tcPr>
          <w:p w14:paraId="2BA0C34D" w14:textId="77777777" w:rsidR="000603E4" w:rsidRDefault="000603E4"/>
        </w:tc>
        <w:tc>
          <w:tcPr>
            <w:tcW w:w="1360" w:type="dxa"/>
          </w:tcPr>
          <w:p w14:paraId="51713484" w14:textId="77777777" w:rsidR="000603E4" w:rsidRDefault="000603E4"/>
        </w:tc>
        <w:tc>
          <w:tcPr>
            <w:tcW w:w="1360" w:type="dxa"/>
          </w:tcPr>
          <w:p w14:paraId="7EF89A18" w14:textId="77777777" w:rsidR="000603E4" w:rsidRDefault="00000000">
            <w:r>
              <w:t>Not Exempt</w:t>
            </w:r>
          </w:p>
        </w:tc>
        <w:tc>
          <w:tcPr>
            <w:tcW w:w="1360" w:type="dxa"/>
          </w:tcPr>
          <w:p w14:paraId="223C8B5F" w14:textId="77777777" w:rsidR="000603E4" w:rsidRDefault="00000000">
            <w:r>
              <w:t xml:space="preserve">“Is having the position of the back door moved slightly, adding an additional small window and enlarging the window at side slightly, exempt from planning? (All </w:t>
            </w:r>
            <w:r>
              <w:lastRenderedPageBreak/>
              <w:t>changes to side of house facing a tall wall)”</w:t>
            </w:r>
          </w:p>
        </w:tc>
      </w:tr>
      <w:tr w:rsidR="000603E4" w14:paraId="1C586C5F" w14:textId="77777777">
        <w:tc>
          <w:tcPr>
            <w:tcW w:w="1360" w:type="dxa"/>
          </w:tcPr>
          <w:p w14:paraId="41AB3763" w14:textId="77777777" w:rsidR="000603E4" w:rsidRDefault="00000000">
            <w:r>
              <w:lastRenderedPageBreak/>
              <w:t>2020-01-30 00:00:00</w:t>
            </w:r>
          </w:p>
        </w:tc>
        <w:tc>
          <w:tcPr>
            <w:tcW w:w="1360" w:type="dxa"/>
          </w:tcPr>
          <w:p w14:paraId="60789D51" w14:textId="77777777" w:rsidR="000603E4" w:rsidRDefault="00000000">
            <w:r>
              <w:t>2020-02-25 00:00:00</w:t>
            </w:r>
          </w:p>
        </w:tc>
        <w:tc>
          <w:tcPr>
            <w:tcW w:w="1360" w:type="dxa"/>
          </w:tcPr>
          <w:p w14:paraId="0E3809CA" w14:textId="77777777" w:rsidR="000603E4" w:rsidRDefault="00000000">
            <w:r>
              <w:t>DEC576</w:t>
            </w:r>
          </w:p>
        </w:tc>
        <w:tc>
          <w:tcPr>
            <w:tcW w:w="1360" w:type="dxa"/>
          </w:tcPr>
          <w:p w14:paraId="16DC4A4D" w14:textId="77777777" w:rsidR="000603E4" w:rsidRDefault="00000000">
            <w:r>
              <w:t>Carol Lynch</w:t>
            </w:r>
          </w:p>
        </w:tc>
        <w:tc>
          <w:tcPr>
            <w:tcW w:w="1360" w:type="dxa"/>
          </w:tcPr>
          <w:p w14:paraId="1C1B1D21" w14:textId="77777777" w:rsidR="000603E4" w:rsidRDefault="000603E4"/>
        </w:tc>
        <w:tc>
          <w:tcPr>
            <w:tcW w:w="1360" w:type="dxa"/>
          </w:tcPr>
          <w:p w14:paraId="57393475" w14:textId="77777777" w:rsidR="000603E4" w:rsidRDefault="000603E4"/>
        </w:tc>
        <w:tc>
          <w:tcPr>
            <w:tcW w:w="1360" w:type="dxa"/>
          </w:tcPr>
          <w:p w14:paraId="489E528E" w14:textId="77777777" w:rsidR="000603E4" w:rsidRDefault="000603E4"/>
        </w:tc>
        <w:tc>
          <w:tcPr>
            <w:tcW w:w="1360" w:type="dxa"/>
          </w:tcPr>
          <w:p w14:paraId="7CD1FA8F" w14:textId="77777777" w:rsidR="000603E4" w:rsidRDefault="00000000">
            <w:r>
              <w:t>Exempt Development</w:t>
            </w:r>
          </w:p>
        </w:tc>
        <w:tc>
          <w:tcPr>
            <w:tcW w:w="1360" w:type="dxa"/>
          </w:tcPr>
          <w:p w14:paraId="1E862C26" w14:textId="77777777" w:rsidR="000603E4" w:rsidRDefault="00000000">
            <w:r>
              <w:t>“Does the installation of lift require planning permission?”</w:t>
            </w:r>
          </w:p>
        </w:tc>
      </w:tr>
      <w:tr w:rsidR="000603E4" w14:paraId="45A9FE6D" w14:textId="77777777">
        <w:tc>
          <w:tcPr>
            <w:tcW w:w="1360" w:type="dxa"/>
          </w:tcPr>
          <w:p w14:paraId="074245B1" w14:textId="77777777" w:rsidR="000603E4" w:rsidRDefault="00000000">
            <w:r>
              <w:t>2020-02-07 00:00:00</w:t>
            </w:r>
          </w:p>
        </w:tc>
        <w:tc>
          <w:tcPr>
            <w:tcW w:w="1360" w:type="dxa"/>
          </w:tcPr>
          <w:p w14:paraId="14784E3A" w14:textId="77777777" w:rsidR="000603E4" w:rsidRDefault="00000000">
            <w:r>
              <w:t>2020-02-28 00:00:00</w:t>
            </w:r>
          </w:p>
        </w:tc>
        <w:tc>
          <w:tcPr>
            <w:tcW w:w="1360" w:type="dxa"/>
          </w:tcPr>
          <w:p w14:paraId="665DC004" w14:textId="77777777" w:rsidR="000603E4" w:rsidRDefault="00000000">
            <w:r>
              <w:t>DEC577</w:t>
            </w:r>
          </w:p>
        </w:tc>
        <w:tc>
          <w:tcPr>
            <w:tcW w:w="1360" w:type="dxa"/>
          </w:tcPr>
          <w:p w14:paraId="359C3517" w14:textId="77777777" w:rsidR="000603E4" w:rsidRDefault="00000000">
            <w:r>
              <w:t>Bennettsbridge Gaelic Athletic Association Club</w:t>
            </w:r>
          </w:p>
        </w:tc>
        <w:tc>
          <w:tcPr>
            <w:tcW w:w="1360" w:type="dxa"/>
          </w:tcPr>
          <w:p w14:paraId="44AD92D0" w14:textId="77777777" w:rsidR="000603E4" w:rsidRDefault="000603E4"/>
        </w:tc>
        <w:tc>
          <w:tcPr>
            <w:tcW w:w="1360" w:type="dxa"/>
          </w:tcPr>
          <w:p w14:paraId="51E61F23" w14:textId="77777777" w:rsidR="000603E4" w:rsidRDefault="000603E4"/>
        </w:tc>
        <w:tc>
          <w:tcPr>
            <w:tcW w:w="1360" w:type="dxa"/>
          </w:tcPr>
          <w:p w14:paraId="044558EF" w14:textId="77777777" w:rsidR="000603E4" w:rsidRDefault="000603E4"/>
        </w:tc>
        <w:tc>
          <w:tcPr>
            <w:tcW w:w="1360" w:type="dxa"/>
          </w:tcPr>
          <w:p w14:paraId="73718CC8" w14:textId="77777777" w:rsidR="000603E4" w:rsidRDefault="00000000">
            <w:r>
              <w:t>Not Exempt</w:t>
            </w:r>
          </w:p>
        </w:tc>
        <w:tc>
          <w:tcPr>
            <w:tcW w:w="1360" w:type="dxa"/>
          </w:tcPr>
          <w:p w14:paraId="6632CB31" w14:textId="77777777" w:rsidR="000603E4" w:rsidRDefault="00000000">
            <w:r>
              <w:t>"We are applying to Kilkenny County Council for the purposes of establishing whether creating a mural on the face of our Ball Wall is exempt from planning permission and therefore an exempt development?"</w:t>
            </w:r>
          </w:p>
        </w:tc>
      </w:tr>
      <w:tr w:rsidR="000603E4" w14:paraId="090AA33C" w14:textId="77777777">
        <w:tc>
          <w:tcPr>
            <w:tcW w:w="1360" w:type="dxa"/>
          </w:tcPr>
          <w:p w14:paraId="25927D75" w14:textId="77777777" w:rsidR="000603E4" w:rsidRDefault="00000000">
            <w:r>
              <w:t>2020-02-17 00:00:00</w:t>
            </w:r>
          </w:p>
        </w:tc>
        <w:tc>
          <w:tcPr>
            <w:tcW w:w="1360" w:type="dxa"/>
          </w:tcPr>
          <w:p w14:paraId="7FE3AD85" w14:textId="77777777" w:rsidR="000603E4" w:rsidRDefault="000603E4"/>
        </w:tc>
        <w:tc>
          <w:tcPr>
            <w:tcW w:w="1360" w:type="dxa"/>
          </w:tcPr>
          <w:p w14:paraId="5C84B41C" w14:textId="77777777" w:rsidR="000603E4" w:rsidRDefault="00000000">
            <w:r>
              <w:t>DEC578</w:t>
            </w:r>
          </w:p>
        </w:tc>
        <w:tc>
          <w:tcPr>
            <w:tcW w:w="1360" w:type="dxa"/>
          </w:tcPr>
          <w:p w14:paraId="69FE8C7B" w14:textId="77777777" w:rsidR="000603E4" w:rsidRDefault="00000000">
            <w:r>
              <w:t>Michael &amp; Kathleen Maher</w:t>
            </w:r>
          </w:p>
        </w:tc>
        <w:tc>
          <w:tcPr>
            <w:tcW w:w="1360" w:type="dxa"/>
          </w:tcPr>
          <w:p w14:paraId="6560439E" w14:textId="77777777" w:rsidR="000603E4" w:rsidRDefault="00000000">
            <w:r>
              <w:t>2020-03-13 00:00:00</w:t>
            </w:r>
          </w:p>
        </w:tc>
        <w:tc>
          <w:tcPr>
            <w:tcW w:w="1360" w:type="dxa"/>
          </w:tcPr>
          <w:p w14:paraId="390EE4AF" w14:textId="77777777" w:rsidR="000603E4" w:rsidRDefault="000603E4"/>
        </w:tc>
        <w:tc>
          <w:tcPr>
            <w:tcW w:w="1360" w:type="dxa"/>
          </w:tcPr>
          <w:p w14:paraId="0B67D0B7" w14:textId="77777777" w:rsidR="000603E4" w:rsidRDefault="000603E4"/>
        </w:tc>
        <w:tc>
          <w:tcPr>
            <w:tcW w:w="1360" w:type="dxa"/>
          </w:tcPr>
          <w:p w14:paraId="28BEA65E" w14:textId="77777777" w:rsidR="000603E4" w:rsidRDefault="000603E4"/>
        </w:tc>
        <w:tc>
          <w:tcPr>
            <w:tcW w:w="1360" w:type="dxa"/>
          </w:tcPr>
          <w:p w14:paraId="35012C3B" w14:textId="77777777" w:rsidR="000603E4" w:rsidRDefault="00000000">
            <w:r>
              <w:t>“Whether the works involved in improving the existing forest road by widening it and reinforcing the existing surface is or is not development or is or is not exempted development within the meaning of the Act ?”</w:t>
            </w:r>
          </w:p>
        </w:tc>
      </w:tr>
      <w:tr w:rsidR="000603E4" w14:paraId="6642A463" w14:textId="77777777">
        <w:tc>
          <w:tcPr>
            <w:tcW w:w="1360" w:type="dxa"/>
          </w:tcPr>
          <w:p w14:paraId="7824F96E" w14:textId="77777777" w:rsidR="000603E4" w:rsidRDefault="00000000">
            <w:r>
              <w:t>2020-02-24 00:00:00</w:t>
            </w:r>
          </w:p>
        </w:tc>
        <w:tc>
          <w:tcPr>
            <w:tcW w:w="1360" w:type="dxa"/>
          </w:tcPr>
          <w:p w14:paraId="3D81D97D" w14:textId="77777777" w:rsidR="000603E4" w:rsidRDefault="00000000">
            <w:r>
              <w:t>2020-03-16 00:00:00</w:t>
            </w:r>
          </w:p>
        </w:tc>
        <w:tc>
          <w:tcPr>
            <w:tcW w:w="1360" w:type="dxa"/>
          </w:tcPr>
          <w:p w14:paraId="398152DF" w14:textId="77777777" w:rsidR="000603E4" w:rsidRDefault="00000000">
            <w:r>
              <w:t>DEC579</w:t>
            </w:r>
          </w:p>
        </w:tc>
        <w:tc>
          <w:tcPr>
            <w:tcW w:w="1360" w:type="dxa"/>
          </w:tcPr>
          <w:p w14:paraId="31551346" w14:textId="77777777" w:rsidR="000603E4" w:rsidRDefault="00000000">
            <w:r>
              <w:t>McDonagh Junction Co-Ownership &amp; Davy Target Inves</w:t>
            </w:r>
          </w:p>
        </w:tc>
        <w:tc>
          <w:tcPr>
            <w:tcW w:w="1360" w:type="dxa"/>
          </w:tcPr>
          <w:p w14:paraId="27D12B3D" w14:textId="77777777" w:rsidR="000603E4" w:rsidRDefault="000603E4"/>
        </w:tc>
        <w:tc>
          <w:tcPr>
            <w:tcW w:w="1360" w:type="dxa"/>
          </w:tcPr>
          <w:p w14:paraId="1E748F97" w14:textId="77777777" w:rsidR="000603E4" w:rsidRDefault="000603E4"/>
        </w:tc>
        <w:tc>
          <w:tcPr>
            <w:tcW w:w="1360" w:type="dxa"/>
          </w:tcPr>
          <w:p w14:paraId="78B551D1" w14:textId="77777777" w:rsidR="000603E4" w:rsidRDefault="000603E4"/>
        </w:tc>
        <w:tc>
          <w:tcPr>
            <w:tcW w:w="1360" w:type="dxa"/>
          </w:tcPr>
          <w:p w14:paraId="5F10C772" w14:textId="77777777" w:rsidR="000603E4" w:rsidRDefault="00000000">
            <w:r>
              <w:t>Exempt</w:t>
            </w:r>
          </w:p>
        </w:tc>
        <w:tc>
          <w:tcPr>
            <w:tcW w:w="1360" w:type="dxa"/>
          </w:tcPr>
          <w:p w14:paraId="21C03875" w14:textId="77777777" w:rsidR="000603E4" w:rsidRDefault="00000000">
            <w:r>
              <w:t>“It is proposed to replace 8 no. Existing signs with 8 new signs.  Do these replacement signs require planning permission ?”</w:t>
            </w:r>
          </w:p>
        </w:tc>
      </w:tr>
      <w:tr w:rsidR="000603E4" w14:paraId="4E732249" w14:textId="77777777">
        <w:tc>
          <w:tcPr>
            <w:tcW w:w="1360" w:type="dxa"/>
          </w:tcPr>
          <w:p w14:paraId="25A95989" w14:textId="77777777" w:rsidR="000603E4" w:rsidRDefault="00000000">
            <w:r>
              <w:t>2020-03-03 00:00:00</w:t>
            </w:r>
          </w:p>
        </w:tc>
        <w:tc>
          <w:tcPr>
            <w:tcW w:w="1360" w:type="dxa"/>
          </w:tcPr>
          <w:p w14:paraId="6CDCA200" w14:textId="77777777" w:rsidR="000603E4" w:rsidRDefault="00000000">
            <w:r>
              <w:t>2020-03-20 00:00:00</w:t>
            </w:r>
          </w:p>
        </w:tc>
        <w:tc>
          <w:tcPr>
            <w:tcW w:w="1360" w:type="dxa"/>
          </w:tcPr>
          <w:p w14:paraId="673FD3E8" w14:textId="77777777" w:rsidR="000603E4" w:rsidRDefault="00000000">
            <w:r>
              <w:t>DEC580</w:t>
            </w:r>
          </w:p>
        </w:tc>
        <w:tc>
          <w:tcPr>
            <w:tcW w:w="1360" w:type="dxa"/>
          </w:tcPr>
          <w:p w14:paraId="16B15981" w14:textId="77777777" w:rsidR="000603E4" w:rsidRDefault="00000000">
            <w:r>
              <w:t>Kilkenny Co-operative Livestock Market Ltd.</w:t>
            </w:r>
          </w:p>
        </w:tc>
        <w:tc>
          <w:tcPr>
            <w:tcW w:w="1360" w:type="dxa"/>
          </w:tcPr>
          <w:p w14:paraId="2CC364C2" w14:textId="77777777" w:rsidR="000603E4" w:rsidRDefault="000603E4"/>
        </w:tc>
        <w:tc>
          <w:tcPr>
            <w:tcW w:w="1360" w:type="dxa"/>
          </w:tcPr>
          <w:p w14:paraId="5EFD3779" w14:textId="77777777" w:rsidR="000603E4" w:rsidRDefault="000603E4"/>
        </w:tc>
        <w:tc>
          <w:tcPr>
            <w:tcW w:w="1360" w:type="dxa"/>
          </w:tcPr>
          <w:p w14:paraId="3346045C" w14:textId="77777777" w:rsidR="000603E4" w:rsidRDefault="000603E4"/>
        </w:tc>
        <w:tc>
          <w:tcPr>
            <w:tcW w:w="1360" w:type="dxa"/>
          </w:tcPr>
          <w:p w14:paraId="20220A60" w14:textId="77777777" w:rsidR="000603E4" w:rsidRDefault="00000000">
            <w:r>
              <w:t>Exempt</w:t>
            </w:r>
          </w:p>
        </w:tc>
        <w:tc>
          <w:tcPr>
            <w:tcW w:w="1360" w:type="dxa"/>
          </w:tcPr>
          <w:p w14:paraId="54F4CD41" w14:textId="77777777" w:rsidR="000603E4" w:rsidRDefault="00000000">
            <w:r>
              <w:t>“Is the use of the ‘Unit 02’ at Cillin Hill as a health Food Store development and if so, is it exempt development ?”</w:t>
            </w:r>
          </w:p>
        </w:tc>
      </w:tr>
      <w:tr w:rsidR="000603E4" w14:paraId="5E85B663" w14:textId="77777777">
        <w:tc>
          <w:tcPr>
            <w:tcW w:w="1360" w:type="dxa"/>
          </w:tcPr>
          <w:p w14:paraId="31F72509" w14:textId="77777777" w:rsidR="000603E4" w:rsidRDefault="00000000">
            <w:r>
              <w:t>2020-03-06 00:00:</w:t>
            </w:r>
            <w:r>
              <w:lastRenderedPageBreak/>
              <w:t>00</w:t>
            </w:r>
          </w:p>
        </w:tc>
        <w:tc>
          <w:tcPr>
            <w:tcW w:w="1360" w:type="dxa"/>
          </w:tcPr>
          <w:p w14:paraId="71548DED" w14:textId="77777777" w:rsidR="000603E4" w:rsidRDefault="00000000">
            <w:r>
              <w:lastRenderedPageBreak/>
              <w:t>2020-03-30 00:00:</w:t>
            </w:r>
            <w:r>
              <w:lastRenderedPageBreak/>
              <w:t>00</w:t>
            </w:r>
          </w:p>
        </w:tc>
        <w:tc>
          <w:tcPr>
            <w:tcW w:w="1360" w:type="dxa"/>
          </w:tcPr>
          <w:p w14:paraId="53D5BE20" w14:textId="77777777" w:rsidR="000603E4" w:rsidRDefault="00000000">
            <w:r>
              <w:lastRenderedPageBreak/>
              <w:t>DEC581</w:t>
            </w:r>
          </w:p>
        </w:tc>
        <w:tc>
          <w:tcPr>
            <w:tcW w:w="1360" w:type="dxa"/>
          </w:tcPr>
          <w:p w14:paraId="49EBA35F" w14:textId="77777777" w:rsidR="000603E4" w:rsidRDefault="00000000">
            <w:r>
              <w:t>Richard Nolan</w:t>
            </w:r>
          </w:p>
        </w:tc>
        <w:tc>
          <w:tcPr>
            <w:tcW w:w="1360" w:type="dxa"/>
          </w:tcPr>
          <w:p w14:paraId="6FE753DE" w14:textId="77777777" w:rsidR="000603E4" w:rsidRDefault="000603E4"/>
        </w:tc>
        <w:tc>
          <w:tcPr>
            <w:tcW w:w="1360" w:type="dxa"/>
          </w:tcPr>
          <w:p w14:paraId="18895C1E" w14:textId="77777777" w:rsidR="000603E4" w:rsidRDefault="000603E4"/>
        </w:tc>
        <w:tc>
          <w:tcPr>
            <w:tcW w:w="1360" w:type="dxa"/>
          </w:tcPr>
          <w:p w14:paraId="689FB719" w14:textId="77777777" w:rsidR="000603E4" w:rsidRDefault="000603E4"/>
        </w:tc>
        <w:tc>
          <w:tcPr>
            <w:tcW w:w="1360" w:type="dxa"/>
          </w:tcPr>
          <w:p w14:paraId="52402FDE" w14:textId="77777777" w:rsidR="000603E4" w:rsidRDefault="00000000">
            <w:r>
              <w:t>Not Exempt</w:t>
            </w:r>
          </w:p>
        </w:tc>
        <w:tc>
          <w:tcPr>
            <w:tcW w:w="1360" w:type="dxa"/>
          </w:tcPr>
          <w:p w14:paraId="0379462C" w14:textId="77777777" w:rsidR="000603E4" w:rsidRDefault="00000000">
            <w:r>
              <w:t xml:space="preserve">“A letter of exemption is sought for exemption to construct a silage pit &amp; apron </w:t>
            </w:r>
            <w:r>
              <w:lastRenderedPageBreak/>
              <w:t>approx.. 6.8m from the location already proposed and permitted in planning application file number 19217 received on 4/4/2019 and decided on the 21/5/2019.  Is planning permi</w:t>
            </w:r>
          </w:p>
        </w:tc>
      </w:tr>
      <w:tr w:rsidR="000603E4" w14:paraId="39345B2D" w14:textId="77777777">
        <w:tc>
          <w:tcPr>
            <w:tcW w:w="1360" w:type="dxa"/>
          </w:tcPr>
          <w:p w14:paraId="4AB2DAD7" w14:textId="77777777" w:rsidR="000603E4" w:rsidRDefault="00000000">
            <w:r>
              <w:lastRenderedPageBreak/>
              <w:t>2020-03-11 00:00:00</w:t>
            </w:r>
          </w:p>
        </w:tc>
        <w:tc>
          <w:tcPr>
            <w:tcW w:w="1360" w:type="dxa"/>
          </w:tcPr>
          <w:p w14:paraId="4A825301" w14:textId="77777777" w:rsidR="000603E4" w:rsidRDefault="00000000">
            <w:r>
              <w:t>2020-04-03 00:00:00</w:t>
            </w:r>
          </w:p>
        </w:tc>
        <w:tc>
          <w:tcPr>
            <w:tcW w:w="1360" w:type="dxa"/>
          </w:tcPr>
          <w:p w14:paraId="04B73298" w14:textId="77777777" w:rsidR="000603E4" w:rsidRDefault="00000000">
            <w:r>
              <w:t>DEC582</w:t>
            </w:r>
          </w:p>
        </w:tc>
        <w:tc>
          <w:tcPr>
            <w:tcW w:w="1360" w:type="dxa"/>
          </w:tcPr>
          <w:p w14:paraId="031CB3E9" w14:textId="77777777" w:rsidR="000603E4" w:rsidRDefault="00000000">
            <w:r>
              <w:t>Nua Healthcare</w:t>
            </w:r>
          </w:p>
        </w:tc>
        <w:tc>
          <w:tcPr>
            <w:tcW w:w="1360" w:type="dxa"/>
          </w:tcPr>
          <w:p w14:paraId="7F2E9814" w14:textId="77777777" w:rsidR="000603E4" w:rsidRDefault="000603E4"/>
        </w:tc>
        <w:tc>
          <w:tcPr>
            <w:tcW w:w="1360" w:type="dxa"/>
          </w:tcPr>
          <w:p w14:paraId="398D3E70" w14:textId="77777777" w:rsidR="000603E4" w:rsidRDefault="000603E4"/>
        </w:tc>
        <w:tc>
          <w:tcPr>
            <w:tcW w:w="1360" w:type="dxa"/>
          </w:tcPr>
          <w:p w14:paraId="7AA13350" w14:textId="77777777" w:rsidR="000603E4" w:rsidRDefault="000603E4"/>
        </w:tc>
        <w:tc>
          <w:tcPr>
            <w:tcW w:w="1360" w:type="dxa"/>
          </w:tcPr>
          <w:p w14:paraId="153A8218" w14:textId="77777777" w:rsidR="000603E4" w:rsidRDefault="00000000">
            <w:r>
              <w:t>Exempt</w:t>
            </w:r>
          </w:p>
        </w:tc>
        <w:tc>
          <w:tcPr>
            <w:tcW w:w="1360" w:type="dxa"/>
          </w:tcPr>
          <w:p w14:paraId="009D9A48" w14:textId="77777777" w:rsidR="000603E4" w:rsidRDefault="00000000">
            <w:r>
              <w:t>“Is the proposed use of the dwelling at Ballydowel Upper, Co. Kilkenny R95 AP65, as a residence for persons with intellectual or physical disability or mental illness and persons providing care for such persons Development which is Exempted Development ?”</w:t>
            </w:r>
          </w:p>
        </w:tc>
      </w:tr>
      <w:tr w:rsidR="000603E4" w14:paraId="63F18CF4" w14:textId="77777777">
        <w:tc>
          <w:tcPr>
            <w:tcW w:w="1360" w:type="dxa"/>
          </w:tcPr>
          <w:p w14:paraId="289AAED5" w14:textId="77777777" w:rsidR="000603E4" w:rsidRDefault="00000000">
            <w:r>
              <w:t>2020-03-26 00:00:00</w:t>
            </w:r>
          </w:p>
        </w:tc>
        <w:tc>
          <w:tcPr>
            <w:tcW w:w="1360" w:type="dxa"/>
          </w:tcPr>
          <w:p w14:paraId="5131EC62" w14:textId="77777777" w:rsidR="000603E4" w:rsidRDefault="00000000">
            <w:r>
              <w:t>2020-05-20 00:00:00</w:t>
            </w:r>
          </w:p>
        </w:tc>
        <w:tc>
          <w:tcPr>
            <w:tcW w:w="1360" w:type="dxa"/>
          </w:tcPr>
          <w:p w14:paraId="03463EA0" w14:textId="77777777" w:rsidR="000603E4" w:rsidRDefault="00000000">
            <w:r>
              <w:t>DEC583</w:t>
            </w:r>
          </w:p>
        </w:tc>
        <w:tc>
          <w:tcPr>
            <w:tcW w:w="1360" w:type="dxa"/>
          </w:tcPr>
          <w:p w14:paraId="38DD3D7E" w14:textId="77777777" w:rsidR="000603E4" w:rsidRDefault="00000000">
            <w:r>
              <w:t>Shane &amp; Robert Aylward</w:t>
            </w:r>
          </w:p>
        </w:tc>
        <w:tc>
          <w:tcPr>
            <w:tcW w:w="1360" w:type="dxa"/>
          </w:tcPr>
          <w:p w14:paraId="1A8CDB8D" w14:textId="77777777" w:rsidR="000603E4" w:rsidRDefault="00000000">
            <w:r>
              <w:t>2020-04-22 00:00:00</w:t>
            </w:r>
          </w:p>
        </w:tc>
        <w:tc>
          <w:tcPr>
            <w:tcW w:w="1360" w:type="dxa"/>
          </w:tcPr>
          <w:p w14:paraId="28CF735C" w14:textId="77777777" w:rsidR="000603E4" w:rsidRDefault="000603E4"/>
        </w:tc>
        <w:tc>
          <w:tcPr>
            <w:tcW w:w="1360" w:type="dxa"/>
          </w:tcPr>
          <w:p w14:paraId="398960AC" w14:textId="77777777" w:rsidR="000603E4" w:rsidRDefault="000603E4"/>
        </w:tc>
        <w:tc>
          <w:tcPr>
            <w:tcW w:w="1360" w:type="dxa"/>
          </w:tcPr>
          <w:p w14:paraId="664E6E90" w14:textId="77777777" w:rsidR="000603E4" w:rsidRDefault="00000000">
            <w:r>
              <w:t>Exempt</w:t>
            </w:r>
          </w:p>
        </w:tc>
        <w:tc>
          <w:tcPr>
            <w:tcW w:w="1360" w:type="dxa"/>
          </w:tcPr>
          <w:p w14:paraId="69F48079" w14:textId="77777777" w:rsidR="000603E4" w:rsidRDefault="00000000">
            <w:r>
              <w:t>“Confirmation that the proposed conversion of the existing vacant former licensed premises at the Horse and Hound Pub, Main Street, Kilmoganny to 4 no. terrace dwelling houses is considered exempt development in accordance with Planning and Development (A</w:t>
            </w:r>
          </w:p>
        </w:tc>
      </w:tr>
      <w:tr w:rsidR="000603E4" w14:paraId="7FD8F451" w14:textId="77777777">
        <w:tc>
          <w:tcPr>
            <w:tcW w:w="1360" w:type="dxa"/>
          </w:tcPr>
          <w:p w14:paraId="44B9552A" w14:textId="77777777" w:rsidR="000603E4" w:rsidRDefault="00000000">
            <w:r>
              <w:t>2020-04-06 00:00:00</w:t>
            </w:r>
          </w:p>
        </w:tc>
        <w:tc>
          <w:tcPr>
            <w:tcW w:w="1360" w:type="dxa"/>
          </w:tcPr>
          <w:p w14:paraId="15051503" w14:textId="77777777" w:rsidR="000603E4" w:rsidRDefault="00000000">
            <w:r>
              <w:t>2020-05-07 00:00:00</w:t>
            </w:r>
          </w:p>
        </w:tc>
        <w:tc>
          <w:tcPr>
            <w:tcW w:w="1360" w:type="dxa"/>
          </w:tcPr>
          <w:p w14:paraId="7F03C504" w14:textId="77777777" w:rsidR="000603E4" w:rsidRDefault="00000000">
            <w:r>
              <w:t>DEC584</w:t>
            </w:r>
          </w:p>
        </w:tc>
        <w:tc>
          <w:tcPr>
            <w:tcW w:w="1360" w:type="dxa"/>
          </w:tcPr>
          <w:p w14:paraId="4EAA1BBE" w14:textId="77777777" w:rsidR="000603E4" w:rsidRDefault="00000000">
            <w:r>
              <w:t>Martin Gaffney &amp; Rebecca Cleere</w:t>
            </w:r>
          </w:p>
        </w:tc>
        <w:tc>
          <w:tcPr>
            <w:tcW w:w="1360" w:type="dxa"/>
          </w:tcPr>
          <w:p w14:paraId="6EF73A70" w14:textId="77777777" w:rsidR="000603E4" w:rsidRDefault="000603E4"/>
        </w:tc>
        <w:tc>
          <w:tcPr>
            <w:tcW w:w="1360" w:type="dxa"/>
          </w:tcPr>
          <w:p w14:paraId="1D89C28A" w14:textId="77777777" w:rsidR="000603E4" w:rsidRDefault="000603E4"/>
        </w:tc>
        <w:tc>
          <w:tcPr>
            <w:tcW w:w="1360" w:type="dxa"/>
          </w:tcPr>
          <w:p w14:paraId="48F8F8AE" w14:textId="77777777" w:rsidR="000603E4" w:rsidRDefault="000603E4"/>
        </w:tc>
        <w:tc>
          <w:tcPr>
            <w:tcW w:w="1360" w:type="dxa"/>
          </w:tcPr>
          <w:p w14:paraId="12690F2B" w14:textId="77777777" w:rsidR="000603E4" w:rsidRDefault="00000000">
            <w:r>
              <w:t>Exempt</w:t>
            </w:r>
          </w:p>
        </w:tc>
        <w:tc>
          <w:tcPr>
            <w:tcW w:w="1360" w:type="dxa"/>
          </w:tcPr>
          <w:p w14:paraId="6377A3EF" w14:textId="77777777" w:rsidR="000603E4" w:rsidRDefault="00000000">
            <w:r>
              <w:t>"Is the construction of an extension of 13m2 at 36 Wolfe Tone Street exempt development?"</w:t>
            </w:r>
          </w:p>
        </w:tc>
      </w:tr>
      <w:tr w:rsidR="000603E4" w14:paraId="2F70F2CC" w14:textId="77777777">
        <w:tc>
          <w:tcPr>
            <w:tcW w:w="1360" w:type="dxa"/>
          </w:tcPr>
          <w:p w14:paraId="4121C83A" w14:textId="77777777" w:rsidR="000603E4" w:rsidRDefault="00000000">
            <w:r>
              <w:t>2020-04-27 00:00:</w:t>
            </w:r>
            <w:r>
              <w:lastRenderedPageBreak/>
              <w:t>00</w:t>
            </w:r>
          </w:p>
        </w:tc>
        <w:tc>
          <w:tcPr>
            <w:tcW w:w="1360" w:type="dxa"/>
          </w:tcPr>
          <w:p w14:paraId="480B3C33" w14:textId="77777777" w:rsidR="000603E4" w:rsidRDefault="00000000">
            <w:r>
              <w:lastRenderedPageBreak/>
              <w:t>2020-05-15 00:00:</w:t>
            </w:r>
            <w:r>
              <w:lastRenderedPageBreak/>
              <w:t>00</w:t>
            </w:r>
          </w:p>
        </w:tc>
        <w:tc>
          <w:tcPr>
            <w:tcW w:w="1360" w:type="dxa"/>
          </w:tcPr>
          <w:p w14:paraId="72115647" w14:textId="77777777" w:rsidR="000603E4" w:rsidRDefault="00000000">
            <w:r>
              <w:lastRenderedPageBreak/>
              <w:t>DEC585</w:t>
            </w:r>
          </w:p>
        </w:tc>
        <w:tc>
          <w:tcPr>
            <w:tcW w:w="1360" w:type="dxa"/>
          </w:tcPr>
          <w:p w14:paraId="1E27D543" w14:textId="77777777" w:rsidR="000603E4" w:rsidRDefault="00000000">
            <w:r>
              <w:t>Cyril Cawley</w:t>
            </w:r>
          </w:p>
        </w:tc>
        <w:tc>
          <w:tcPr>
            <w:tcW w:w="1360" w:type="dxa"/>
          </w:tcPr>
          <w:p w14:paraId="792D1B5E" w14:textId="77777777" w:rsidR="000603E4" w:rsidRDefault="000603E4"/>
        </w:tc>
        <w:tc>
          <w:tcPr>
            <w:tcW w:w="1360" w:type="dxa"/>
          </w:tcPr>
          <w:p w14:paraId="527FCF8C" w14:textId="77777777" w:rsidR="000603E4" w:rsidRDefault="000603E4"/>
        </w:tc>
        <w:tc>
          <w:tcPr>
            <w:tcW w:w="1360" w:type="dxa"/>
          </w:tcPr>
          <w:p w14:paraId="0C4A0501" w14:textId="77777777" w:rsidR="000603E4" w:rsidRDefault="000603E4"/>
        </w:tc>
        <w:tc>
          <w:tcPr>
            <w:tcW w:w="1360" w:type="dxa"/>
          </w:tcPr>
          <w:p w14:paraId="0EAEB45C" w14:textId="77777777" w:rsidR="000603E4" w:rsidRDefault="00000000">
            <w:r>
              <w:t>Not Exempt</w:t>
            </w:r>
          </w:p>
        </w:tc>
        <w:tc>
          <w:tcPr>
            <w:tcW w:w="1360" w:type="dxa"/>
          </w:tcPr>
          <w:p w14:paraId="5F49DB5A" w14:textId="77777777" w:rsidR="000603E4" w:rsidRDefault="00000000">
            <w:r>
              <w:t xml:space="preserve">Is the demolition of an existing lean-to porch/conservatory at the </w:t>
            </w:r>
            <w:r>
              <w:lastRenderedPageBreak/>
              <w:t>side of the dwelling house and its replacement by a similar but extended lean-to sunroom exempt development?</w:t>
            </w:r>
          </w:p>
        </w:tc>
      </w:tr>
      <w:tr w:rsidR="000603E4" w14:paraId="4EAB051D" w14:textId="77777777">
        <w:tc>
          <w:tcPr>
            <w:tcW w:w="1360" w:type="dxa"/>
          </w:tcPr>
          <w:p w14:paraId="1B1F538E" w14:textId="77777777" w:rsidR="000603E4" w:rsidRDefault="00000000">
            <w:r>
              <w:lastRenderedPageBreak/>
              <w:t>2020-05-12 00:00:00</w:t>
            </w:r>
          </w:p>
        </w:tc>
        <w:tc>
          <w:tcPr>
            <w:tcW w:w="1360" w:type="dxa"/>
          </w:tcPr>
          <w:p w14:paraId="1BD52117" w14:textId="77777777" w:rsidR="000603E4" w:rsidRDefault="00000000">
            <w:r>
              <w:t>2020-07-07 00:00:00</w:t>
            </w:r>
          </w:p>
        </w:tc>
        <w:tc>
          <w:tcPr>
            <w:tcW w:w="1360" w:type="dxa"/>
          </w:tcPr>
          <w:p w14:paraId="5A63332A" w14:textId="77777777" w:rsidR="000603E4" w:rsidRDefault="00000000">
            <w:r>
              <w:t>DEC586</w:t>
            </w:r>
          </w:p>
        </w:tc>
        <w:tc>
          <w:tcPr>
            <w:tcW w:w="1360" w:type="dxa"/>
          </w:tcPr>
          <w:p w14:paraId="2AAEBADC" w14:textId="77777777" w:rsidR="000603E4" w:rsidRDefault="00000000">
            <w:r>
              <w:t>Marie Carrigan</w:t>
            </w:r>
          </w:p>
        </w:tc>
        <w:tc>
          <w:tcPr>
            <w:tcW w:w="1360" w:type="dxa"/>
          </w:tcPr>
          <w:p w14:paraId="0C435348" w14:textId="77777777" w:rsidR="000603E4" w:rsidRDefault="000603E4"/>
        </w:tc>
        <w:tc>
          <w:tcPr>
            <w:tcW w:w="1360" w:type="dxa"/>
          </w:tcPr>
          <w:p w14:paraId="0DDE9DF7" w14:textId="77777777" w:rsidR="000603E4" w:rsidRDefault="000603E4"/>
        </w:tc>
        <w:tc>
          <w:tcPr>
            <w:tcW w:w="1360" w:type="dxa"/>
          </w:tcPr>
          <w:p w14:paraId="305ED809" w14:textId="77777777" w:rsidR="000603E4" w:rsidRDefault="000603E4"/>
        </w:tc>
        <w:tc>
          <w:tcPr>
            <w:tcW w:w="1360" w:type="dxa"/>
          </w:tcPr>
          <w:p w14:paraId="419299CD" w14:textId="77777777" w:rsidR="000603E4" w:rsidRDefault="00000000">
            <w:r>
              <w:t>Exempt</w:t>
            </w:r>
          </w:p>
        </w:tc>
        <w:tc>
          <w:tcPr>
            <w:tcW w:w="1360" w:type="dxa"/>
          </w:tcPr>
          <w:p w14:paraId="302320B8" w14:textId="77777777" w:rsidR="000603E4" w:rsidRDefault="00000000">
            <w:r>
              <w:t>"To install new sewage pipe/foul water drain connection on St Mary's Lane, Kilkenny (it shall be sub-surface not visible)?</w:t>
            </w:r>
          </w:p>
        </w:tc>
      </w:tr>
      <w:tr w:rsidR="000603E4" w14:paraId="277B7DFF" w14:textId="77777777">
        <w:tc>
          <w:tcPr>
            <w:tcW w:w="1360" w:type="dxa"/>
          </w:tcPr>
          <w:p w14:paraId="11F01450" w14:textId="77777777" w:rsidR="000603E4" w:rsidRDefault="00000000">
            <w:r>
              <w:t>2020-05-13 00:00:00</w:t>
            </w:r>
          </w:p>
        </w:tc>
        <w:tc>
          <w:tcPr>
            <w:tcW w:w="1360" w:type="dxa"/>
          </w:tcPr>
          <w:p w14:paraId="4247EE52" w14:textId="77777777" w:rsidR="000603E4" w:rsidRDefault="00000000">
            <w:r>
              <w:t>2020-06-03 00:00:00</w:t>
            </w:r>
          </w:p>
        </w:tc>
        <w:tc>
          <w:tcPr>
            <w:tcW w:w="1360" w:type="dxa"/>
          </w:tcPr>
          <w:p w14:paraId="5C8E8E8A" w14:textId="77777777" w:rsidR="000603E4" w:rsidRDefault="00000000">
            <w:r>
              <w:t>DEC587</w:t>
            </w:r>
          </w:p>
        </w:tc>
        <w:tc>
          <w:tcPr>
            <w:tcW w:w="1360" w:type="dxa"/>
          </w:tcPr>
          <w:p w14:paraId="63FF1A4C" w14:textId="77777777" w:rsidR="000603E4" w:rsidRDefault="00000000">
            <w:r>
              <w:t>Pawel Pastuszka</w:t>
            </w:r>
          </w:p>
        </w:tc>
        <w:tc>
          <w:tcPr>
            <w:tcW w:w="1360" w:type="dxa"/>
          </w:tcPr>
          <w:p w14:paraId="4CA0D177" w14:textId="77777777" w:rsidR="000603E4" w:rsidRDefault="000603E4"/>
        </w:tc>
        <w:tc>
          <w:tcPr>
            <w:tcW w:w="1360" w:type="dxa"/>
          </w:tcPr>
          <w:p w14:paraId="5090A5BC" w14:textId="77777777" w:rsidR="000603E4" w:rsidRDefault="000603E4"/>
        </w:tc>
        <w:tc>
          <w:tcPr>
            <w:tcW w:w="1360" w:type="dxa"/>
          </w:tcPr>
          <w:p w14:paraId="5832FF87" w14:textId="77777777" w:rsidR="000603E4" w:rsidRDefault="000603E4"/>
        </w:tc>
        <w:tc>
          <w:tcPr>
            <w:tcW w:w="1360" w:type="dxa"/>
          </w:tcPr>
          <w:p w14:paraId="3781BCE7" w14:textId="77777777" w:rsidR="000603E4" w:rsidRDefault="00000000">
            <w:r>
              <w:t>Not Exempt</w:t>
            </w:r>
          </w:p>
        </w:tc>
        <w:tc>
          <w:tcPr>
            <w:tcW w:w="1360" w:type="dxa"/>
          </w:tcPr>
          <w:p w14:paraId="0738C21D" w14:textId="77777777" w:rsidR="000603E4" w:rsidRDefault="00000000">
            <w:r>
              <w:t>"Is an orangery on a concrete base to the back of the site an exempt development?"</w:t>
            </w:r>
          </w:p>
        </w:tc>
      </w:tr>
      <w:tr w:rsidR="000603E4" w14:paraId="1DE8A791" w14:textId="77777777">
        <w:tc>
          <w:tcPr>
            <w:tcW w:w="1360" w:type="dxa"/>
          </w:tcPr>
          <w:p w14:paraId="479D6099" w14:textId="77777777" w:rsidR="000603E4" w:rsidRDefault="00000000">
            <w:r>
              <w:t>2020-05-19 00:00:00</w:t>
            </w:r>
          </w:p>
        </w:tc>
        <w:tc>
          <w:tcPr>
            <w:tcW w:w="1360" w:type="dxa"/>
          </w:tcPr>
          <w:p w14:paraId="7B8FB9ED" w14:textId="77777777" w:rsidR="000603E4" w:rsidRDefault="00000000">
            <w:r>
              <w:t>2020-06-12 00:00:00</w:t>
            </w:r>
          </w:p>
        </w:tc>
        <w:tc>
          <w:tcPr>
            <w:tcW w:w="1360" w:type="dxa"/>
          </w:tcPr>
          <w:p w14:paraId="53DCABF6" w14:textId="77777777" w:rsidR="000603E4" w:rsidRDefault="00000000">
            <w:r>
              <w:t>DEC588</w:t>
            </w:r>
          </w:p>
        </w:tc>
        <w:tc>
          <w:tcPr>
            <w:tcW w:w="1360" w:type="dxa"/>
          </w:tcPr>
          <w:p w14:paraId="53BDE7BD" w14:textId="77777777" w:rsidR="000603E4" w:rsidRDefault="00000000">
            <w:r>
              <w:t>Caherleske Coolagh Group Water Scheme</w:t>
            </w:r>
          </w:p>
        </w:tc>
        <w:tc>
          <w:tcPr>
            <w:tcW w:w="1360" w:type="dxa"/>
          </w:tcPr>
          <w:p w14:paraId="377022AA" w14:textId="77777777" w:rsidR="000603E4" w:rsidRDefault="000603E4"/>
        </w:tc>
        <w:tc>
          <w:tcPr>
            <w:tcW w:w="1360" w:type="dxa"/>
          </w:tcPr>
          <w:p w14:paraId="63EEA7E7" w14:textId="77777777" w:rsidR="000603E4" w:rsidRDefault="000603E4"/>
        </w:tc>
        <w:tc>
          <w:tcPr>
            <w:tcW w:w="1360" w:type="dxa"/>
          </w:tcPr>
          <w:p w14:paraId="55AC2215" w14:textId="77777777" w:rsidR="000603E4" w:rsidRDefault="000603E4"/>
        </w:tc>
        <w:tc>
          <w:tcPr>
            <w:tcW w:w="1360" w:type="dxa"/>
          </w:tcPr>
          <w:p w14:paraId="47A45F50" w14:textId="77777777" w:rsidR="000603E4" w:rsidRDefault="00000000">
            <w:r>
              <w:t>Exempt</w:t>
            </w:r>
          </w:p>
        </w:tc>
        <w:tc>
          <w:tcPr>
            <w:tcW w:w="1360" w:type="dxa"/>
          </w:tcPr>
          <w:p w14:paraId="07E9582F" w14:textId="77777777" w:rsidR="000603E4" w:rsidRDefault="00000000">
            <w:r>
              <w:t>"Is the installation of 4kW roof mounted solar PV system with 5kW battery a development and if so, is it an exempt development?"</w:t>
            </w:r>
          </w:p>
        </w:tc>
      </w:tr>
      <w:tr w:rsidR="000603E4" w14:paraId="1F74103B" w14:textId="77777777">
        <w:tc>
          <w:tcPr>
            <w:tcW w:w="1360" w:type="dxa"/>
          </w:tcPr>
          <w:p w14:paraId="01712AC4" w14:textId="77777777" w:rsidR="000603E4" w:rsidRDefault="00000000">
            <w:r>
              <w:t>2020-06-16 00:00:00</w:t>
            </w:r>
          </w:p>
        </w:tc>
        <w:tc>
          <w:tcPr>
            <w:tcW w:w="1360" w:type="dxa"/>
          </w:tcPr>
          <w:p w14:paraId="6D824072" w14:textId="77777777" w:rsidR="000603E4" w:rsidRDefault="00000000">
            <w:r>
              <w:t>2020-07-07 00:00:00</w:t>
            </w:r>
          </w:p>
        </w:tc>
        <w:tc>
          <w:tcPr>
            <w:tcW w:w="1360" w:type="dxa"/>
          </w:tcPr>
          <w:p w14:paraId="38EF4BCD" w14:textId="77777777" w:rsidR="000603E4" w:rsidRDefault="00000000">
            <w:r>
              <w:t>DEC589</w:t>
            </w:r>
          </w:p>
        </w:tc>
        <w:tc>
          <w:tcPr>
            <w:tcW w:w="1360" w:type="dxa"/>
          </w:tcPr>
          <w:p w14:paraId="4F3BDC8D" w14:textId="77777777" w:rsidR="000603E4" w:rsidRDefault="00000000">
            <w:r>
              <w:t>Richard Gorey</w:t>
            </w:r>
          </w:p>
        </w:tc>
        <w:tc>
          <w:tcPr>
            <w:tcW w:w="1360" w:type="dxa"/>
          </w:tcPr>
          <w:p w14:paraId="4688E856" w14:textId="77777777" w:rsidR="000603E4" w:rsidRDefault="000603E4"/>
        </w:tc>
        <w:tc>
          <w:tcPr>
            <w:tcW w:w="1360" w:type="dxa"/>
          </w:tcPr>
          <w:p w14:paraId="0D46004A" w14:textId="77777777" w:rsidR="000603E4" w:rsidRDefault="000603E4"/>
        </w:tc>
        <w:tc>
          <w:tcPr>
            <w:tcW w:w="1360" w:type="dxa"/>
          </w:tcPr>
          <w:p w14:paraId="5185D094" w14:textId="77777777" w:rsidR="000603E4" w:rsidRDefault="000603E4"/>
        </w:tc>
        <w:tc>
          <w:tcPr>
            <w:tcW w:w="1360" w:type="dxa"/>
          </w:tcPr>
          <w:p w14:paraId="159F925D" w14:textId="77777777" w:rsidR="000603E4" w:rsidRDefault="00000000">
            <w:r>
              <w:t>Planning Permission Required</w:t>
            </w:r>
          </w:p>
        </w:tc>
        <w:tc>
          <w:tcPr>
            <w:tcW w:w="1360" w:type="dxa"/>
          </w:tcPr>
          <w:p w14:paraId="25BEB009" w14:textId="77777777" w:rsidR="000603E4" w:rsidRDefault="00000000">
            <w:r>
              <w:t>"I plan to construct &amp; frame to support on farm solar panels, within the confines of an old unroofed part of the farmyard, is this exempt development?"</w:t>
            </w:r>
          </w:p>
        </w:tc>
      </w:tr>
      <w:tr w:rsidR="000603E4" w14:paraId="384341BD" w14:textId="77777777">
        <w:tc>
          <w:tcPr>
            <w:tcW w:w="1360" w:type="dxa"/>
          </w:tcPr>
          <w:p w14:paraId="429F5B6F" w14:textId="77777777" w:rsidR="000603E4" w:rsidRDefault="00000000">
            <w:r>
              <w:t>2020-06-19 00:00:00</w:t>
            </w:r>
          </w:p>
        </w:tc>
        <w:tc>
          <w:tcPr>
            <w:tcW w:w="1360" w:type="dxa"/>
          </w:tcPr>
          <w:p w14:paraId="76838D68" w14:textId="77777777" w:rsidR="000603E4" w:rsidRDefault="00000000">
            <w:r>
              <w:t>2020-07-01 00:00:00</w:t>
            </w:r>
          </w:p>
        </w:tc>
        <w:tc>
          <w:tcPr>
            <w:tcW w:w="1360" w:type="dxa"/>
          </w:tcPr>
          <w:p w14:paraId="2FD4D80D" w14:textId="77777777" w:rsidR="000603E4" w:rsidRDefault="00000000">
            <w:r>
              <w:t>DEC590</w:t>
            </w:r>
          </w:p>
        </w:tc>
        <w:tc>
          <w:tcPr>
            <w:tcW w:w="1360" w:type="dxa"/>
          </w:tcPr>
          <w:p w14:paraId="13713B93" w14:textId="77777777" w:rsidR="000603E4" w:rsidRDefault="00000000">
            <w:r>
              <w:t>John Core</w:t>
            </w:r>
          </w:p>
        </w:tc>
        <w:tc>
          <w:tcPr>
            <w:tcW w:w="1360" w:type="dxa"/>
          </w:tcPr>
          <w:p w14:paraId="7A072980" w14:textId="77777777" w:rsidR="000603E4" w:rsidRDefault="000603E4"/>
        </w:tc>
        <w:tc>
          <w:tcPr>
            <w:tcW w:w="1360" w:type="dxa"/>
          </w:tcPr>
          <w:p w14:paraId="7FD00F0E" w14:textId="77777777" w:rsidR="000603E4" w:rsidRDefault="000603E4"/>
        </w:tc>
        <w:tc>
          <w:tcPr>
            <w:tcW w:w="1360" w:type="dxa"/>
          </w:tcPr>
          <w:p w14:paraId="6BDE7A27" w14:textId="77777777" w:rsidR="000603E4" w:rsidRDefault="000603E4"/>
        </w:tc>
        <w:tc>
          <w:tcPr>
            <w:tcW w:w="1360" w:type="dxa"/>
          </w:tcPr>
          <w:p w14:paraId="510123ED" w14:textId="77777777" w:rsidR="000603E4" w:rsidRDefault="00000000">
            <w:r>
              <w:t>Exempt</w:t>
            </w:r>
          </w:p>
        </w:tc>
        <w:tc>
          <w:tcPr>
            <w:tcW w:w="1360" w:type="dxa"/>
          </w:tcPr>
          <w:p w14:paraId="33CC1B62" w14:textId="77777777" w:rsidR="000603E4" w:rsidRDefault="00000000">
            <w:r>
              <w:t>"Is the construction of shed in back garden of 26 Westcourt Demense, Callan, Co. Kilkenny an exempted development?"</w:t>
            </w:r>
          </w:p>
        </w:tc>
      </w:tr>
      <w:tr w:rsidR="000603E4" w14:paraId="41877B53" w14:textId="77777777">
        <w:tc>
          <w:tcPr>
            <w:tcW w:w="1360" w:type="dxa"/>
          </w:tcPr>
          <w:p w14:paraId="073DBFEA" w14:textId="77777777" w:rsidR="000603E4" w:rsidRDefault="00000000">
            <w:r>
              <w:t>2020-06-25 00:00:00</w:t>
            </w:r>
          </w:p>
        </w:tc>
        <w:tc>
          <w:tcPr>
            <w:tcW w:w="1360" w:type="dxa"/>
          </w:tcPr>
          <w:p w14:paraId="66F815B9" w14:textId="77777777" w:rsidR="000603E4" w:rsidRDefault="00000000">
            <w:r>
              <w:t>2020-07-30 00:00:00</w:t>
            </w:r>
          </w:p>
        </w:tc>
        <w:tc>
          <w:tcPr>
            <w:tcW w:w="1360" w:type="dxa"/>
          </w:tcPr>
          <w:p w14:paraId="5666505E" w14:textId="77777777" w:rsidR="000603E4" w:rsidRDefault="00000000">
            <w:r>
              <w:t>DEC591</w:t>
            </w:r>
          </w:p>
        </w:tc>
        <w:tc>
          <w:tcPr>
            <w:tcW w:w="1360" w:type="dxa"/>
          </w:tcPr>
          <w:p w14:paraId="2E261126" w14:textId="77777777" w:rsidR="000603E4" w:rsidRDefault="00000000">
            <w:r>
              <w:t>Karen Denn</w:t>
            </w:r>
          </w:p>
        </w:tc>
        <w:tc>
          <w:tcPr>
            <w:tcW w:w="1360" w:type="dxa"/>
          </w:tcPr>
          <w:p w14:paraId="056CA0F8" w14:textId="77777777" w:rsidR="000603E4" w:rsidRDefault="000603E4"/>
        </w:tc>
        <w:tc>
          <w:tcPr>
            <w:tcW w:w="1360" w:type="dxa"/>
          </w:tcPr>
          <w:p w14:paraId="33680C7B" w14:textId="77777777" w:rsidR="000603E4" w:rsidRDefault="000603E4"/>
        </w:tc>
        <w:tc>
          <w:tcPr>
            <w:tcW w:w="1360" w:type="dxa"/>
          </w:tcPr>
          <w:p w14:paraId="39B3A1FA" w14:textId="77777777" w:rsidR="000603E4" w:rsidRDefault="000603E4"/>
        </w:tc>
        <w:tc>
          <w:tcPr>
            <w:tcW w:w="1360" w:type="dxa"/>
          </w:tcPr>
          <w:p w14:paraId="3B59BEC0" w14:textId="77777777" w:rsidR="000603E4" w:rsidRDefault="00000000">
            <w:r>
              <w:t>Exempt</w:t>
            </w:r>
          </w:p>
        </w:tc>
        <w:tc>
          <w:tcPr>
            <w:tcW w:w="1360" w:type="dxa"/>
          </w:tcPr>
          <w:p w14:paraId="7CF797CC" w14:textId="77777777" w:rsidR="000603E4" w:rsidRDefault="00000000">
            <w:r>
              <w:t xml:space="preserve">“Whether the infilling of a 505mm gap between the bathroom wall of a first-floor bathroom and the gable of the adjoining house of a </w:t>
            </w:r>
            <w:r>
              <w:lastRenderedPageBreak/>
              <w:t>permitted two-story house extension at 6 the meadows is or is not development or is or is not exempted development ?”</w:t>
            </w:r>
          </w:p>
        </w:tc>
      </w:tr>
      <w:tr w:rsidR="000603E4" w14:paraId="46C06DE8" w14:textId="77777777">
        <w:tc>
          <w:tcPr>
            <w:tcW w:w="1360" w:type="dxa"/>
          </w:tcPr>
          <w:p w14:paraId="0592EFB4" w14:textId="77777777" w:rsidR="000603E4" w:rsidRDefault="00000000">
            <w:r>
              <w:lastRenderedPageBreak/>
              <w:t>2020-06-22 00:00:00</w:t>
            </w:r>
          </w:p>
        </w:tc>
        <w:tc>
          <w:tcPr>
            <w:tcW w:w="1360" w:type="dxa"/>
          </w:tcPr>
          <w:p w14:paraId="710289FB" w14:textId="77777777" w:rsidR="000603E4" w:rsidRDefault="00000000">
            <w:r>
              <w:t>2020-10-01 00:00:00</w:t>
            </w:r>
          </w:p>
        </w:tc>
        <w:tc>
          <w:tcPr>
            <w:tcW w:w="1360" w:type="dxa"/>
          </w:tcPr>
          <w:p w14:paraId="097447DD" w14:textId="77777777" w:rsidR="000603E4" w:rsidRDefault="00000000">
            <w:r>
              <w:t>DEC593</w:t>
            </w:r>
          </w:p>
        </w:tc>
        <w:tc>
          <w:tcPr>
            <w:tcW w:w="1360" w:type="dxa"/>
          </w:tcPr>
          <w:p w14:paraId="4CF5AF7E" w14:textId="77777777" w:rsidR="000603E4" w:rsidRDefault="00000000">
            <w:r>
              <w:t>Tallis &amp; Co. Ltd.</w:t>
            </w:r>
          </w:p>
        </w:tc>
        <w:tc>
          <w:tcPr>
            <w:tcW w:w="1360" w:type="dxa"/>
          </w:tcPr>
          <w:p w14:paraId="085A562F" w14:textId="77777777" w:rsidR="000603E4" w:rsidRDefault="00000000">
            <w:r>
              <w:t>2020-07-28 00:00:00</w:t>
            </w:r>
          </w:p>
        </w:tc>
        <w:tc>
          <w:tcPr>
            <w:tcW w:w="1360" w:type="dxa"/>
          </w:tcPr>
          <w:p w14:paraId="0CA901A6" w14:textId="77777777" w:rsidR="000603E4" w:rsidRDefault="000603E4"/>
        </w:tc>
        <w:tc>
          <w:tcPr>
            <w:tcW w:w="1360" w:type="dxa"/>
          </w:tcPr>
          <w:p w14:paraId="4AB0F61A" w14:textId="77777777" w:rsidR="000603E4" w:rsidRDefault="000603E4"/>
        </w:tc>
        <w:tc>
          <w:tcPr>
            <w:tcW w:w="1360" w:type="dxa"/>
          </w:tcPr>
          <w:p w14:paraId="01DE1126" w14:textId="77777777" w:rsidR="000603E4" w:rsidRDefault="00000000">
            <w:r>
              <w:t>Exempt Development</w:t>
            </w:r>
          </w:p>
        </w:tc>
        <w:tc>
          <w:tcPr>
            <w:tcW w:w="1360" w:type="dxa"/>
          </w:tcPr>
          <w:p w14:paraId="3F44A024" w14:textId="77777777" w:rsidR="000603E4" w:rsidRDefault="00000000">
            <w:r>
              <w:t>“Confirmation that the proposed conversion of the existing vacant former grain store at Stones Building, Green Street, Kilkenny to 3 no. town house dwellings is considered exempt development in accordance with Planning and Development (Amendment) (No. 2)</w:t>
            </w:r>
          </w:p>
        </w:tc>
      </w:tr>
      <w:tr w:rsidR="000603E4" w14:paraId="6FF3C98E" w14:textId="77777777">
        <w:tc>
          <w:tcPr>
            <w:tcW w:w="1360" w:type="dxa"/>
          </w:tcPr>
          <w:p w14:paraId="5F452C2E" w14:textId="77777777" w:rsidR="000603E4" w:rsidRDefault="00000000">
            <w:r>
              <w:t>2020-06-22 00:00:00</w:t>
            </w:r>
          </w:p>
        </w:tc>
        <w:tc>
          <w:tcPr>
            <w:tcW w:w="1360" w:type="dxa"/>
          </w:tcPr>
          <w:p w14:paraId="7BBCC4D0" w14:textId="77777777" w:rsidR="000603E4" w:rsidRDefault="000603E4"/>
        </w:tc>
        <w:tc>
          <w:tcPr>
            <w:tcW w:w="1360" w:type="dxa"/>
          </w:tcPr>
          <w:p w14:paraId="13D7532E" w14:textId="77777777" w:rsidR="000603E4" w:rsidRDefault="00000000">
            <w:r>
              <w:t>DEC593A</w:t>
            </w:r>
          </w:p>
        </w:tc>
        <w:tc>
          <w:tcPr>
            <w:tcW w:w="1360" w:type="dxa"/>
          </w:tcPr>
          <w:p w14:paraId="469EC9AD" w14:textId="77777777" w:rsidR="000603E4" w:rsidRDefault="00000000">
            <w:r>
              <w:t>Tallis &amp; Co. Ltd.</w:t>
            </w:r>
          </w:p>
        </w:tc>
        <w:tc>
          <w:tcPr>
            <w:tcW w:w="1360" w:type="dxa"/>
          </w:tcPr>
          <w:p w14:paraId="54ABD401" w14:textId="77777777" w:rsidR="000603E4" w:rsidRDefault="000603E4"/>
        </w:tc>
        <w:tc>
          <w:tcPr>
            <w:tcW w:w="1360" w:type="dxa"/>
          </w:tcPr>
          <w:p w14:paraId="5EF10241" w14:textId="77777777" w:rsidR="000603E4" w:rsidRDefault="000603E4"/>
        </w:tc>
        <w:tc>
          <w:tcPr>
            <w:tcW w:w="1360" w:type="dxa"/>
          </w:tcPr>
          <w:p w14:paraId="5EF053EC" w14:textId="77777777" w:rsidR="000603E4" w:rsidRDefault="000603E4"/>
        </w:tc>
        <w:tc>
          <w:tcPr>
            <w:tcW w:w="1360" w:type="dxa"/>
          </w:tcPr>
          <w:p w14:paraId="44D07C8B" w14:textId="77777777" w:rsidR="000603E4" w:rsidRDefault="000603E4"/>
        </w:tc>
        <w:tc>
          <w:tcPr>
            <w:tcW w:w="1360" w:type="dxa"/>
          </w:tcPr>
          <w:p w14:paraId="0D46CB59" w14:textId="77777777" w:rsidR="000603E4" w:rsidRDefault="00000000">
            <w:r>
              <w:t>“Confirmation that the proposed conversion of the existing vacant former grain store at Stones Building, Green Street, Kilkenny to 3 no. town house dwellings is considered exempt development in accordance with Planning and Development (Amendment) (No. 2)</w:t>
            </w:r>
          </w:p>
        </w:tc>
      </w:tr>
      <w:tr w:rsidR="000603E4" w14:paraId="36364BB9" w14:textId="77777777">
        <w:tc>
          <w:tcPr>
            <w:tcW w:w="1360" w:type="dxa"/>
          </w:tcPr>
          <w:p w14:paraId="76883D93" w14:textId="77777777" w:rsidR="000603E4" w:rsidRDefault="00000000">
            <w:r>
              <w:t>2020-07-14 00:00:00</w:t>
            </w:r>
          </w:p>
        </w:tc>
        <w:tc>
          <w:tcPr>
            <w:tcW w:w="1360" w:type="dxa"/>
          </w:tcPr>
          <w:p w14:paraId="63AF2D4E" w14:textId="77777777" w:rsidR="000603E4" w:rsidRDefault="00000000">
            <w:r>
              <w:t>2020-07-28 00:00:00</w:t>
            </w:r>
          </w:p>
        </w:tc>
        <w:tc>
          <w:tcPr>
            <w:tcW w:w="1360" w:type="dxa"/>
          </w:tcPr>
          <w:p w14:paraId="526A01BF" w14:textId="77777777" w:rsidR="000603E4" w:rsidRDefault="00000000">
            <w:r>
              <w:t>DEC595</w:t>
            </w:r>
          </w:p>
        </w:tc>
        <w:tc>
          <w:tcPr>
            <w:tcW w:w="1360" w:type="dxa"/>
          </w:tcPr>
          <w:p w14:paraId="47D1D241" w14:textId="77777777" w:rsidR="000603E4" w:rsidRDefault="00000000">
            <w:r>
              <w:t>Joe Daly</w:t>
            </w:r>
          </w:p>
        </w:tc>
        <w:tc>
          <w:tcPr>
            <w:tcW w:w="1360" w:type="dxa"/>
          </w:tcPr>
          <w:p w14:paraId="577BE798" w14:textId="77777777" w:rsidR="000603E4" w:rsidRDefault="000603E4"/>
        </w:tc>
        <w:tc>
          <w:tcPr>
            <w:tcW w:w="1360" w:type="dxa"/>
          </w:tcPr>
          <w:p w14:paraId="4770A635" w14:textId="77777777" w:rsidR="000603E4" w:rsidRDefault="000603E4"/>
        </w:tc>
        <w:tc>
          <w:tcPr>
            <w:tcW w:w="1360" w:type="dxa"/>
          </w:tcPr>
          <w:p w14:paraId="47A51FFC" w14:textId="77777777" w:rsidR="000603E4" w:rsidRDefault="000603E4"/>
        </w:tc>
        <w:tc>
          <w:tcPr>
            <w:tcW w:w="1360" w:type="dxa"/>
          </w:tcPr>
          <w:p w14:paraId="24C8F37F" w14:textId="77777777" w:rsidR="000603E4" w:rsidRDefault="00000000">
            <w:r>
              <w:t>Exempt</w:t>
            </w:r>
          </w:p>
        </w:tc>
        <w:tc>
          <w:tcPr>
            <w:tcW w:w="1360" w:type="dxa"/>
          </w:tcPr>
          <w:p w14:paraId="4C3206A8" w14:textId="77777777" w:rsidR="000603E4" w:rsidRDefault="00000000">
            <w:r>
              <w:t>“Is the repair of structural beams and associated reinstatement of signboard entablature with raised lettering deemed exempt development ?”</w:t>
            </w:r>
          </w:p>
        </w:tc>
      </w:tr>
      <w:tr w:rsidR="000603E4" w14:paraId="0EA3B22E" w14:textId="77777777">
        <w:tc>
          <w:tcPr>
            <w:tcW w:w="1360" w:type="dxa"/>
          </w:tcPr>
          <w:p w14:paraId="5C03D93D" w14:textId="77777777" w:rsidR="000603E4" w:rsidRDefault="00000000">
            <w:r>
              <w:t>2020-07-15 00:00:</w:t>
            </w:r>
            <w:r>
              <w:lastRenderedPageBreak/>
              <w:t>00</w:t>
            </w:r>
          </w:p>
        </w:tc>
        <w:tc>
          <w:tcPr>
            <w:tcW w:w="1360" w:type="dxa"/>
          </w:tcPr>
          <w:p w14:paraId="1AB1DB9E" w14:textId="77777777" w:rsidR="000603E4" w:rsidRDefault="00000000">
            <w:r>
              <w:lastRenderedPageBreak/>
              <w:t>2020-07-30 00:00:</w:t>
            </w:r>
            <w:r>
              <w:lastRenderedPageBreak/>
              <w:t>00</w:t>
            </w:r>
          </w:p>
        </w:tc>
        <w:tc>
          <w:tcPr>
            <w:tcW w:w="1360" w:type="dxa"/>
          </w:tcPr>
          <w:p w14:paraId="344309CD" w14:textId="77777777" w:rsidR="000603E4" w:rsidRDefault="00000000">
            <w:r>
              <w:lastRenderedPageBreak/>
              <w:t>DEC596</w:t>
            </w:r>
          </w:p>
        </w:tc>
        <w:tc>
          <w:tcPr>
            <w:tcW w:w="1360" w:type="dxa"/>
          </w:tcPr>
          <w:p w14:paraId="0ADBC94E" w14:textId="77777777" w:rsidR="000603E4" w:rsidRDefault="00000000">
            <w:r>
              <w:t>Deniss Vasiljevs</w:t>
            </w:r>
          </w:p>
        </w:tc>
        <w:tc>
          <w:tcPr>
            <w:tcW w:w="1360" w:type="dxa"/>
          </w:tcPr>
          <w:p w14:paraId="2CC661EB" w14:textId="77777777" w:rsidR="000603E4" w:rsidRDefault="000603E4"/>
        </w:tc>
        <w:tc>
          <w:tcPr>
            <w:tcW w:w="1360" w:type="dxa"/>
          </w:tcPr>
          <w:p w14:paraId="51A75122" w14:textId="77777777" w:rsidR="000603E4" w:rsidRDefault="000603E4"/>
        </w:tc>
        <w:tc>
          <w:tcPr>
            <w:tcW w:w="1360" w:type="dxa"/>
          </w:tcPr>
          <w:p w14:paraId="1AE05A3F" w14:textId="77777777" w:rsidR="000603E4" w:rsidRDefault="000603E4"/>
        </w:tc>
        <w:tc>
          <w:tcPr>
            <w:tcW w:w="1360" w:type="dxa"/>
          </w:tcPr>
          <w:p w14:paraId="2BF2F502" w14:textId="77777777" w:rsidR="000603E4" w:rsidRDefault="00000000">
            <w:r>
              <w:t>Exempt</w:t>
            </w:r>
          </w:p>
        </w:tc>
        <w:tc>
          <w:tcPr>
            <w:tcW w:w="1360" w:type="dxa"/>
          </w:tcPr>
          <w:p w14:paraId="22AE2A91" w14:textId="77777777" w:rsidR="000603E4" w:rsidRDefault="00000000">
            <w:r>
              <w:t xml:space="preserve">“The construction of the building on 69 Maudlin what I’m planed to build exempt </w:t>
            </w:r>
            <w:r>
              <w:lastRenderedPageBreak/>
              <w:t>for planning permission and development, it’s 24.5m2 ?”</w:t>
            </w:r>
          </w:p>
        </w:tc>
      </w:tr>
      <w:tr w:rsidR="000603E4" w14:paraId="53A2B327" w14:textId="77777777">
        <w:tc>
          <w:tcPr>
            <w:tcW w:w="1360" w:type="dxa"/>
          </w:tcPr>
          <w:p w14:paraId="38F73659" w14:textId="77777777" w:rsidR="000603E4" w:rsidRDefault="00000000">
            <w:r>
              <w:lastRenderedPageBreak/>
              <w:t>2020-07-17 00:00:00</w:t>
            </w:r>
          </w:p>
        </w:tc>
        <w:tc>
          <w:tcPr>
            <w:tcW w:w="1360" w:type="dxa"/>
          </w:tcPr>
          <w:p w14:paraId="7EECD18A" w14:textId="77777777" w:rsidR="000603E4" w:rsidRDefault="00000000">
            <w:r>
              <w:t>2020-07-28 00:00:00</w:t>
            </w:r>
          </w:p>
        </w:tc>
        <w:tc>
          <w:tcPr>
            <w:tcW w:w="1360" w:type="dxa"/>
          </w:tcPr>
          <w:p w14:paraId="5E2F99D6" w14:textId="77777777" w:rsidR="000603E4" w:rsidRDefault="00000000">
            <w:r>
              <w:t>DEC597</w:t>
            </w:r>
          </w:p>
        </w:tc>
        <w:tc>
          <w:tcPr>
            <w:tcW w:w="1360" w:type="dxa"/>
          </w:tcPr>
          <w:p w14:paraId="632D8693" w14:textId="77777777" w:rsidR="000603E4" w:rsidRDefault="00000000">
            <w:r>
              <w:t>Jude Kiely</w:t>
            </w:r>
          </w:p>
        </w:tc>
        <w:tc>
          <w:tcPr>
            <w:tcW w:w="1360" w:type="dxa"/>
          </w:tcPr>
          <w:p w14:paraId="64909B74" w14:textId="77777777" w:rsidR="000603E4" w:rsidRDefault="000603E4"/>
        </w:tc>
        <w:tc>
          <w:tcPr>
            <w:tcW w:w="1360" w:type="dxa"/>
          </w:tcPr>
          <w:p w14:paraId="1AA89A1E" w14:textId="77777777" w:rsidR="000603E4" w:rsidRDefault="000603E4"/>
        </w:tc>
        <w:tc>
          <w:tcPr>
            <w:tcW w:w="1360" w:type="dxa"/>
          </w:tcPr>
          <w:p w14:paraId="512D36BB" w14:textId="77777777" w:rsidR="000603E4" w:rsidRDefault="000603E4"/>
        </w:tc>
        <w:tc>
          <w:tcPr>
            <w:tcW w:w="1360" w:type="dxa"/>
          </w:tcPr>
          <w:p w14:paraId="4E9988DD" w14:textId="77777777" w:rsidR="000603E4" w:rsidRDefault="00000000">
            <w:r>
              <w:t>Exempt</w:t>
            </w:r>
          </w:p>
        </w:tc>
        <w:tc>
          <w:tcPr>
            <w:tcW w:w="1360" w:type="dxa"/>
          </w:tcPr>
          <w:p w14:paraId="73245375" w14:textId="77777777" w:rsidR="000603E4" w:rsidRDefault="00000000">
            <w:r>
              <w:t>“Change of use from a domestic dwelling to a residential unit for one child aged 14 in the care of the state.  the unit will be staffed by two Social Care Workers at all times (24/7).?”</w:t>
            </w:r>
          </w:p>
        </w:tc>
      </w:tr>
      <w:tr w:rsidR="000603E4" w14:paraId="6AFA5FDF" w14:textId="77777777">
        <w:tc>
          <w:tcPr>
            <w:tcW w:w="1360" w:type="dxa"/>
          </w:tcPr>
          <w:p w14:paraId="23BFBE8E" w14:textId="77777777" w:rsidR="000603E4" w:rsidRDefault="00000000">
            <w:r>
              <w:t>2020-07-21 00:00:00</w:t>
            </w:r>
          </w:p>
        </w:tc>
        <w:tc>
          <w:tcPr>
            <w:tcW w:w="1360" w:type="dxa"/>
          </w:tcPr>
          <w:p w14:paraId="0DFE09D5" w14:textId="77777777" w:rsidR="000603E4" w:rsidRDefault="00000000">
            <w:r>
              <w:t>2020-10-06 00:00:00</w:t>
            </w:r>
          </w:p>
        </w:tc>
        <w:tc>
          <w:tcPr>
            <w:tcW w:w="1360" w:type="dxa"/>
          </w:tcPr>
          <w:p w14:paraId="65CBE55A" w14:textId="77777777" w:rsidR="000603E4" w:rsidRDefault="00000000">
            <w:r>
              <w:t>DEC598</w:t>
            </w:r>
          </w:p>
        </w:tc>
        <w:tc>
          <w:tcPr>
            <w:tcW w:w="1360" w:type="dxa"/>
          </w:tcPr>
          <w:p w14:paraId="5A2A97A5" w14:textId="77777777" w:rsidR="000603E4" w:rsidRDefault="00000000">
            <w:r>
              <w:t>Sean &amp; Nicola Rafter</w:t>
            </w:r>
          </w:p>
        </w:tc>
        <w:tc>
          <w:tcPr>
            <w:tcW w:w="1360" w:type="dxa"/>
          </w:tcPr>
          <w:p w14:paraId="2F0868A3" w14:textId="77777777" w:rsidR="000603E4" w:rsidRDefault="000603E4"/>
        </w:tc>
        <w:tc>
          <w:tcPr>
            <w:tcW w:w="1360" w:type="dxa"/>
          </w:tcPr>
          <w:p w14:paraId="70A30AEE" w14:textId="77777777" w:rsidR="000603E4" w:rsidRDefault="000603E4"/>
        </w:tc>
        <w:tc>
          <w:tcPr>
            <w:tcW w:w="1360" w:type="dxa"/>
          </w:tcPr>
          <w:p w14:paraId="39E744DF" w14:textId="77777777" w:rsidR="000603E4" w:rsidRDefault="000603E4"/>
        </w:tc>
        <w:tc>
          <w:tcPr>
            <w:tcW w:w="1360" w:type="dxa"/>
          </w:tcPr>
          <w:p w14:paraId="7849F4F4" w14:textId="77777777" w:rsidR="000603E4" w:rsidRDefault="00000000">
            <w:r>
              <w:t>Exempt Development</w:t>
            </w:r>
          </w:p>
        </w:tc>
        <w:tc>
          <w:tcPr>
            <w:tcW w:w="1360" w:type="dxa"/>
          </w:tcPr>
          <w:p w14:paraId="48471B98" w14:textId="77777777" w:rsidR="000603E4" w:rsidRDefault="00000000">
            <w:r>
              <w:t>“Replacement of 3 windows on street facing façade, replacement of front door, repair works, capping and rendering chimney stack. Are the above changes works and if so are they exempt development?”</w:t>
            </w:r>
          </w:p>
        </w:tc>
      </w:tr>
      <w:tr w:rsidR="000603E4" w14:paraId="3195040A" w14:textId="77777777">
        <w:tc>
          <w:tcPr>
            <w:tcW w:w="1360" w:type="dxa"/>
          </w:tcPr>
          <w:p w14:paraId="223CDD0F" w14:textId="77777777" w:rsidR="000603E4" w:rsidRDefault="00000000">
            <w:r>
              <w:t>2020-07-24 00:00:00</w:t>
            </w:r>
          </w:p>
        </w:tc>
        <w:tc>
          <w:tcPr>
            <w:tcW w:w="1360" w:type="dxa"/>
          </w:tcPr>
          <w:p w14:paraId="13F9436C" w14:textId="77777777" w:rsidR="000603E4" w:rsidRDefault="00000000">
            <w:r>
              <w:t>2020-09-14 00:00:00</w:t>
            </w:r>
          </w:p>
        </w:tc>
        <w:tc>
          <w:tcPr>
            <w:tcW w:w="1360" w:type="dxa"/>
          </w:tcPr>
          <w:p w14:paraId="5C9C37D6" w14:textId="77777777" w:rsidR="000603E4" w:rsidRDefault="00000000">
            <w:r>
              <w:t>DEC599</w:t>
            </w:r>
          </w:p>
        </w:tc>
        <w:tc>
          <w:tcPr>
            <w:tcW w:w="1360" w:type="dxa"/>
          </w:tcPr>
          <w:p w14:paraId="7016F005" w14:textId="77777777" w:rsidR="000603E4" w:rsidRDefault="00000000">
            <w:r>
              <w:t>Marie Blanchfield</w:t>
            </w:r>
          </w:p>
        </w:tc>
        <w:tc>
          <w:tcPr>
            <w:tcW w:w="1360" w:type="dxa"/>
          </w:tcPr>
          <w:p w14:paraId="3B02E382" w14:textId="77777777" w:rsidR="000603E4" w:rsidRDefault="00000000">
            <w:r>
              <w:t>2020-08-21 00:00:00</w:t>
            </w:r>
          </w:p>
        </w:tc>
        <w:tc>
          <w:tcPr>
            <w:tcW w:w="1360" w:type="dxa"/>
          </w:tcPr>
          <w:p w14:paraId="78DEB715" w14:textId="77777777" w:rsidR="000603E4" w:rsidRDefault="000603E4"/>
        </w:tc>
        <w:tc>
          <w:tcPr>
            <w:tcW w:w="1360" w:type="dxa"/>
          </w:tcPr>
          <w:p w14:paraId="13229E10" w14:textId="77777777" w:rsidR="000603E4" w:rsidRDefault="000603E4"/>
        </w:tc>
        <w:tc>
          <w:tcPr>
            <w:tcW w:w="1360" w:type="dxa"/>
          </w:tcPr>
          <w:p w14:paraId="321681FD" w14:textId="77777777" w:rsidR="000603E4" w:rsidRDefault="00000000">
            <w:r>
              <w:t>Not Exempt Development</w:t>
            </w:r>
          </w:p>
        </w:tc>
        <w:tc>
          <w:tcPr>
            <w:tcW w:w="1360" w:type="dxa"/>
          </w:tcPr>
          <w:p w14:paraId="248586E7" w14:textId="77777777" w:rsidR="000603E4" w:rsidRDefault="00000000">
            <w:r>
              <w:t>“Is the development of the 2nd floor of our home (all internal only) exempt development ?”</w:t>
            </w:r>
          </w:p>
        </w:tc>
      </w:tr>
      <w:tr w:rsidR="000603E4" w14:paraId="700A4927" w14:textId="77777777">
        <w:tc>
          <w:tcPr>
            <w:tcW w:w="1360" w:type="dxa"/>
          </w:tcPr>
          <w:p w14:paraId="3CC8CF58" w14:textId="77777777" w:rsidR="000603E4" w:rsidRDefault="00000000">
            <w:r>
              <w:t>2020-07-28 00:00:00</w:t>
            </w:r>
          </w:p>
        </w:tc>
        <w:tc>
          <w:tcPr>
            <w:tcW w:w="1360" w:type="dxa"/>
          </w:tcPr>
          <w:p w14:paraId="7EC74964" w14:textId="77777777" w:rsidR="000603E4" w:rsidRDefault="00000000">
            <w:r>
              <w:t>2020-08-13 00:00:00</w:t>
            </w:r>
          </w:p>
        </w:tc>
        <w:tc>
          <w:tcPr>
            <w:tcW w:w="1360" w:type="dxa"/>
          </w:tcPr>
          <w:p w14:paraId="3E578D25" w14:textId="77777777" w:rsidR="000603E4" w:rsidRDefault="00000000">
            <w:r>
              <w:t>DEC600</w:t>
            </w:r>
          </w:p>
        </w:tc>
        <w:tc>
          <w:tcPr>
            <w:tcW w:w="1360" w:type="dxa"/>
          </w:tcPr>
          <w:p w14:paraId="3FCE9C2F" w14:textId="77777777" w:rsidR="000603E4" w:rsidRDefault="00000000">
            <w:r>
              <w:t>Trail Kilkenny</w:t>
            </w:r>
          </w:p>
        </w:tc>
        <w:tc>
          <w:tcPr>
            <w:tcW w:w="1360" w:type="dxa"/>
          </w:tcPr>
          <w:p w14:paraId="744A8572" w14:textId="77777777" w:rsidR="000603E4" w:rsidRDefault="00000000">
            <w:r>
              <w:t>2020-08-07 00:00:00</w:t>
            </w:r>
          </w:p>
        </w:tc>
        <w:tc>
          <w:tcPr>
            <w:tcW w:w="1360" w:type="dxa"/>
          </w:tcPr>
          <w:p w14:paraId="69EE6677" w14:textId="77777777" w:rsidR="000603E4" w:rsidRDefault="000603E4"/>
        </w:tc>
        <w:tc>
          <w:tcPr>
            <w:tcW w:w="1360" w:type="dxa"/>
          </w:tcPr>
          <w:p w14:paraId="79DDCD67" w14:textId="77777777" w:rsidR="000603E4" w:rsidRDefault="000603E4"/>
        </w:tc>
        <w:tc>
          <w:tcPr>
            <w:tcW w:w="1360" w:type="dxa"/>
          </w:tcPr>
          <w:p w14:paraId="4D1DD104" w14:textId="77777777" w:rsidR="000603E4" w:rsidRDefault="00000000">
            <w:r>
              <w:t>Exempt</w:t>
            </w:r>
          </w:p>
        </w:tc>
        <w:tc>
          <w:tcPr>
            <w:tcW w:w="1360" w:type="dxa"/>
          </w:tcPr>
          <w:p w14:paraId="0BE8762D" w14:textId="77777777" w:rsidR="000603E4" w:rsidRDefault="00000000">
            <w:r>
              <w:t>“We are seeking confirmation that planning is not required for the repair works to be carried out in Silaire Wood, Graiguenamanagh?”</w:t>
            </w:r>
          </w:p>
        </w:tc>
      </w:tr>
      <w:tr w:rsidR="000603E4" w14:paraId="4C6E45A1" w14:textId="77777777">
        <w:tc>
          <w:tcPr>
            <w:tcW w:w="1360" w:type="dxa"/>
          </w:tcPr>
          <w:p w14:paraId="55A54ED5" w14:textId="77777777" w:rsidR="000603E4" w:rsidRDefault="00000000">
            <w:r>
              <w:t>2020-07-28 00:00:00</w:t>
            </w:r>
          </w:p>
        </w:tc>
        <w:tc>
          <w:tcPr>
            <w:tcW w:w="1360" w:type="dxa"/>
          </w:tcPr>
          <w:p w14:paraId="41CE3059" w14:textId="77777777" w:rsidR="000603E4" w:rsidRDefault="00000000">
            <w:r>
              <w:t>2020-08-24 00:00:00</w:t>
            </w:r>
          </w:p>
        </w:tc>
        <w:tc>
          <w:tcPr>
            <w:tcW w:w="1360" w:type="dxa"/>
          </w:tcPr>
          <w:p w14:paraId="1E21A08C" w14:textId="77777777" w:rsidR="000603E4" w:rsidRDefault="00000000">
            <w:r>
              <w:t>DEC601</w:t>
            </w:r>
          </w:p>
        </w:tc>
        <w:tc>
          <w:tcPr>
            <w:tcW w:w="1360" w:type="dxa"/>
          </w:tcPr>
          <w:p w14:paraId="0B18E903" w14:textId="77777777" w:rsidR="000603E4" w:rsidRDefault="00000000">
            <w:r>
              <w:t>William Cuddihy</w:t>
            </w:r>
          </w:p>
        </w:tc>
        <w:tc>
          <w:tcPr>
            <w:tcW w:w="1360" w:type="dxa"/>
          </w:tcPr>
          <w:p w14:paraId="55AFDCDF" w14:textId="77777777" w:rsidR="000603E4" w:rsidRDefault="000603E4"/>
        </w:tc>
        <w:tc>
          <w:tcPr>
            <w:tcW w:w="1360" w:type="dxa"/>
          </w:tcPr>
          <w:p w14:paraId="56B94D79" w14:textId="77777777" w:rsidR="000603E4" w:rsidRDefault="000603E4"/>
        </w:tc>
        <w:tc>
          <w:tcPr>
            <w:tcW w:w="1360" w:type="dxa"/>
          </w:tcPr>
          <w:p w14:paraId="1DDDFB78" w14:textId="77777777" w:rsidR="000603E4" w:rsidRDefault="000603E4"/>
        </w:tc>
        <w:tc>
          <w:tcPr>
            <w:tcW w:w="1360" w:type="dxa"/>
          </w:tcPr>
          <w:p w14:paraId="6804DC45" w14:textId="77777777" w:rsidR="000603E4" w:rsidRDefault="00000000">
            <w:r>
              <w:t>Exempt</w:t>
            </w:r>
          </w:p>
        </w:tc>
        <w:tc>
          <w:tcPr>
            <w:tcW w:w="1360" w:type="dxa"/>
          </w:tcPr>
          <w:p w14:paraId="1D832D51" w14:textId="77777777" w:rsidR="000603E4" w:rsidRDefault="00000000">
            <w:r>
              <w:t>“Is the supply of electricity to a water pump in Blackbog, Kilmoganny, Co. Kilkenny development and if so, is it exempt development?"</w:t>
            </w:r>
          </w:p>
        </w:tc>
      </w:tr>
      <w:tr w:rsidR="000603E4" w14:paraId="16A723A4" w14:textId="77777777">
        <w:tc>
          <w:tcPr>
            <w:tcW w:w="1360" w:type="dxa"/>
          </w:tcPr>
          <w:p w14:paraId="3D721D16" w14:textId="77777777" w:rsidR="000603E4" w:rsidRDefault="00000000">
            <w:r>
              <w:t>2020-08-11 00:00:</w:t>
            </w:r>
            <w:r>
              <w:lastRenderedPageBreak/>
              <w:t>00</w:t>
            </w:r>
          </w:p>
        </w:tc>
        <w:tc>
          <w:tcPr>
            <w:tcW w:w="1360" w:type="dxa"/>
          </w:tcPr>
          <w:p w14:paraId="5DD2A889" w14:textId="77777777" w:rsidR="000603E4" w:rsidRDefault="00000000">
            <w:r>
              <w:lastRenderedPageBreak/>
              <w:t>2020-09-01 00:00:</w:t>
            </w:r>
            <w:r>
              <w:lastRenderedPageBreak/>
              <w:t>00</w:t>
            </w:r>
          </w:p>
        </w:tc>
        <w:tc>
          <w:tcPr>
            <w:tcW w:w="1360" w:type="dxa"/>
          </w:tcPr>
          <w:p w14:paraId="75987DE9" w14:textId="77777777" w:rsidR="000603E4" w:rsidRDefault="00000000">
            <w:r>
              <w:lastRenderedPageBreak/>
              <w:t>DEC604</w:t>
            </w:r>
          </w:p>
        </w:tc>
        <w:tc>
          <w:tcPr>
            <w:tcW w:w="1360" w:type="dxa"/>
          </w:tcPr>
          <w:p w14:paraId="7623544B" w14:textId="77777777" w:rsidR="000603E4" w:rsidRDefault="00000000">
            <w:r>
              <w:t>Whitehall Farms Ltd</w:t>
            </w:r>
          </w:p>
        </w:tc>
        <w:tc>
          <w:tcPr>
            <w:tcW w:w="1360" w:type="dxa"/>
          </w:tcPr>
          <w:p w14:paraId="4465BCCE" w14:textId="77777777" w:rsidR="000603E4" w:rsidRDefault="000603E4"/>
        </w:tc>
        <w:tc>
          <w:tcPr>
            <w:tcW w:w="1360" w:type="dxa"/>
          </w:tcPr>
          <w:p w14:paraId="0E08F28C" w14:textId="77777777" w:rsidR="000603E4" w:rsidRDefault="000603E4"/>
        </w:tc>
        <w:tc>
          <w:tcPr>
            <w:tcW w:w="1360" w:type="dxa"/>
          </w:tcPr>
          <w:p w14:paraId="084D91D2" w14:textId="77777777" w:rsidR="000603E4" w:rsidRDefault="000603E4"/>
        </w:tc>
        <w:tc>
          <w:tcPr>
            <w:tcW w:w="1360" w:type="dxa"/>
          </w:tcPr>
          <w:p w14:paraId="22DFD82B" w14:textId="77777777" w:rsidR="000603E4" w:rsidRDefault="00000000">
            <w:r>
              <w:t>Exempt Development</w:t>
            </w:r>
          </w:p>
        </w:tc>
        <w:tc>
          <w:tcPr>
            <w:tcW w:w="1360" w:type="dxa"/>
          </w:tcPr>
          <w:p w14:paraId="0074A9EA" w14:textId="77777777" w:rsidR="000603E4" w:rsidRDefault="00000000">
            <w:r>
              <w:t>“To erect Milk Silo outside Dairy ?”</w:t>
            </w:r>
          </w:p>
        </w:tc>
      </w:tr>
      <w:tr w:rsidR="000603E4" w14:paraId="05B84E1C" w14:textId="77777777">
        <w:tc>
          <w:tcPr>
            <w:tcW w:w="1360" w:type="dxa"/>
          </w:tcPr>
          <w:p w14:paraId="250F15CF" w14:textId="77777777" w:rsidR="000603E4" w:rsidRDefault="00000000">
            <w:r>
              <w:t>2020-08-21 00:00:00</w:t>
            </w:r>
          </w:p>
        </w:tc>
        <w:tc>
          <w:tcPr>
            <w:tcW w:w="1360" w:type="dxa"/>
          </w:tcPr>
          <w:p w14:paraId="4EC47343" w14:textId="77777777" w:rsidR="000603E4" w:rsidRDefault="00000000">
            <w:r>
              <w:t>2020-10-28 00:00:00</w:t>
            </w:r>
          </w:p>
        </w:tc>
        <w:tc>
          <w:tcPr>
            <w:tcW w:w="1360" w:type="dxa"/>
          </w:tcPr>
          <w:p w14:paraId="6186B75A" w14:textId="77777777" w:rsidR="000603E4" w:rsidRDefault="00000000">
            <w:r>
              <w:t>DEC605</w:t>
            </w:r>
          </w:p>
        </w:tc>
        <w:tc>
          <w:tcPr>
            <w:tcW w:w="1360" w:type="dxa"/>
          </w:tcPr>
          <w:p w14:paraId="0834F055" w14:textId="77777777" w:rsidR="000603E4" w:rsidRDefault="00000000">
            <w:r>
              <w:t>John &amp; Yvonne Dalton,</w:t>
            </w:r>
          </w:p>
        </w:tc>
        <w:tc>
          <w:tcPr>
            <w:tcW w:w="1360" w:type="dxa"/>
          </w:tcPr>
          <w:p w14:paraId="71F4B149" w14:textId="77777777" w:rsidR="000603E4" w:rsidRDefault="000603E4"/>
        </w:tc>
        <w:tc>
          <w:tcPr>
            <w:tcW w:w="1360" w:type="dxa"/>
          </w:tcPr>
          <w:p w14:paraId="53423780" w14:textId="77777777" w:rsidR="000603E4" w:rsidRDefault="000603E4"/>
        </w:tc>
        <w:tc>
          <w:tcPr>
            <w:tcW w:w="1360" w:type="dxa"/>
          </w:tcPr>
          <w:p w14:paraId="2E581E9D" w14:textId="77777777" w:rsidR="000603E4" w:rsidRDefault="000603E4"/>
        </w:tc>
        <w:tc>
          <w:tcPr>
            <w:tcW w:w="1360" w:type="dxa"/>
          </w:tcPr>
          <w:p w14:paraId="059B4335" w14:textId="77777777" w:rsidR="000603E4" w:rsidRDefault="00000000">
            <w:r>
              <w:t>Not Exempt</w:t>
            </w:r>
          </w:p>
        </w:tc>
        <w:tc>
          <w:tcPr>
            <w:tcW w:w="1360" w:type="dxa"/>
          </w:tcPr>
          <w:p w14:paraId="306DF763" w14:textId="77777777" w:rsidR="000603E4" w:rsidRDefault="00000000">
            <w:r>
              <w:t>“Whether the creation of an external door opening at first floor level on the southeast elevation of the hotel and the construction of platform at first floor level between the hotel side wall and the common boundary with Butler Court to the south thereby</w:t>
            </w:r>
          </w:p>
        </w:tc>
      </w:tr>
      <w:tr w:rsidR="000603E4" w14:paraId="492679FA" w14:textId="77777777">
        <w:tc>
          <w:tcPr>
            <w:tcW w:w="1360" w:type="dxa"/>
          </w:tcPr>
          <w:p w14:paraId="0A99440B" w14:textId="77777777" w:rsidR="000603E4" w:rsidRDefault="00000000">
            <w:r>
              <w:t>2020-08-24 00:00:00</w:t>
            </w:r>
          </w:p>
        </w:tc>
        <w:tc>
          <w:tcPr>
            <w:tcW w:w="1360" w:type="dxa"/>
          </w:tcPr>
          <w:p w14:paraId="34D4127E" w14:textId="77777777" w:rsidR="000603E4" w:rsidRDefault="00000000">
            <w:r>
              <w:t>2020-09-14 00:00:00</w:t>
            </w:r>
          </w:p>
        </w:tc>
        <w:tc>
          <w:tcPr>
            <w:tcW w:w="1360" w:type="dxa"/>
          </w:tcPr>
          <w:p w14:paraId="46D643F7" w14:textId="77777777" w:rsidR="000603E4" w:rsidRDefault="00000000">
            <w:r>
              <w:t>DEC606</w:t>
            </w:r>
          </w:p>
        </w:tc>
        <w:tc>
          <w:tcPr>
            <w:tcW w:w="1360" w:type="dxa"/>
          </w:tcPr>
          <w:p w14:paraId="24FA2C8E" w14:textId="77777777" w:rsidR="000603E4" w:rsidRDefault="00000000">
            <w:r>
              <w:t>Callan Handball &amp; Racquetball Club</w:t>
            </w:r>
          </w:p>
        </w:tc>
        <w:tc>
          <w:tcPr>
            <w:tcW w:w="1360" w:type="dxa"/>
          </w:tcPr>
          <w:p w14:paraId="2C8C048D" w14:textId="77777777" w:rsidR="000603E4" w:rsidRDefault="000603E4"/>
        </w:tc>
        <w:tc>
          <w:tcPr>
            <w:tcW w:w="1360" w:type="dxa"/>
          </w:tcPr>
          <w:p w14:paraId="12975B35" w14:textId="77777777" w:rsidR="000603E4" w:rsidRDefault="000603E4"/>
        </w:tc>
        <w:tc>
          <w:tcPr>
            <w:tcW w:w="1360" w:type="dxa"/>
          </w:tcPr>
          <w:p w14:paraId="5392CCC1" w14:textId="77777777" w:rsidR="000603E4" w:rsidRDefault="000603E4"/>
        </w:tc>
        <w:tc>
          <w:tcPr>
            <w:tcW w:w="1360" w:type="dxa"/>
          </w:tcPr>
          <w:p w14:paraId="41C5F369" w14:textId="77777777" w:rsidR="000603E4" w:rsidRDefault="00000000">
            <w:r>
              <w:t>Exempt Development</w:t>
            </w:r>
          </w:p>
        </w:tc>
        <w:tc>
          <w:tcPr>
            <w:tcW w:w="1360" w:type="dxa"/>
          </w:tcPr>
          <w:p w14:paraId="6217E12E" w14:textId="77777777" w:rsidR="000603E4" w:rsidRDefault="00000000">
            <w:r>
              <w:t>“To install  an out playing area that will allow for one wall handball and can also be used for other outdoor community/reactional activities”</w:t>
            </w:r>
          </w:p>
        </w:tc>
      </w:tr>
      <w:tr w:rsidR="000603E4" w14:paraId="4CDBC821" w14:textId="77777777">
        <w:tc>
          <w:tcPr>
            <w:tcW w:w="1360" w:type="dxa"/>
          </w:tcPr>
          <w:p w14:paraId="6422449C" w14:textId="77777777" w:rsidR="000603E4" w:rsidRDefault="00000000">
            <w:r>
              <w:t>2020-08-25 00:00:00</w:t>
            </w:r>
          </w:p>
        </w:tc>
        <w:tc>
          <w:tcPr>
            <w:tcW w:w="1360" w:type="dxa"/>
          </w:tcPr>
          <w:p w14:paraId="11AEF7E1" w14:textId="77777777" w:rsidR="000603E4" w:rsidRDefault="00000000">
            <w:r>
              <w:t>2020-10-08 00:00:00</w:t>
            </w:r>
          </w:p>
        </w:tc>
        <w:tc>
          <w:tcPr>
            <w:tcW w:w="1360" w:type="dxa"/>
          </w:tcPr>
          <w:p w14:paraId="0068391A" w14:textId="77777777" w:rsidR="000603E4" w:rsidRDefault="00000000">
            <w:r>
              <w:t>DEC607</w:t>
            </w:r>
          </w:p>
        </w:tc>
        <w:tc>
          <w:tcPr>
            <w:tcW w:w="1360" w:type="dxa"/>
          </w:tcPr>
          <w:p w14:paraId="39633D10" w14:textId="77777777" w:rsidR="000603E4" w:rsidRDefault="000603E4"/>
        </w:tc>
        <w:tc>
          <w:tcPr>
            <w:tcW w:w="1360" w:type="dxa"/>
          </w:tcPr>
          <w:p w14:paraId="2F2A6582" w14:textId="77777777" w:rsidR="000603E4" w:rsidRDefault="000603E4"/>
        </w:tc>
        <w:tc>
          <w:tcPr>
            <w:tcW w:w="1360" w:type="dxa"/>
          </w:tcPr>
          <w:p w14:paraId="0884F429" w14:textId="77777777" w:rsidR="000603E4" w:rsidRDefault="000603E4"/>
        </w:tc>
        <w:tc>
          <w:tcPr>
            <w:tcW w:w="1360" w:type="dxa"/>
          </w:tcPr>
          <w:p w14:paraId="6F978AC1" w14:textId="77777777" w:rsidR="000603E4" w:rsidRDefault="000603E4"/>
        </w:tc>
        <w:tc>
          <w:tcPr>
            <w:tcW w:w="1360" w:type="dxa"/>
          </w:tcPr>
          <w:p w14:paraId="23B3015B" w14:textId="77777777" w:rsidR="000603E4" w:rsidRDefault="00000000">
            <w:r>
              <w:t>Exempt Development</w:t>
            </w:r>
          </w:p>
        </w:tc>
        <w:tc>
          <w:tcPr>
            <w:tcW w:w="1360" w:type="dxa"/>
          </w:tcPr>
          <w:p w14:paraId="2547C19F" w14:textId="77777777" w:rsidR="000603E4" w:rsidRDefault="00000000">
            <w:r>
              <w:t>“Is the replacement of the uPVC windows, front door and dilapidated chimney stacks on our house in Michael Street exempt development? “</w:t>
            </w:r>
          </w:p>
        </w:tc>
      </w:tr>
      <w:tr w:rsidR="000603E4" w14:paraId="57EB18CC" w14:textId="77777777">
        <w:tc>
          <w:tcPr>
            <w:tcW w:w="1360" w:type="dxa"/>
          </w:tcPr>
          <w:p w14:paraId="26996BE3" w14:textId="77777777" w:rsidR="000603E4" w:rsidRDefault="00000000">
            <w:r>
              <w:t>2020-08-27 00:00:00</w:t>
            </w:r>
          </w:p>
        </w:tc>
        <w:tc>
          <w:tcPr>
            <w:tcW w:w="1360" w:type="dxa"/>
          </w:tcPr>
          <w:p w14:paraId="66CCAB65" w14:textId="77777777" w:rsidR="000603E4" w:rsidRDefault="00000000">
            <w:r>
              <w:t>2020-10-06 00:00:00</w:t>
            </w:r>
          </w:p>
        </w:tc>
        <w:tc>
          <w:tcPr>
            <w:tcW w:w="1360" w:type="dxa"/>
          </w:tcPr>
          <w:p w14:paraId="54D829EA" w14:textId="77777777" w:rsidR="000603E4" w:rsidRDefault="00000000">
            <w:r>
              <w:t>DEC608</w:t>
            </w:r>
          </w:p>
        </w:tc>
        <w:tc>
          <w:tcPr>
            <w:tcW w:w="1360" w:type="dxa"/>
          </w:tcPr>
          <w:p w14:paraId="03CCE940" w14:textId="77777777" w:rsidR="000603E4" w:rsidRDefault="00000000">
            <w:r>
              <w:t>Select Vestry of St. Canices Cathedral</w:t>
            </w:r>
          </w:p>
        </w:tc>
        <w:tc>
          <w:tcPr>
            <w:tcW w:w="1360" w:type="dxa"/>
          </w:tcPr>
          <w:p w14:paraId="671CFDA9" w14:textId="77777777" w:rsidR="000603E4" w:rsidRDefault="000603E4"/>
        </w:tc>
        <w:tc>
          <w:tcPr>
            <w:tcW w:w="1360" w:type="dxa"/>
          </w:tcPr>
          <w:p w14:paraId="5E3C2C30" w14:textId="77777777" w:rsidR="000603E4" w:rsidRDefault="000603E4"/>
        </w:tc>
        <w:tc>
          <w:tcPr>
            <w:tcW w:w="1360" w:type="dxa"/>
          </w:tcPr>
          <w:p w14:paraId="45780794" w14:textId="77777777" w:rsidR="000603E4" w:rsidRDefault="000603E4"/>
        </w:tc>
        <w:tc>
          <w:tcPr>
            <w:tcW w:w="1360" w:type="dxa"/>
          </w:tcPr>
          <w:p w14:paraId="28C77FF3" w14:textId="77777777" w:rsidR="000603E4" w:rsidRDefault="00000000">
            <w:r>
              <w:t>Exempt Development</w:t>
            </w:r>
          </w:p>
        </w:tc>
        <w:tc>
          <w:tcPr>
            <w:tcW w:w="1360" w:type="dxa"/>
          </w:tcPr>
          <w:p w14:paraId="08845630" w14:textId="77777777" w:rsidR="000603E4" w:rsidRDefault="00000000">
            <w:r>
              <w:t>“Are the revised gate designs a material alteration to the planning permission? Is the swapping the entrance kerbing and early Christian ditch kerbing a material alteration to the planning permission? “</w:t>
            </w:r>
          </w:p>
        </w:tc>
      </w:tr>
      <w:tr w:rsidR="000603E4" w14:paraId="0448E4FD" w14:textId="77777777">
        <w:tc>
          <w:tcPr>
            <w:tcW w:w="1360" w:type="dxa"/>
          </w:tcPr>
          <w:p w14:paraId="71232E23" w14:textId="77777777" w:rsidR="000603E4" w:rsidRDefault="00000000">
            <w:r>
              <w:t>2020-09-11 00:00:00</w:t>
            </w:r>
          </w:p>
        </w:tc>
        <w:tc>
          <w:tcPr>
            <w:tcW w:w="1360" w:type="dxa"/>
          </w:tcPr>
          <w:p w14:paraId="6DADE15C" w14:textId="77777777" w:rsidR="000603E4" w:rsidRDefault="00000000">
            <w:r>
              <w:t>2020-10-07 00:00:00</w:t>
            </w:r>
          </w:p>
        </w:tc>
        <w:tc>
          <w:tcPr>
            <w:tcW w:w="1360" w:type="dxa"/>
          </w:tcPr>
          <w:p w14:paraId="42AB6EF2" w14:textId="77777777" w:rsidR="000603E4" w:rsidRDefault="00000000">
            <w:r>
              <w:t>DEC610</w:t>
            </w:r>
          </w:p>
        </w:tc>
        <w:tc>
          <w:tcPr>
            <w:tcW w:w="1360" w:type="dxa"/>
          </w:tcPr>
          <w:p w14:paraId="45CC22BD" w14:textId="77777777" w:rsidR="000603E4" w:rsidRDefault="00000000">
            <w:r>
              <w:t>John Nolan</w:t>
            </w:r>
          </w:p>
        </w:tc>
        <w:tc>
          <w:tcPr>
            <w:tcW w:w="1360" w:type="dxa"/>
          </w:tcPr>
          <w:p w14:paraId="435D8AEC" w14:textId="77777777" w:rsidR="000603E4" w:rsidRDefault="000603E4"/>
        </w:tc>
        <w:tc>
          <w:tcPr>
            <w:tcW w:w="1360" w:type="dxa"/>
          </w:tcPr>
          <w:p w14:paraId="76A7468A" w14:textId="77777777" w:rsidR="000603E4" w:rsidRDefault="000603E4"/>
        </w:tc>
        <w:tc>
          <w:tcPr>
            <w:tcW w:w="1360" w:type="dxa"/>
          </w:tcPr>
          <w:p w14:paraId="0A4A0EED" w14:textId="77777777" w:rsidR="000603E4" w:rsidRDefault="000603E4"/>
        </w:tc>
        <w:tc>
          <w:tcPr>
            <w:tcW w:w="1360" w:type="dxa"/>
          </w:tcPr>
          <w:p w14:paraId="562B5810" w14:textId="77777777" w:rsidR="000603E4" w:rsidRDefault="00000000">
            <w:r>
              <w:t>Not Exempt</w:t>
            </w:r>
          </w:p>
        </w:tc>
        <w:tc>
          <w:tcPr>
            <w:tcW w:w="1360" w:type="dxa"/>
          </w:tcPr>
          <w:p w14:paraId="57DE3FF8" w14:textId="77777777" w:rsidR="000603E4" w:rsidRDefault="00000000">
            <w:r>
              <w:t xml:space="preserve">“Is the roof light/velux window in the garage exempt ?  Is the external staircase and first floor door at the rear of the garage </w:t>
            </w:r>
            <w:r>
              <w:lastRenderedPageBreak/>
              <w:t>exempt development ?”</w:t>
            </w:r>
          </w:p>
        </w:tc>
      </w:tr>
      <w:tr w:rsidR="000603E4" w14:paraId="187F82A1" w14:textId="77777777">
        <w:tc>
          <w:tcPr>
            <w:tcW w:w="1360" w:type="dxa"/>
          </w:tcPr>
          <w:p w14:paraId="7B8573DB" w14:textId="77777777" w:rsidR="000603E4" w:rsidRDefault="00000000">
            <w:r>
              <w:lastRenderedPageBreak/>
              <w:t>2020-09-16 00:00:00</w:t>
            </w:r>
          </w:p>
        </w:tc>
        <w:tc>
          <w:tcPr>
            <w:tcW w:w="1360" w:type="dxa"/>
          </w:tcPr>
          <w:p w14:paraId="49BA905E" w14:textId="77777777" w:rsidR="000603E4" w:rsidRDefault="00000000">
            <w:r>
              <w:t>2020-10-01 00:00:00</w:t>
            </w:r>
          </w:p>
        </w:tc>
        <w:tc>
          <w:tcPr>
            <w:tcW w:w="1360" w:type="dxa"/>
          </w:tcPr>
          <w:p w14:paraId="15415113" w14:textId="77777777" w:rsidR="000603E4" w:rsidRDefault="00000000">
            <w:r>
              <w:t>DEC611</w:t>
            </w:r>
          </w:p>
        </w:tc>
        <w:tc>
          <w:tcPr>
            <w:tcW w:w="1360" w:type="dxa"/>
          </w:tcPr>
          <w:p w14:paraId="05D00119" w14:textId="77777777" w:rsidR="000603E4" w:rsidRDefault="00000000">
            <w:r>
              <w:t>Vera Flood</w:t>
            </w:r>
          </w:p>
        </w:tc>
        <w:tc>
          <w:tcPr>
            <w:tcW w:w="1360" w:type="dxa"/>
          </w:tcPr>
          <w:p w14:paraId="17C6E298" w14:textId="77777777" w:rsidR="000603E4" w:rsidRDefault="000603E4"/>
        </w:tc>
        <w:tc>
          <w:tcPr>
            <w:tcW w:w="1360" w:type="dxa"/>
          </w:tcPr>
          <w:p w14:paraId="43EF91C6" w14:textId="77777777" w:rsidR="000603E4" w:rsidRDefault="000603E4"/>
        </w:tc>
        <w:tc>
          <w:tcPr>
            <w:tcW w:w="1360" w:type="dxa"/>
          </w:tcPr>
          <w:p w14:paraId="58B82761" w14:textId="77777777" w:rsidR="000603E4" w:rsidRDefault="000603E4"/>
        </w:tc>
        <w:tc>
          <w:tcPr>
            <w:tcW w:w="1360" w:type="dxa"/>
          </w:tcPr>
          <w:p w14:paraId="2BCB94E6" w14:textId="77777777" w:rsidR="000603E4" w:rsidRDefault="00000000">
            <w:r>
              <w:t>Exempt Development</w:t>
            </w:r>
          </w:p>
        </w:tc>
        <w:tc>
          <w:tcPr>
            <w:tcW w:w="1360" w:type="dxa"/>
          </w:tcPr>
          <w:p w14:paraId="3C1BFB2B" w14:textId="77777777" w:rsidR="000603E4" w:rsidRDefault="00000000">
            <w:r>
              <w:t>"Can Kilkenny Co. Co. determine whether or not the existing entrances into a forest are planning exempt?"</w:t>
            </w:r>
          </w:p>
        </w:tc>
      </w:tr>
      <w:tr w:rsidR="000603E4" w14:paraId="4136C6C0" w14:textId="77777777">
        <w:tc>
          <w:tcPr>
            <w:tcW w:w="1360" w:type="dxa"/>
          </w:tcPr>
          <w:p w14:paraId="6EC32471" w14:textId="77777777" w:rsidR="000603E4" w:rsidRDefault="00000000">
            <w:r>
              <w:t>2020-09-23 00:00:00</w:t>
            </w:r>
          </w:p>
        </w:tc>
        <w:tc>
          <w:tcPr>
            <w:tcW w:w="1360" w:type="dxa"/>
          </w:tcPr>
          <w:p w14:paraId="4F59E79B" w14:textId="77777777" w:rsidR="000603E4" w:rsidRDefault="00000000">
            <w:r>
              <w:t>2020-10-13 00:00:00</w:t>
            </w:r>
          </w:p>
        </w:tc>
        <w:tc>
          <w:tcPr>
            <w:tcW w:w="1360" w:type="dxa"/>
          </w:tcPr>
          <w:p w14:paraId="4716F628" w14:textId="77777777" w:rsidR="000603E4" w:rsidRDefault="00000000">
            <w:r>
              <w:t>DEC612</w:t>
            </w:r>
          </w:p>
        </w:tc>
        <w:tc>
          <w:tcPr>
            <w:tcW w:w="1360" w:type="dxa"/>
          </w:tcPr>
          <w:p w14:paraId="56EE35FF" w14:textId="77777777" w:rsidR="000603E4" w:rsidRDefault="00000000">
            <w:r>
              <w:t>Pat Cleary</w:t>
            </w:r>
          </w:p>
        </w:tc>
        <w:tc>
          <w:tcPr>
            <w:tcW w:w="1360" w:type="dxa"/>
          </w:tcPr>
          <w:p w14:paraId="0B9A4CD5" w14:textId="77777777" w:rsidR="000603E4" w:rsidRDefault="000603E4"/>
        </w:tc>
        <w:tc>
          <w:tcPr>
            <w:tcW w:w="1360" w:type="dxa"/>
          </w:tcPr>
          <w:p w14:paraId="39824F03" w14:textId="77777777" w:rsidR="000603E4" w:rsidRDefault="000603E4"/>
        </w:tc>
        <w:tc>
          <w:tcPr>
            <w:tcW w:w="1360" w:type="dxa"/>
          </w:tcPr>
          <w:p w14:paraId="571DF271" w14:textId="77777777" w:rsidR="000603E4" w:rsidRDefault="000603E4"/>
        </w:tc>
        <w:tc>
          <w:tcPr>
            <w:tcW w:w="1360" w:type="dxa"/>
          </w:tcPr>
          <w:p w14:paraId="32EAB66A" w14:textId="77777777" w:rsidR="000603E4" w:rsidRDefault="00000000">
            <w:r>
              <w:t>Exempt Development</w:t>
            </w:r>
          </w:p>
        </w:tc>
        <w:tc>
          <w:tcPr>
            <w:tcW w:w="1360" w:type="dxa"/>
          </w:tcPr>
          <w:p w14:paraId="7164C06B" w14:textId="77777777" w:rsidR="000603E4" w:rsidRDefault="00000000">
            <w:r>
              <w:t>"Are changes to Agricultural Building granted under Planning Ref. 19/711 acceptable to Council?"</w:t>
            </w:r>
          </w:p>
        </w:tc>
      </w:tr>
      <w:tr w:rsidR="000603E4" w14:paraId="6C285F5C" w14:textId="77777777">
        <w:tc>
          <w:tcPr>
            <w:tcW w:w="1360" w:type="dxa"/>
          </w:tcPr>
          <w:p w14:paraId="6D739395" w14:textId="77777777" w:rsidR="000603E4" w:rsidRDefault="00000000">
            <w:r>
              <w:t>2020-09-25 00:00:00</w:t>
            </w:r>
          </w:p>
        </w:tc>
        <w:tc>
          <w:tcPr>
            <w:tcW w:w="1360" w:type="dxa"/>
          </w:tcPr>
          <w:p w14:paraId="05F1A12F" w14:textId="77777777" w:rsidR="000603E4" w:rsidRDefault="00000000">
            <w:r>
              <w:t>2020-10-08 00:00:00</w:t>
            </w:r>
          </w:p>
        </w:tc>
        <w:tc>
          <w:tcPr>
            <w:tcW w:w="1360" w:type="dxa"/>
          </w:tcPr>
          <w:p w14:paraId="21C14AD6" w14:textId="77777777" w:rsidR="000603E4" w:rsidRDefault="00000000">
            <w:r>
              <w:t>DEC613</w:t>
            </w:r>
          </w:p>
        </w:tc>
        <w:tc>
          <w:tcPr>
            <w:tcW w:w="1360" w:type="dxa"/>
          </w:tcPr>
          <w:p w14:paraId="0F60C784" w14:textId="77777777" w:rsidR="000603E4" w:rsidRDefault="00000000">
            <w:r>
              <w:t>Lisa Brett</w:t>
            </w:r>
          </w:p>
        </w:tc>
        <w:tc>
          <w:tcPr>
            <w:tcW w:w="1360" w:type="dxa"/>
          </w:tcPr>
          <w:p w14:paraId="0ED2C948" w14:textId="77777777" w:rsidR="000603E4" w:rsidRDefault="000603E4"/>
        </w:tc>
        <w:tc>
          <w:tcPr>
            <w:tcW w:w="1360" w:type="dxa"/>
          </w:tcPr>
          <w:p w14:paraId="478076B8" w14:textId="77777777" w:rsidR="000603E4" w:rsidRDefault="000603E4"/>
        </w:tc>
        <w:tc>
          <w:tcPr>
            <w:tcW w:w="1360" w:type="dxa"/>
          </w:tcPr>
          <w:p w14:paraId="26574717" w14:textId="77777777" w:rsidR="000603E4" w:rsidRDefault="000603E4"/>
        </w:tc>
        <w:tc>
          <w:tcPr>
            <w:tcW w:w="1360" w:type="dxa"/>
          </w:tcPr>
          <w:p w14:paraId="7D4EF373" w14:textId="77777777" w:rsidR="000603E4" w:rsidRDefault="00000000">
            <w:r>
              <w:t>Exempt Development</w:t>
            </w:r>
          </w:p>
        </w:tc>
        <w:tc>
          <w:tcPr>
            <w:tcW w:w="1360" w:type="dxa"/>
          </w:tcPr>
          <w:p w14:paraId="58DE8886" w14:textId="77777777" w:rsidR="000603E4" w:rsidRDefault="00000000">
            <w:r>
              <w:t>“Is construction of 33m2 rear extention at No. 1 Ashfield East, Kilkenny an exempt development?”</w:t>
            </w:r>
          </w:p>
        </w:tc>
      </w:tr>
      <w:tr w:rsidR="000603E4" w14:paraId="06F20D1E" w14:textId="77777777">
        <w:tc>
          <w:tcPr>
            <w:tcW w:w="1360" w:type="dxa"/>
          </w:tcPr>
          <w:p w14:paraId="63DF2EBA" w14:textId="77777777" w:rsidR="000603E4" w:rsidRDefault="00000000">
            <w:r>
              <w:t>2020-09-29 00:00:00</w:t>
            </w:r>
          </w:p>
        </w:tc>
        <w:tc>
          <w:tcPr>
            <w:tcW w:w="1360" w:type="dxa"/>
          </w:tcPr>
          <w:p w14:paraId="04107B67" w14:textId="77777777" w:rsidR="000603E4" w:rsidRDefault="00000000">
            <w:r>
              <w:t>2020-10-21 00:00:00</w:t>
            </w:r>
          </w:p>
        </w:tc>
        <w:tc>
          <w:tcPr>
            <w:tcW w:w="1360" w:type="dxa"/>
          </w:tcPr>
          <w:p w14:paraId="075ACC21" w14:textId="77777777" w:rsidR="000603E4" w:rsidRDefault="00000000">
            <w:r>
              <w:t>DEC614</w:t>
            </w:r>
          </w:p>
        </w:tc>
        <w:tc>
          <w:tcPr>
            <w:tcW w:w="1360" w:type="dxa"/>
          </w:tcPr>
          <w:p w14:paraId="4155B9D2" w14:textId="77777777" w:rsidR="000603E4" w:rsidRDefault="00000000">
            <w:r>
              <w:t>Margaret Gelly</w:t>
            </w:r>
          </w:p>
        </w:tc>
        <w:tc>
          <w:tcPr>
            <w:tcW w:w="1360" w:type="dxa"/>
          </w:tcPr>
          <w:p w14:paraId="10C69119" w14:textId="77777777" w:rsidR="000603E4" w:rsidRDefault="000603E4"/>
        </w:tc>
        <w:tc>
          <w:tcPr>
            <w:tcW w:w="1360" w:type="dxa"/>
          </w:tcPr>
          <w:p w14:paraId="2CB91D76" w14:textId="77777777" w:rsidR="000603E4" w:rsidRDefault="000603E4"/>
        </w:tc>
        <w:tc>
          <w:tcPr>
            <w:tcW w:w="1360" w:type="dxa"/>
          </w:tcPr>
          <w:p w14:paraId="54AC063E" w14:textId="77777777" w:rsidR="000603E4" w:rsidRDefault="000603E4"/>
        </w:tc>
        <w:tc>
          <w:tcPr>
            <w:tcW w:w="1360" w:type="dxa"/>
          </w:tcPr>
          <w:p w14:paraId="66785236" w14:textId="77777777" w:rsidR="000603E4" w:rsidRDefault="00000000">
            <w:r>
              <w:t>Not Exempt</w:t>
            </w:r>
          </w:p>
        </w:tc>
        <w:tc>
          <w:tcPr>
            <w:tcW w:w="1360" w:type="dxa"/>
          </w:tcPr>
          <w:p w14:paraId="30F6CBB8" w14:textId="77777777" w:rsidR="000603E4" w:rsidRDefault="00000000">
            <w:r>
              <w:t>“Is the proposed conversion of the old Sherwood’s storage property on Collier’s Lane from mixed-used (residential-commercial) to full residential an exempt development?”</w:t>
            </w:r>
          </w:p>
        </w:tc>
      </w:tr>
      <w:tr w:rsidR="000603E4" w14:paraId="2480781C" w14:textId="77777777">
        <w:tc>
          <w:tcPr>
            <w:tcW w:w="1360" w:type="dxa"/>
          </w:tcPr>
          <w:p w14:paraId="0EEDDF04" w14:textId="77777777" w:rsidR="000603E4" w:rsidRDefault="00000000">
            <w:r>
              <w:t>2020-10-01 00:00:00</w:t>
            </w:r>
          </w:p>
        </w:tc>
        <w:tc>
          <w:tcPr>
            <w:tcW w:w="1360" w:type="dxa"/>
          </w:tcPr>
          <w:p w14:paraId="569148E2" w14:textId="77777777" w:rsidR="000603E4" w:rsidRDefault="00000000">
            <w:r>
              <w:t>2020-11-10 00:00:00</w:t>
            </w:r>
          </w:p>
        </w:tc>
        <w:tc>
          <w:tcPr>
            <w:tcW w:w="1360" w:type="dxa"/>
          </w:tcPr>
          <w:p w14:paraId="1EA5FB4B" w14:textId="77777777" w:rsidR="000603E4" w:rsidRDefault="00000000">
            <w:r>
              <w:t>DEC615</w:t>
            </w:r>
          </w:p>
        </w:tc>
        <w:tc>
          <w:tcPr>
            <w:tcW w:w="1360" w:type="dxa"/>
          </w:tcPr>
          <w:p w14:paraId="60A62304" w14:textId="77777777" w:rsidR="000603E4" w:rsidRDefault="00000000">
            <w:r>
              <w:t>Alan Maher</w:t>
            </w:r>
          </w:p>
        </w:tc>
        <w:tc>
          <w:tcPr>
            <w:tcW w:w="1360" w:type="dxa"/>
          </w:tcPr>
          <w:p w14:paraId="609A4830" w14:textId="77777777" w:rsidR="000603E4" w:rsidRDefault="000603E4"/>
        </w:tc>
        <w:tc>
          <w:tcPr>
            <w:tcW w:w="1360" w:type="dxa"/>
          </w:tcPr>
          <w:p w14:paraId="19D03D52" w14:textId="77777777" w:rsidR="000603E4" w:rsidRDefault="000603E4"/>
        </w:tc>
        <w:tc>
          <w:tcPr>
            <w:tcW w:w="1360" w:type="dxa"/>
          </w:tcPr>
          <w:p w14:paraId="64CD2B22" w14:textId="77777777" w:rsidR="000603E4" w:rsidRDefault="000603E4"/>
        </w:tc>
        <w:tc>
          <w:tcPr>
            <w:tcW w:w="1360" w:type="dxa"/>
          </w:tcPr>
          <w:p w14:paraId="2DFCA7F8" w14:textId="77777777" w:rsidR="000603E4" w:rsidRDefault="00000000">
            <w:r>
              <w:t>Not Exempt</w:t>
            </w:r>
          </w:p>
        </w:tc>
        <w:tc>
          <w:tcPr>
            <w:tcW w:w="1360" w:type="dxa"/>
          </w:tcPr>
          <w:p w14:paraId="50C4AF28" w14:textId="77777777" w:rsidR="000603E4" w:rsidRDefault="00000000">
            <w:r>
              <w:t>"Is removal of Front Wall an exempt development?"</w:t>
            </w:r>
          </w:p>
        </w:tc>
      </w:tr>
      <w:tr w:rsidR="000603E4" w14:paraId="2764382D" w14:textId="77777777">
        <w:tc>
          <w:tcPr>
            <w:tcW w:w="1360" w:type="dxa"/>
          </w:tcPr>
          <w:p w14:paraId="6F8C9732" w14:textId="77777777" w:rsidR="000603E4" w:rsidRDefault="00000000">
            <w:r>
              <w:t>2020-10-09 00:00:00</w:t>
            </w:r>
          </w:p>
        </w:tc>
        <w:tc>
          <w:tcPr>
            <w:tcW w:w="1360" w:type="dxa"/>
          </w:tcPr>
          <w:p w14:paraId="7F914EDF" w14:textId="77777777" w:rsidR="000603E4" w:rsidRDefault="00000000">
            <w:r>
              <w:t>2020-11-13 00:00:00</w:t>
            </w:r>
          </w:p>
        </w:tc>
        <w:tc>
          <w:tcPr>
            <w:tcW w:w="1360" w:type="dxa"/>
          </w:tcPr>
          <w:p w14:paraId="048BCF01" w14:textId="77777777" w:rsidR="000603E4" w:rsidRDefault="00000000">
            <w:r>
              <w:t>DEC616</w:t>
            </w:r>
          </w:p>
        </w:tc>
        <w:tc>
          <w:tcPr>
            <w:tcW w:w="1360" w:type="dxa"/>
          </w:tcPr>
          <w:p w14:paraId="029114EF" w14:textId="77777777" w:rsidR="000603E4" w:rsidRDefault="00000000">
            <w:r>
              <w:t>Zlata Horoathova &amp; Alexander Horoath</w:t>
            </w:r>
          </w:p>
        </w:tc>
        <w:tc>
          <w:tcPr>
            <w:tcW w:w="1360" w:type="dxa"/>
          </w:tcPr>
          <w:p w14:paraId="12DCD7D0" w14:textId="77777777" w:rsidR="000603E4" w:rsidRDefault="000603E4"/>
        </w:tc>
        <w:tc>
          <w:tcPr>
            <w:tcW w:w="1360" w:type="dxa"/>
          </w:tcPr>
          <w:p w14:paraId="3D5008E0" w14:textId="77777777" w:rsidR="000603E4" w:rsidRDefault="000603E4"/>
        </w:tc>
        <w:tc>
          <w:tcPr>
            <w:tcW w:w="1360" w:type="dxa"/>
          </w:tcPr>
          <w:p w14:paraId="427160B4" w14:textId="77777777" w:rsidR="000603E4" w:rsidRDefault="000603E4"/>
        </w:tc>
        <w:tc>
          <w:tcPr>
            <w:tcW w:w="1360" w:type="dxa"/>
          </w:tcPr>
          <w:p w14:paraId="12979F60" w14:textId="77777777" w:rsidR="000603E4" w:rsidRDefault="00000000">
            <w:r>
              <w:t>Exempt Development</w:t>
            </w:r>
          </w:p>
        </w:tc>
        <w:tc>
          <w:tcPr>
            <w:tcW w:w="1360" w:type="dxa"/>
          </w:tcPr>
          <w:p w14:paraId="5DC9F260" w14:textId="77777777" w:rsidR="000603E4" w:rsidRDefault="00000000">
            <w:r>
              <w:t>“Is the building of a wall similar to adjacent houses attached to front of house development, if so, is it exempt development?”</w:t>
            </w:r>
          </w:p>
        </w:tc>
      </w:tr>
      <w:tr w:rsidR="000603E4" w14:paraId="177E9AA5" w14:textId="77777777">
        <w:tc>
          <w:tcPr>
            <w:tcW w:w="1360" w:type="dxa"/>
          </w:tcPr>
          <w:p w14:paraId="4ACBCE05" w14:textId="77777777" w:rsidR="000603E4" w:rsidRDefault="00000000">
            <w:r>
              <w:t>2020-10-12 00:00:00</w:t>
            </w:r>
          </w:p>
        </w:tc>
        <w:tc>
          <w:tcPr>
            <w:tcW w:w="1360" w:type="dxa"/>
          </w:tcPr>
          <w:p w14:paraId="07AB6E16" w14:textId="77777777" w:rsidR="000603E4" w:rsidRDefault="00000000">
            <w:r>
              <w:t>2020-11-05 00:00:00</w:t>
            </w:r>
          </w:p>
        </w:tc>
        <w:tc>
          <w:tcPr>
            <w:tcW w:w="1360" w:type="dxa"/>
          </w:tcPr>
          <w:p w14:paraId="56AAF46B" w14:textId="77777777" w:rsidR="000603E4" w:rsidRDefault="00000000">
            <w:r>
              <w:t>DEC617</w:t>
            </w:r>
          </w:p>
        </w:tc>
        <w:tc>
          <w:tcPr>
            <w:tcW w:w="1360" w:type="dxa"/>
          </w:tcPr>
          <w:p w14:paraId="776F9013" w14:textId="77777777" w:rsidR="000603E4" w:rsidRDefault="00000000">
            <w:r>
              <w:t>Martin &amp; Deirdre Freyne</w:t>
            </w:r>
          </w:p>
        </w:tc>
        <w:tc>
          <w:tcPr>
            <w:tcW w:w="1360" w:type="dxa"/>
          </w:tcPr>
          <w:p w14:paraId="0DF715A0" w14:textId="77777777" w:rsidR="000603E4" w:rsidRDefault="000603E4"/>
        </w:tc>
        <w:tc>
          <w:tcPr>
            <w:tcW w:w="1360" w:type="dxa"/>
          </w:tcPr>
          <w:p w14:paraId="5B05642E" w14:textId="77777777" w:rsidR="000603E4" w:rsidRDefault="000603E4"/>
        </w:tc>
        <w:tc>
          <w:tcPr>
            <w:tcW w:w="1360" w:type="dxa"/>
          </w:tcPr>
          <w:p w14:paraId="78E1165E" w14:textId="77777777" w:rsidR="000603E4" w:rsidRDefault="000603E4"/>
        </w:tc>
        <w:tc>
          <w:tcPr>
            <w:tcW w:w="1360" w:type="dxa"/>
          </w:tcPr>
          <w:p w14:paraId="6E24164C" w14:textId="77777777" w:rsidR="000603E4" w:rsidRDefault="00000000">
            <w:r>
              <w:t>Not Exempt</w:t>
            </w:r>
          </w:p>
        </w:tc>
        <w:tc>
          <w:tcPr>
            <w:tcW w:w="1360" w:type="dxa"/>
          </w:tcPr>
          <w:p w14:paraId="79784F14" w14:textId="77777777" w:rsidR="000603E4" w:rsidRDefault="00000000">
            <w:r>
              <w:t>“Is the construction of a carpark at Brendan Walsh Fruit &amp; Veg Wholesale, Slieverue, Co. Kilkenny development and if so is it exempt development?"</w:t>
            </w:r>
          </w:p>
        </w:tc>
      </w:tr>
      <w:tr w:rsidR="000603E4" w14:paraId="7455A293" w14:textId="77777777">
        <w:tc>
          <w:tcPr>
            <w:tcW w:w="1360" w:type="dxa"/>
          </w:tcPr>
          <w:p w14:paraId="6EFF6077" w14:textId="77777777" w:rsidR="000603E4" w:rsidRDefault="00000000">
            <w:r>
              <w:lastRenderedPageBreak/>
              <w:t>2020-11-06 00:00:00</w:t>
            </w:r>
          </w:p>
        </w:tc>
        <w:tc>
          <w:tcPr>
            <w:tcW w:w="1360" w:type="dxa"/>
          </w:tcPr>
          <w:p w14:paraId="56249BBB" w14:textId="77777777" w:rsidR="000603E4" w:rsidRDefault="00000000">
            <w:r>
              <w:t>2020-11-12 00:00:00</w:t>
            </w:r>
          </w:p>
        </w:tc>
        <w:tc>
          <w:tcPr>
            <w:tcW w:w="1360" w:type="dxa"/>
          </w:tcPr>
          <w:p w14:paraId="5577415B" w14:textId="77777777" w:rsidR="000603E4" w:rsidRDefault="00000000">
            <w:r>
              <w:t>DEC618</w:t>
            </w:r>
          </w:p>
        </w:tc>
        <w:tc>
          <w:tcPr>
            <w:tcW w:w="1360" w:type="dxa"/>
          </w:tcPr>
          <w:p w14:paraId="5B131387" w14:textId="77777777" w:rsidR="000603E4" w:rsidRDefault="00000000">
            <w:r>
              <w:t>Castlecomer Discovery Park</w:t>
            </w:r>
          </w:p>
        </w:tc>
        <w:tc>
          <w:tcPr>
            <w:tcW w:w="1360" w:type="dxa"/>
          </w:tcPr>
          <w:p w14:paraId="05E10939" w14:textId="77777777" w:rsidR="000603E4" w:rsidRDefault="000603E4"/>
        </w:tc>
        <w:tc>
          <w:tcPr>
            <w:tcW w:w="1360" w:type="dxa"/>
          </w:tcPr>
          <w:p w14:paraId="252B87C1" w14:textId="77777777" w:rsidR="000603E4" w:rsidRDefault="000603E4"/>
        </w:tc>
        <w:tc>
          <w:tcPr>
            <w:tcW w:w="1360" w:type="dxa"/>
          </w:tcPr>
          <w:p w14:paraId="1203CBDC" w14:textId="77777777" w:rsidR="000603E4" w:rsidRDefault="000603E4"/>
        </w:tc>
        <w:tc>
          <w:tcPr>
            <w:tcW w:w="1360" w:type="dxa"/>
          </w:tcPr>
          <w:p w14:paraId="36B07B1C" w14:textId="77777777" w:rsidR="000603E4" w:rsidRDefault="00000000">
            <w:r>
              <w:t>Exempt</w:t>
            </w:r>
          </w:p>
        </w:tc>
        <w:tc>
          <w:tcPr>
            <w:tcW w:w="1360" w:type="dxa"/>
          </w:tcPr>
          <w:p w14:paraId="2B6F9FE3" w14:textId="77777777" w:rsidR="000603E4" w:rsidRDefault="00000000">
            <w:r>
              <w:t>“Castlecomer Discovery Park wished to enhance the current low ropes activity at the Elf Village and add a natural play area ?”</w:t>
            </w:r>
          </w:p>
        </w:tc>
      </w:tr>
      <w:tr w:rsidR="000603E4" w14:paraId="16F54CBC" w14:textId="77777777">
        <w:tc>
          <w:tcPr>
            <w:tcW w:w="1360" w:type="dxa"/>
          </w:tcPr>
          <w:p w14:paraId="144ADCD0" w14:textId="77777777" w:rsidR="000603E4" w:rsidRDefault="00000000">
            <w:r>
              <w:t>2020-11-05 00:00:00</w:t>
            </w:r>
          </w:p>
        </w:tc>
        <w:tc>
          <w:tcPr>
            <w:tcW w:w="1360" w:type="dxa"/>
          </w:tcPr>
          <w:p w14:paraId="1705D156" w14:textId="77777777" w:rsidR="000603E4" w:rsidRDefault="00000000">
            <w:r>
              <w:t>2020-11-30 00:00:00</w:t>
            </w:r>
          </w:p>
        </w:tc>
        <w:tc>
          <w:tcPr>
            <w:tcW w:w="1360" w:type="dxa"/>
          </w:tcPr>
          <w:p w14:paraId="553C8571" w14:textId="77777777" w:rsidR="000603E4" w:rsidRDefault="00000000">
            <w:r>
              <w:t>DEC619</w:t>
            </w:r>
          </w:p>
        </w:tc>
        <w:tc>
          <w:tcPr>
            <w:tcW w:w="1360" w:type="dxa"/>
          </w:tcPr>
          <w:p w14:paraId="0DD8188B" w14:textId="77777777" w:rsidR="000603E4" w:rsidRDefault="00000000">
            <w:r>
              <w:t>GIOVANNA FERRAI</w:t>
            </w:r>
          </w:p>
        </w:tc>
        <w:tc>
          <w:tcPr>
            <w:tcW w:w="1360" w:type="dxa"/>
          </w:tcPr>
          <w:p w14:paraId="363253D4" w14:textId="77777777" w:rsidR="000603E4" w:rsidRDefault="000603E4"/>
        </w:tc>
        <w:tc>
          <w:tcPr>
            <w:tcW w:w="1360" w:type="dxa"/>
          </w:tcPr>
          <w:p w14:paraId="43C6C2DC" w14:textId="77777777" w:rsidR="000603E4" w:rsidRDefault="000603E4"/>
        </w:tc>
        <w:tc>
          <w:tcPr>
            <w:tcW w:w="1360" w:type="dxa"/>
          </w:tcPr>
          <w:p w14:paraId="3B2E3967" w14:textId="77777777" w:rsidR="000603E4" w:rsidRDefault="000603E4"/>
        </w:tc>
        <w:tc>
          <w:tcPr>
            <w:tcW w:w="1360" w:type="dxa"/>
          </w:tcPr>
          <w:p w14:paraId="775D0932" w14:textId="77777777" w:rsidR="000603E4" w:rsidRDefault="00000000">
            <w:r>
              <w:t>NOT EXEMPT</w:t>
            </w:r>
          </w:p>
        </w:tc>
        <w:tc>
          <w:tcPr>
            <w:tcW w:w="1360" w:type="dxa"/>
          </w:tcPr>
          <w:p w14:paraId="4736A8C4" w14:textId="77777777" w:rsidR="000603E4" w:rsidRDefault="00000000">
            <w:r>
              <w:t>IS THE CONSTRUCTION OF AN EXTENSION TO A DOMESTIC GARAGE AT 1 KILREE PARK EXEMPTED DEVELOPMENT?</w:t>
            </w:r>
          </w:p>
        </w:tc>
      </w:tr>
      <w:tr w:rsidR="000603E4" w14:paraId="72CD862D" w14:textId="77777777">
        <w:tc>
          <w:tcPr>
            <w:tcW w:w="1360" w:type="dxa"/>
          </w:tcPr>
          <w:p w14:paraId="5B8D807E" w14:textId="77777777" w:rsidR="000603E4" w:rsidRDefault="00000000">
            <w:r>
              <w:t>2020-11-17 00:00:00</w:t>
            </w:r>
          </w:p>
        </w:tc>
        <w:tc>
          <w:tcPr>
            <w:tcW w:w="1360" w:type="dxa"/>
          </w:tcPr>
          <w:p w14:paraId="5E874474" w14:textId="77777777" w:rsidR="000603E4" w:rsidRDefault="00000000">
            <w:r>
              <w:t>2021-02-01 00:00:00</w:t>
            </w:r>
          </w:p>
        </w:tc>
        <w:tc>
          <w:tcPr>
            <w:tcW w:w="1360" w:type="dxa"/>
          </w:tcPr>
          <w:p w14:paraId="0659F873" w14:textId="77777777" w:rsidR="000603E4" w:rsidRDefault="00000000">
            <w:r>
              <w:t>DEC620</w:t>
            </w:r>
          </w:p>
        </w:tc>
        <w:tc>
          <w:tcPr>
            <w:tcW w:w="1360" w:type="dxa"/>
          </w:tcPr>
          <w:p w14:paraId="449D133E" w14:textId="77777777" w:rsidR="000603E4" w:rsidRDefault="00000000">
            <w:r>
              <w:t>FRAN STANLEY</w:t>
            </w:r>
          </w:p>
        </w:tc>
        <w:tc>
          <w:tcPr>
            <w:tcW w:w="1360" w:type="dxa"/>
          </w:tcPr>
          <w:p w14:paraId="58F80597" w14:textId="77777777" w:rsidR="000603E4" w:rsidRDefault="000603E4"/>
        </w:tc>
        <w:tc>
          <w:tcPr>
            <w:tcW w:w="1360" w:type="dxa"/>
          </w:tcPr>
          <w:p w14:paraId="3DFB6A6A" w14:textId="77777777" w:rsidR="000603E4" w:rsidRDefault="000603E4"/>
        </w:tc>
        <w:tc>
          <w:tcPr>
            <w:tcW w:w="1360" w:type="dxa"/>
          </w:tcPr>
          <w:p w14:paraId="712E484F" w14:textId="77777777" w:rsidR="000603E4" w:rsidRDefault="000603E4"/>
        </w:tc>
        <w:tc>
          <w:tcPr>
            <w:tcW w:w="1360" w:type="dxa"/>
          </w:tcPr>
          <w:p w14:paraId="1798FCCE" w14:textId="77777777" w:rsidR="000603E4" w:rsidRDefault="00000000">
            <w:r>
              <w:t>NOT EXEMPT</w:t>
            </w:r>
          </w:p>
        </w:tc>
        <w:tc>
          <w:tcPr>
            <w:tcW w:w="1360" w:type="dxa"/>
          </w:tcPr>
          <w:p w14:paraId="63273949" w14:textId="77777777" w:rsidR="000603E4" w:rsidRDefault="00000000">
            <w:r>
              <w:t>IS THE WALL AT 72 THE FAIRWAYS, KILKENNY DEVELOPMENT AND IF SO, IS IT EXEMPT DEVELOPMENT?</w:t>
            </w:r>
          </w:p>
        </w:tc>
      </w:tr>
      <w:tr w:rsidR="000603E4" w14:paraId="6D0E64ED" w14:textId="77777777">
        <w:tc>
          <w:tcPr>
            <w:tcW w:w="1360" w:type="dxa"/>
          </w:tcPr>
          <w:p w14:paraId="51A15253" w14:textId="77777777" w:rsidR="000603E4" w:rsidRDefault="00000000">
            <w:r>
              <w:t>2020-11-30 00:00:00</w:t>
            </w:r>
          </w:p>
        </w:tc>
        <w:tc>
          <w:tcPr>
            <w:tcW w:w="1360" w:type="dxa"/>
          </w:tcPr>
          <w:p w14:paraId="34E01C3C" w14:textId="77777777" w:rsidR="000603E4" w:rsidRDefault="00000000">
            <w:r>
              <w:t>2021-01-04 00:00:00</w:t>
            </w:r>
          </w:p>
        </w:tc>
        <w:tc>
          <w:tcPr>
            <w:tcW w:w="1360" w:type="dxa"/>
          </w:tcPr>
          <w:p w14:paraId="14A7FAB9" w14:textId="77777777" w:rsidR="000603E4" w:rsidRDefault="00000000">
            <w:r>
              <w:t>DEC621</w:t>
            </w:r>
          </w:p>
        </w:tc>
        <w:tc>
          <w:tcPr>
            <w:tcW w:w="1360" w:type="dxa"/>
          </w:tcPr>
          <w:p w14:paraId="0B4A4548" w14:textId="77777777" w:rsidR="000603E4" w:rsidRDefault="00000000">
            <w:r>
              <w:t>Anne &amp; Eamon Mansfield</w:t>
            </w:r>
          </w:p>
        </w:tc>
        <w:tc>
          <w:tcPr>
            <w:tcW w:w="1360" w:type="dxa"/>
          </w:tcPr>
          <w:p w14:paraId="3B5085DE" w14:textId="77777777" w:rsidR="000603E4" w:rsidRDefault="000603E4"/>
        </w:tc>
        <w:tc>
          <w:tcPr>
            <w:tcW w:w="1360" w:type="dxa"/>
          </w:tcPr>
          <w:p w14:paraId="1B2C5DA8" w14:textId="77777777" w:rsidR="000603E4" w:rsidRDefault="000603E4"/>
        </w:tc>
        <w:tc>
          <w:tcPr>
            <w:tcW w:w="1360" w:type="dxa"/>
          </w:tcPr>
          <w:p w14:paraId="1011BEDD" w14:textId="77777777" w:rsidR="000603E4" w:rsidRDefault="000603E4"/>
        </w:tc>
        <w:tc>
          <w:tcPr>
            <w:tcW w:w="1360" w:type="dxa"/>
          </w:tcPr>
          <w:p w14:paraId="13D3ED0B" w14:textId="77777777" w:rsidR="000603E4" w:rsidRDefault="00000000">
            <w:r>
              <w:t>EXEMPT</w:t>
            </w:r>
          </w:p>
        </w:tc>
        <w:tc>
          <w:tcPr>
            <w:tcW w:w="1360" w:type="dxa"/>
          </w:tcPr>
          <w:p w14:paraId="443980C9" w14:textId="77777777" w:rsidR="000603E4" w:rsidRDefault="00000000">
            <w:r>
              <w:t>IS THE INSERTION OF SKYLIGHTS IN REAR ROOF OF ORIGINAL HOUSE AND KITCHEN EXTENSION, REMOVAL OF CHIMNEY PROTRUDING ABOVE EXTENSION ROOF, REMOVAL OF BOILER HOUSE IN YARD, REMOVAL OF WALL AT FRONT OF GARDEN TO CREATE AN OFF STREET PARKING SPACE AT 37 MICHAEL</w:t>
            </w:r>
          </w:p>
        </w:tc>
      </w:tr>
      <w:tr w:rsidR="000603E4" w14:paraId="1F94154F" w14:textId="77777777">
        <w:tc>
          <w:tcPr>
            <w:tcW w:w="1360" w:type="dxa"/>
          </w:tcPr>
          <w:p w14:paraId="5C42C3FE" w14:textId="77777777" w:rsidR="000603E4" w:rsidRDefault="00000000">
            <w:r>
              <w:t>2020-11-30 00:00:00</w:t>
            </w:r>
          </w:p>
        </w:tc>
        <w:tc>
          <w:tcPr>
            <w:tcW w:w="1360" w:type="dxa"/>
          </w:tcPr>
          <w:p w14:paraId="0865D6B2" w14:textId="77777777" w:rsidR="000603E4" w:rsidRDefault="00000000">
            <w:r>
              <w:t>2021-01-04 00:00:00</w:t>
            </w:r>
          </w:p>
        </w:tc>
        <w:tc>
          <w:tcPr>
            <w:tcW w:w="1360" w:type="dxa"/>
          </w:tcPr>
          <w:p w14:paraId="45EA21F6" w14:textId="77777777" w:rsidR="000603E4" w:rsidRDefault="00000000">
            <w:r>
              <w:t>DEC621A</w:t>
            </w:r>
          </w:p>
        </w:tc>
        <w:tc>
          <w:tcPr>
            <w:tcW w:w="1360" w:type="dxa"/>
          </w:tcPr>
          <w:p w14:paraId="4225B628" w14:textId="77777777" w:rsidR="000603E4" w:rsidRDefault="00000000">
            <w:r>
              <w:t>Anne Mansfield &amp; Eamon Mansfield</w:t>
            </w:r>
          </w:p>
        </w:tc>
        <w:tc>
          <w:tcPr>
            <w:tcW w:w="1360" w:type="dxa"/>
          </w:tcPr>
          <w:p w14:paraId="3BC9E390" w14:textId="77777777" w:rsidR="000603E4" w:rsidRDefault="000603E4"/>
        </w:tc>
        <w:tc>
          <w:tcPr>
            <w:tcW w:w="1360" w:type="dxa"/>
          </w:tcPr>
          <w:p w14:paraId="4B2BECA5" w14:textId="77777777" w:rsidR="000603E4" w:rsidRDefault="000603E4"/>
        </w:tc>
        <w:tc>
          <w:tcPr>
            <w:tcW w:w="1360" w:type="dxa"/>
          </w:tcPr>
          <w:p w14:paraId="6F224DE8" w14:textId="77777777" w:rsidR="000603E4" w:rsidRDefault="000603E4"/>
        </w:tc>
        <w:tc>
          <w:tcPr>
            <w:tcW w:w="1360" w:type="dxa"/>
          </w:tcPr>
          <w:p w14:paraId="1213A090" w14:textId="77777777" w:rsidR="000603E4" w:rsidRDefault="00000000">
            <w:r>
              <w:t>Exempt</w:t>
            </w:r>
          </w:p>
        </w:tc>
        <w:tc>
          <w:tcPr>
            <w:tcW w:w="1360" w:type="dxa"/>
          </w:tcPr>
          <w:p w14:paraId="160381B7" w14:textId="77777777" w:rsidR="000603E4" w:rsidRDefault="00000000">
            <w:r>
              <w:t xml:space="preserve">Is the insertion of skylights in rear roof of original house and kitchen extension, removal of chimney protruding above extension roof, removal of boiler house in yard, removal of wall at front of garden to create an </w:t>
            </w:r>
            <w:r>
              <w:lastRenderedPageBreak/>
              <w:t>off street parking space at 37 Michael</w:t>
            </w:r>
          </w:p>
        </w:tc>
      </w:tr>
      <w:tr w:rsidR="000603E4" w14:paraId="68BB70B0" w14:textId="77777777">
        <w:tc>
          <w:tcPr>
            <w:tcW w:w="1360" w:type="dxa"/>
          </w:tcPr>
          <w:p w14:paraId="0F024AA6" w14:textId="77777777" w:rsidR="000603E4" w:rsidRDefault="00000000">
            <w:r>
              <w:lastRenderedPageBreak/>
              <w:t>2020-12-07 00:00:00</w:t>
            </w:r>
          </w:p>
        </w:tc>
        <w:tc>
          <w:tcPr>
            <w:tcW w:w="1360" w:type="dxa"/>
          </w:tcPr>
          <w:p w14:paraId="65F678B3" w14:textId="77777777" w:rsidR="000603E4" w:rsidRDefault="00000000">
            <w:r>
              <w:t>2020-12-22 00:00:00</w:t>
            </w:r>
          </w:p>
        </w:tc>
        <w:tc>
          <w:tcPr>
            <w:tcW w:w="1360" w:type="dxa"/>
          </w:tcPr>
          <w:p w14:paraId="3B816649" w14:textId="77777777" w:rsidR="000603E4" w:rsidRDefault="00000000">
            <w:r>
              <w:t>DEC622</w:t>
            </w:r>
          </w:p>
        </w:tc>
        <w:tc>
          <w:tcPr>
            <w:tcW w:w="1360" w:type="dxa"/>
          </w:tcPr>
          <w:p w14:paraId="6E3DD0A3" w14:textId="77777777" w:rsidR="000603E4" w:rsidRDefault="00000000">
            <w:r>
              <w:t>BARRY CORCORAN</w:t>
            </w:r>
          </w:p>
        </w:tc>
        <w:tc>
          <w:tcPr>
            <w:tcW w:w="1360" w:type="dxa"/>
          </w:tcPr>
          <w:p w14:paraId="547A006A" w14:textId="77777777" w:rsidR="000603E4" w:rsidRDefault="000603E4"/>
        </w:tc>
        <w:tc>
          <w:tcPr>
            <w:tcW w:w="1360" w:type="dxa"/>
          </w:tcPr>
          <w:p w14:paraId="676EBE71" w14:textId="77777777" w:rsidR="000603E4" w:rsidRDefault="000603E4"/>
        </w:tc>
        <w:tc>
          <w:tcPr>
            <w:tcW w:w="1360" w:type="dxa"/>
          </w:tcPr>
          <w:p w14:paraId="1E8CF063" w14:textId="77777777" w:rsidR="000603E4" w:rsidRDefault="000603E4"/>
        </w:tc>
        <w:tc>
          <w:tcPr>
            <w:tcW w:w="1360" w:type="dxa"/>
          </w:tcPr>
          <w:p w14:paraId="1FEEB8B2" w14:textId="77777777" w:rsidR="000603E4" w:rsidRDefault="00000000">
            <w:r>
              <w:t>NOT  EXEMPT</w:t>
            </w:r>
          </w:p>
        </w:tc>
        <w:tc>
          <w:tcPr>
            <w:tcW w:w="1360" w:type="dxa"/>
          </w:tcPr>
          <w:p w14:paraId="24303705" w14:textId="77777777" w:rsidR="000603E4" w:rsidRDefault="00000000">
            <w:r>
              <w:t>IS THE CONSTRUCTION OF A SLATTED CATTLE SHED/ROOFED AREA OF 199 METRE SQUARED AT ROSSINAN MULLINVAT CO. KILKENNY DEVELOPMENT AND IF SO IS IT EXEMPT DEVELOPMENT</w:t>
            </w:r>
          </w:p>
        </w:tc>
      </w:tr>
      <w:tr w:rsidR="000603E4" w14:paraId="04989614" w14:textId="77777777">
        <w:tc>
          <w:tcPr>
            <w:tcW w:w="1360" w:type="dxa"/>
          </w:tcPr>
          <w:p w14:paraId="79DF00C7" w14:textId="77777777" w:rsidR="000603E4" w:rsidRDefault="00000000">
            <w:r>
              <w:t>2020-12-09 00:00:00</w:t>
            </w:r>
          </w:p>
        </w:tc>
        <w:tc>
          <w:tcPr>
            <w:tcW w:w="1360" w:type="dxa"/>
          </w:tcPr>
          <w:p w14:paraId="7B2DC142" w14:textId="77777777" w:rsidR="000603E4" w:rsidRDefault="00000000">
            <w:r>
              <w:t>2021-03-18 00:00:00</w:t>
            </w:r>
          </w:p>
        </w:tc>
        <w:tc>
          <w:tcPr>
            <w:tcW w:w="1360" w:type="dxa"/>
          </w:tcPr>
          <w:p w14:paraId="255C01A1" w14:textId="77777777" w:rsidR="000603E4" w:rsidRDefault="00000000">
            <w:r>
              <w:t>DEC623</w:t>
            </w:r>
          </w:p>
        </w:tc>
        <w:tc>
          <w:tcPr>
            <w:tcW w:w="1360" w:type="dxa"/>
          </w:tcPr>
          <w:p w14:paraId="55B752AE" w14:textId="77777777" w:rsidR="000603E4" w:rsidRDefault="00000000">
            <w:r>
              <w:t>EAMON MANSFIELD</w:t>
            </w:r>
          </w:p>
        </w:tc>
        <w:tc>
          <w:tcPr>
            <w:tcW w:w="1360" w:type="dxa"/>
          </w:tcPr>
          <w:p w14:paraId="74EBCB34" w14:textId="77777777" w:rsidR="000603E4" w:rsidRDefault="00000000">
            <w:r>
              <w:t>2021-01-12 00:00:00</w:t>
            </w:r>
          </w:p>
        </w:tc>
        <w:tc>
          <w:tcPr>
            <w:tcW w:w="1360" w:type="dxa"/>
          </w:tcPr>
          <w:p w14:paraId="14DF7C9C" w14:textId="77777777" w:rsidR="000603E4" w:rsidRDefault="000603E4"/>
        </w:tc>
        <w:tc>
          <w:tcPr>
            <w:tcW w:w="1360" w:type="dxa"/>
          </w:tcPr>
          <w:p w14:paraId="5CBC23BE" w14:textId="77777777" w:rsidR="000603E4" w:rsidRDefault="000603E4"/>
        </w:tc>
        <w:tc>
          <w:tcPr>
            <w:tcW w:w="1360" w:type="dxa"/>
          </w:tcPr>
          <w:p w14:paraId="38B41D45" w14:textId="77777777" w:rsidR="000603E4" w:rsidRDefault="00000000">
            <w:r>
              <w:t>NOT  EXEMPT</w:t>
            </w:r>
          </w:p>
        </w:tc>
        <w:tc>
          <w:tcPr>
            <w:tcW w:w="1360" w:type="dxa"/>
          </w:tcPr>
          <w:p w14:paraId="70D3B375" w14:textId="77777777" w:rsidR="000603E4" w:rsidRDefault="00000000">
            <w:r>
              <w:t>IS THE CONSTRUCTION OF A SHED AT SKEHANA CASTLECOMER CO.KILKENNY DEVELOPMENT AND IF SO IS IT EXEMPT DEVELOPMENT</w:t>
            </w:r>
          </w:p>
        </w:tc>
      </w:tr>
      <w:tr w:rsidR="000603E4" w14:paraId="5B57B299" w14:textId="77777777">
        <w:tc>
          <w:tcPr>
            <w:tcW w:w="1360" w:type="dxa"/>
          </w:tcPr>
          <w:p w14:paraId="6CC2396E" w14:textId="77777777" w:rsidR="000603E4" w:rsidRDefault="00000000">
            <w:r>
              <w:t>2020-12-09 00:00:00</w:t>
            </w:r>
          </w:p>
        </w:tc>
        <w:tc>
          <w:tcPr>
            <w:tcW w:w="1360" w:type="dxa"/>
          </w:tcPr>
          <w:p w14:paraId="72222BB1" w14:textId="77777777" w:rsidR="000603E4" w:rsidRDefault="00000000">
            <w:r>
              <w:t>2021-03-18 00:00:00</w:t>
            </w:r>
          </w:p>
        </w:tc>
        <w:tc>
          <w:tcPr>
            <w:tcW w:w="1360" w:type="dxa"/>
          </w:tcPr>
          <w:p w14:paraId="23F31386" w14:textId="77777777" w:rsidR="000603E4" w:rsidRDefault="00000000">
            <w:r>
              <w:t>DEC623A</w:t>
            </w:r>
          </w:p>
        </w:tc>
        <w:tc>
          <w:tcPr>
            <w:tcW w:w="1360" w:type="dxa"/>
          </w:tcPr>
          <w:p w14:paraId="3F40B6A6" w14:textId="77777777" w:rsidR="000603E4" w:rsidRDefault="00000000">
            <w:r>
              <w:t>EAMON MANSFIELD</w:t>
            </w:r>
          </w:p>
        </w:tc>
        <w:tc>
          <w:tcPr>
            <w:tcW w:w="1360" w:type="dxa"/>
          </w:tcPr>
          <w:p w14:paraId="30ABD646" w14:textId="77777777" w:rsidR="000603E4" w:rsidRDefault="00000000">
            <w:r>
              <w:t>2021-01-12 00:00:00</w:t>
            </w:r>
          </w:p>
        </w:tc>
        <w:tc>
          <w:tcPr>
            <w:tcW w:w="1360" w:type="dxa"/>
          </w:tcPr>
          <w:p w14:paraId="4B47F859" w14:textId="77777777" w:rsidR="000603E4" w:rsidRDefault="000603E4"/>
        </w:tc>
        <w:tc>
          <w:tcPr>
            <w:tcW w:w="1360" w:type="dxa"/>
          </w:tcPr>
          <w:p w14:paraId="230F3BA9" w14:textId="77777777" w:rsidR="000603E4" w:rsidRDefault="000603E4"/>
        </w:tc>
        <w:tc>
          <w:tcPr>
            <w:tcW w:w="1360" w:type="dxa"/>
          </w:tcPr>
          <w:p w14:paraId="1A708742" w14:textId="77777777" w:rsidR="000603E4" w:rsidRDefault="000603E4"/>
        </w:tc>
        <w:tc>
          <w:tcPr>
            <w:tcW w:w="1360" w:type="dxa"/>
          </w:tcPr>
          <w:p w14:paraId="6A019FAD" w14:textId="77777777" w:rsidR="000603E4" w:rsidRDefault="00000000">
            <w:r>
              <w:t>IS THE CONSTRUCTION OF A SHED AT SKEHANA, CASTLECOMER CO. KILKENNT DEVELOPMENT AND IF SO IS IT EXEMPT DEVELOPMENT</w:t>
            </w:r>
          </w:p>
        </w:tc>
      </w:tr>
      <w:tr w:rsidR="000603E4" w14:paraId="1AB321AD" w14:textId="77777777">
        <w:tc>
          <w:tcPr>
            <w:tcW w:w="1360" w:type="dxa"/>
          </w:tcPr>
          <w:p w14:paraId="4E6B6FFF" w14:textId="77777777" w:rsidR="000603E4" w:rsidRDefault="00000000">
            <w:r>
              <w:t>2020-12-17 00:00:00</w:t>
            </w:r>
          </w:p>
        </w:tc>
        <w:tc>
          <w:tcPr>
            <w:tcW w:w="1360" w:type="dxa"/>
          </w:tcPr>
          <w:p w14:paraId="0AB4705E" w14:textId="77777777" w:rsidR="000603E4" w:rsidRDefault="00000000">
            <w:r>
              <w:t>2021-01-12 00:00:00</w:t>
            </w:r>
          </w:p>
        </w:tc>
        <w:tc>
          <w:tcPr>
            <w:tcW w:w="1360" w:type="dxa"/>
          </w:tcPr>
          <w:p w14:paraId="47477ABF" w14:textId="77777777" w:rsidR="000603E4" w:rsidRDefault="00000000">
            <w:r>
              <w:t>DEC624</w:t>
            </w:r>
          </w:p>
        </w:tc>
        <w:tc>
          <w:tcPr>
            <w:tcW w:w="1360" w:type="dxa"/>
          </w:tcPr>
          <w:p w14:paraId="1C3CDEDC" w14:textId="77777777" w:rsidR="000603E4" w:rsidRDefault="00000000">
            <w:r>
              <w:t>SHANE AND ROBERT AYLWARD</w:t>
            </w:r>
          </w:p>
        </w:tc>
        <w:tc>
          <w:tcPr>
            <w:tcW w:w="1360" w:type="dxa"/>
          </w:tcPr>
          <w:p w14:paraId="663E5FDB" w14:textId="77777777" w:rsidR="000603E4" w:rsidRDefault="000603E4"/>
        </w:tc>
        <w:tc>
          <w:tcPr>
            <w:tcW w:w="1360" w:type="dxa"/>
          </w:tcPr>
          <w:p w14:paraId="01F04EC5" w14:textId="77777777" w:rsidR="000603E4" w:rsidRDefault="000603E4"/>
        </w:tc>
        <w:tc>
          <w:tcPr>
            <w:tcW w:w="1360" w:type="dxa"/>
          </w:tcPr>
          <w:p w14:paraId="7B0A98DB" w14:textId="77777777" w:rsidR="000603E4" w:rsidRDefault="000603E4"/>
        </w:tc>
        <w:tc>
          <w:tcPr>
            <w:tcW w:w="1360" w:type="dxa"/>
          </w:tcPr>
          <w:p w14:paraId="6096F9BA" w14:textId="77777777" w:rsidR="000603E4" w:rsidRDefault="00000000">
            <w:r>
              <w:t>EXEMPT</w:t>
            </w:r>
          </w:p>
        </w:tc>
        <w:tc>
          <w:tcPr>
            <w:tcW w:w="1360" w:type="dxa"/>
          </w:tcPr>
          <w:p w14:paraId="1AF74231" w14:textId="77777777" w:rsidR="000603E4" w:rsidRDefault="00000000">
            <w:r>
              <w:t xml:space="preserve">CONFIRMATION THAT THE PROPOSED CONVERSION OF THE EXISTING VACANT FORMER LICENCED PREMISES AT THE HORSE AND HOUND PUB MAIN ST KILMOGANNY TO 5 NO TERRACE DWELLING HOUSES IS CONSIDERED EXEMPT DEVELOPMENT IN ACCORDANCE WITH PLANNING AND DEVELOPMENT </w:t>
            </w:r>
            <w:r>
              <w:lastRenderedPageBreak/>
              <w:t>(AMENDMENT</w:t>
            </w:r>
          </w:p>
        </w:tc>
      </w:tr>
      <w:tr w:rsidR="000603E4" w14:paraId="2A455F07" w14:textId="77777777">
        <w:tc>
          <w:tcPr>
            <w:tcW w:w="1360" w:type="dxa"/>
          </w:tcPr>
          <w:p w14:paraId="651FB573" w14:textId="77777777" w:rsidR="000603E4" w:rsidRDefault="00000000">
            <w:r>
              <w:lastRenderedPageBreak/>
              <w:t>2021-01-11 00:00:00</w:t>
            </w:r>
          </w:p>
        </w:tc>
        <w:tc>
          <w:tcPr>
            <w:tcW w:w="1360" w:type="dxa"/>
          </w:tcPr>
          <w:p w14:paraId="0C80E12F" w14:textId="77777777" w:rsidR="000603E4" w:rsidRDefault="000603E4"/>
        </w:tc>
        <w:tc>
          <w:tcPr>
            <w:tcW w:w="1360" w:type="dxa"/>
          </w:tcPr>
          <w:p w14:paraId="474B8AD6" w14:textId="77777777" w:rsidR="000603E4" w:rsidRDefault="00000000">
            <w:r>
              <w:t>DEC625</w:t>
            </w:r>
          </w:p>
        </w:tc>
        <w:tc>
          <w:tcPr>
            <w:tcW w:w="1360" w:type="dxa"/>
          </w:tcPr>
          <w:p w14:paraId="381A0783" w14:textId="77777777" w:rsidR="000603E4" w:rsidRDefault="00000000">
            <w:r>
              <w:t>BERNARD KAVANAGH</w:t>
            </w:r>
          </w:p>
        </w:tc>
        <w:tc>
          <w:tcPr>
            <w:tcW w:w="1360" w:type="dxa"/>
          </w:tcPr>
          <w:p w14:paraId="599F0946" w14:textId="77777777" w:rsidR="000603E4" w:rsidRDefault="00000000">
            <w:r>
              <w:t>2021-02-04 00:00:00</w:t>
            </w:r>
          </w:p>
        </w:tc>
        <w:tc>
          <w:tcPr>
            <w:tcW w:w="1360" w:type="dxa"/>
          </w:tcPr>
          <w:p w14:paraId="4533B6B8" w14:textId="77777777" w:rsidR="000603E4" w:rsidRDefault="000603E4"/>
        </w:tc>
        <w:tc>
          <w:tcPr>
            <w:tcW w:w="1360" w:type="dxa"/>
          </w:tcPr>
          <w:p w14:paraId="6BF58715" w14:textId="77777777" w:rsidR="000603E4" w:rsidRDefault="000603E4"/>
        </w:tc>
        <w:tc>
          <w:tcPr>
            <w:tcW w:w="1360" w:type="dxa"/>
          </w:tcPr>
          <w:p w14:paraId="454C3374" w14:textId="77777777" w:rsidR="000603E4" w:rsidRDefault="000603E4"/>
        </w:tc>
        <w:tc>
          <w:tcPr>
            <w:tcW w:w="1360" w:type="dxa"/>
          </w:tcPr>
          <w:p w14:paraId="175EC8AD" w14:textId="77777777" w:rsidR="000603E4" w:rsidRDefault="00000000">
            <w:r>
              <w:t>DOES A CHANGE OF USE FROM COMMERCIAL TO RESIDENTIAL USE ON MARKET STREET THOMASTOWN COME UNDER EXEMPTED DEVELOPMENT AS DESCRIBED IN THE PLANNING AND DEVELOPMENT ACT ( AMENDMENT NO. 2) 2018 REGULATIONS?</w:t>
            </w:r>
          </w:p>
        </w:tc>
      </w:tr>
      <w:tr w:rsidR="000603E4" w14:paraId="110C6082" w14:textId="77777777">
        <w:tc>
          <w:tcPr>
            <w:tcW w:w="1360" w:type="dxa"/>
          </w:tcPr>
          <w:p w14:paraId="425B62A3" w14:textId="77777777" w:rsidR="000603E4" w:rsidRDefault="00000000">
            <w:r>
              <w:t>2021-01-18 00:00:00</w:t>
            </w:r>
          </w:p>
        </w:tc>
        <w:tc>
          <w:tcPr>
            <w:tcW w:w="1360" w:type="dxa"/>
          </w:tcPr>
          <w:p w14:paraId="46E3F1EA" w14:textId="77777777" w:rsidR="000603E4" w:rsidRDefault="00000000">
            <w:r>
              <w:t>2021-02-16 00:00:00</w:t>
            </w:r>
          </w:p>
        </w:tc>
        <w:tc>
          <w:tcPr>
            <w:tcW w:w="1360" w:type="dxa"/>
          </w:tcPr>
          <w:p w14:paraId="31C46AA9" w14:textId="77777777" w:rsidR="000603E4" w:rsidRDefault="00000000">
            <w:r>
              <w:t>DEC626</w:t>
            </w:r>
          </w:p>
        </w:tc>
        <w:tc>
          <w:tcPr>
            <w:tcW w:w="1360" w:type="dxa"/>
          </w:tcPr>
          <w:p w14:paraId="573CA844" w14:textId="77777777" w:rsidR="000603E4" w:rsidRDefault="00000000">
            <w:r>
              <w:t>PANOTO LTD (CARTOON SALOON)</w:t>
            </w:r>
          </w:p>
        </w:tc>
        <w:tc>
          <w:tcPr>
            <w:tcW w:w="1360" w:type="dxa"/>
          </w:tcPr>
          <w:p w14:paraId="4D100E7F" w14:textId="77777777" w:rsidR="000603E4" w:rsidRDefault="000603E4"/>
        </w:tc>
        <w:tc>
          <w:tcPr>
            <w:tcW w:w="1360" w:type="dxa"/>
          </w:tcPr>
          <w:p w14:paraId="7C08F726" w14:textId="77777777" w:rsidR="000603E4" w:rsidRDefault="000603E4"/>
        </w:tc>
        <w:tc>
          <w:tcPr>
            <w:tcW w:w="1360" w:type="dxa"/>
          </w:tcPr>
          <w:p w14:paraId="7EFE64E9" w14:textId="77777777" w:rsidR="000603E4" w:rsidRDefault="000603E4"/>
        </w:tc>
        <w:tc>
          <w:tcPr>
            <w:tcW w:w="1360" w:type="dxa"/>
          </w:tcPr>
          <w:p w14:paraId="00724572" w14:textId="77777777" w:rsidR="000603E4" w:rsidRDefault="00000000">
            <w:r>
              <w:t>EXEMPT</w:t>
            </w:r>
          </w:p>
        </w:tc>
        <w:tc>
          <w:tcPr>
            <w:tcW w:w="1360" w:type="dxa"/>
          </w:tcPr>
          <w:p w14:paraId="3ADED133" w14:textId="77777777" w:rsidR="000603E4" w:rsidRDefault="00000000">
            <w:r>
              <w:t>ARE THE PROPOSED WORKS TO THE MALTINGS, TILBURY PLACE WHICH INCLUDE: REMOVAL OF EXISTING WINDOW &amp; INSERTION OF NEW STEPPED ENTRANCE DOORS - 10 NO. NEW EXTRACT VENTS TO THE REAR ELEVATION, ALL AS PER INFORMATION ATTACHED EXEMPT DEVELOPMENT?</w:t>
            </w:r>
          </w:p>
        </w:tc>
      </w:tr>
      <w:tr w:rsidR="000603E4" w14:paraId="50BD593D" w14:textId="77777777">
        <w:tc>
          <w:tcPr>
            <w:tcW w:w="1360" w:type="dxa"/>
          </w:tcPr>
          <w:p w14:paraId="22DF050A" w14:textId="77777777" w:rsidR="000603E4" w:rsidRDefault="00000000">
            <w:r>
              <w:t>2021-01-28 00:00:00</w:t>
            </w:r>
          </w:p>
        </w:tc>
        <w:tc>
          <w:tcPr>
            <w:tcW w:w="1360" w:type="dxa"/>
          </w:tcPr>
          <w:p w14:paraId="60D111BE" w14:textId="77777777" w:rsidR="000603E4" w:rsidRDefault="00000000">
            <w:r>
              <w:t>2021-04-01 00:00:00</w:t>
            </w:r>
          </w:p>
        </w:tc>
        <w:tc>
          <w:tcPr>
            <w:tcW w:w="1360" w:type="dxa"/>
          </w:tcPr>
          <w:p w14:paraId="4FA2A04E" w14:textId="77777777" w:rsidR="000603E4" w:rsidRDefault="00000000">
            <w:r>
              <w:t>DEC627</w:t>
            </w:r>
          </w:p>
        </w:tc>
        <w:tc>
          <w:tcPr>
            <w:tcW w:w="1360" w:type="dxa"/>
          </w:tcPr>
          <w:p w14:paraId="2CECBAF6" w14:textId="77777777" w:rsidR="000603E4" w:rsidRDefault="00000000">
            <w:r>
              <w:t>ALEX WALSH</w:t>
            </w:r>
          </w:p>
        </w:tc>
        <w:tc>
          <w:tcPr>
            <w:tcW w:w="1360" w:type="dxa"/>
          </w:tcPr>
          <w:p w14:paraId="10CD350E" w14:textId="77777777" w:rsidR="000603E4" w:rsidRDefault="00000000">
            <w:r>
              <w:t>2021-02-25 00:00:00</w:t>
            </w:r>
          </w:p>
        </w:tc>
        <w:tc>
          <w:tcPr>
            <w:tcW w:w="1360" w:type="dxa"/>
          </w:tcPr>
          <w:p w14:paraId="2B790AB7" w14:textId="77777777" w:rsidR="000603E4" w:rsidRDefault="000603E4"/>
        </w:tc>
        <w:tc>
          <w:tcPr>
            <w:tcW w:w="1360" w:type="dxa"/>
          </w:tcPr>
          <w:p w14:paraId="5D9CE3E6" w14:textId="77777777" w:rsidR="000603E4" w:rsidRDefault="000603E4"/>
        </w:tc>
        <w:tc>
          <w:tcPr>
            <w:tcW w:w="1360" w:type="dxa"/>
          </w:tcPr>
          <w:p w14:paraId="66DFCB17" w14:textId="77777777" w:rsidR="000603E4" w:rsidRDefault="00000000">
            <w:r>
              <w:t>EXEMPT</w:t>
            </w:r>
          </w:p>
        </w:tc>
        <w:tc>
          <w:tcPr>
            <w:tcW w:w="1360" w:type="dxa"/>
          </w:tcPr>
          <w:p w14:paraId="327F17B5" w14:textId="77777777" w:rsidR="000603E4" w:rsidRDefault="00000000">
            <w:r>
              <w:t xml:space="preserve">IS THE SELECTIVE FELLING AND CLEARING OF TREES AND CONSTRUCTION OF A NEW ROAD ACCESS CORRIDOR TO AND FROM THE PUBLIC ROAD WITHIN A FOREST PLANTATION FOR PURPOSES OTHER THAN FOR FORESTRY AND THE DEVELOPMENT OF ACCESS ROAD WITHIN A FOREST </w:t>
            </w:r>
            <w:r>
              <w:lastRenderedPageBreak/>
              <w:t>PLANTATION FOR PUR</w:t>
            </w:r>
          </w:p>
        </w:tc>
      </w:tr>
      <w:tr w:rsidR="000603E4" w14:paraId="614DEDD6" w14:textId="77777777">
        <w:tc>
          <w:tcPr>
            <w:tcW w:w="1360" w:type="dxa"/>
          </w:tcPr>
          <w:p w14:paraId="0B1554E0" w14:textId="77777777" w:rsidR="000603E4" w:rsidRDefault="00000000">
            <w:r>
              <w:lastRenderedPageBreak/>
              <w:t>2021-02-11 00:00:00</w:t>
            </w:r>
          </w:p>
        </w:tc>
        <w:tc>
          <w:tcPr>
            <w:tcW w:w="1360" w:type="dxa"/>
          </w:tcPr>
          <w:p w14:paraId="4C65D570" w14:textId="77777777" w:rsidR="000603E4" w:rsidRDefault="00000000">
            <w:r>
              <w:t>2021-03-04 00:00:00</w:t>
            </w:r>
          </w:p>
        </w:tc>
        <w:tc>
          <w:tcPr>
            <w:tcW w:w="1360" w:type="dxa"/>
          </w:tcPr>
          <w:p w14:paraId="79BA0F23" w14:textId="77777777" w:rsidR="000603E4" w:rsidRDefault="00000000">
            <w:r>
              <w:t>DEC628</w:t>
            </w:r>
          </w:p>
        </w:tc>
        <w:tc>
          <w:tcPr>
            <w:tcW w:w="1360" w:type="dxa"/>
          </w:tcPr>
          <w:p w14:paraId="71E3AFAB" w14:textId="77777777" w:rsidR="000603E4" w:rsidRDefault="00000000">
            <w:r>
              <w:t>SUIR SHIPPING</w:t>
            </w:r>
          </w:p>
        </w:tc>
        <w:tc>
          <w:tcPr>
            <w:tcW w:w="1360" w:type="dxa"/>
          </w:tcPr>
          <w:p w14:paraId="46D719FF" w14:textId="77777777" w:rsidR="000603E4" w:rsidRDefault="000603E4"/>
        </w:tc>
        <w:tc>
          <w:tcPr>
            <w:tcW w:w="1360" w:type="dxa"/>
          </w:tcPr>
          <w:p w14:paraId="450D349C" w14:textId="77777777" w:rsidR="000603E4" w:rsidRDefault="000603E4"/>
        </w:tc>
        <w:tc>
          <w:tcPr>
            <w:tcW w:w="1360" w:type="dxa"/>
          </w:tcPr>
          <w:p w14:paraId="26A830DF" w14:textId="77777777" w:rsidR="000603E4" w:rsidRDefault="000603E4"/>
        </w:tc>
        <w:tc>
          <w:tcPr>
            <w:tcW w:w="1360" w:type="dxa"/>
          </w:tcPr>
          <w:p w14:paraId="1D679994" w14:textId="77777777" w:rsidR="000603E4" w:rsidRDefault="00000000">
            <w:r>
              <w:t>NOT EXEMPT</w:t>
            </w:r>
          </w:p>
        </w:tc>
        <w:tc>
          <w:tcPr>
            <w:tcW w:w="1360" w:type="dxa"/>
          </w:tcPr>
          <w:p w14:paraId="2A7B8FF2" w14:textId="77777777" w:rsidR="000603E4" w:rsidRDefault="00000000">
            <w:r>
              <w:t>PLANNING PERMISSION WAS GRANTED FOR WAREHOUSE UNITS FOR THE BULK STORAGE OF PORT RELATED GOODS REF 11397. IS THE USE O THE STORAGE UNITS (UNIT 1 &amp; 2) FOR THE STORAGE OF WASTE RUBBER AND METAL PENDING LOADING AND SHIPPING FROM THE PORT DEVELOPMENT? IS IT E</w:t>
            </w:r>
          </w:p>
        </w:tc>
      </w:tr>
      <w:tr w:rsidR="000603E4" w14:paraId="6DAF5822" w14:textId="77777777">
        <w:tc>
          <w:tcPr>
            <w:tcW w:w="1360" w:type="dxa"/>
          </w:tcPr>
          <w:p w14:paraId="05AA0A0E" w14:textId="77777777" w:rsidR="000603E4" w:rsidRDefault="00000000">
            <w:r>
              <w:t>2021-02-22 00:00:00</w:t>
            </w:r>
          </w:p>
        </w:tc>
        <w:tc>
          <w:tcPr>
            <w:tcW w:w="1360" w:type="dxa"/>
          </w:tcPr>
          <w:p w14:paraId="6750705C" w14:textId="77777777" w:rsidR="000603E4" w:rsidRDefault="00000000">
            <w:r>
              <w:t>2021-02-15 00:00:00</w:t>
            </w:r>
          </w:p>
        </w:tc>
        <w:tc>
          <w:tcPr>
            <w:tcW w:w="1360" w:type="dxa"/>
          </w:tcPr>
          <w:p w14:paraId="13F358E2" w14:textId="77777777" w:rsidR="000603E4" w:rsidRDefault="00000000">
            <w:r>
              <w:t>DEC629</w:t>
            </w:r>
          </w:p>
        </w:tc>
        <w:tc>
          <w:tcPr>
            <w:tcW w:w="1360" w:type="dxa"/>
          </w:tcPr>
          <w:p w14:paraId="79A5994F" w14:textId="77777777" w:rsidR="000603E4" w:rsidRDefault="00000000">
            <w:r>
              <w:t>ELGIN ENERGY SERVICES LTD</w:t>
            </w:r>
          </w:p>
        </w:tc>
        <w:tc>
          <w:tcPr>
            <w:tcW w:w="1360" w:type="dxa"/>
          </w:tcPr>
          <w:p w14:paraId="60F76947" w14:textId="77777777" w:rsidR="000603E4" w:rsidRDefault="000603E4"/>
        </w:tc>
        <w:tc>
          <w:tcPr>
            <w:tcW w:w="1360" w:type="dxa"/>
          </w:tcPr>
          <w:p w14:paraId="0E8EB31F" w14:textId="77777777" w:rsidR="000603E4" w:rsidRDefault="000603E4"/>
        </w:tc>
        <w:tc>
          <w:tcPr>
            <w:tcW w:w="1360" w:type="dxa"/>
          </w:tcPr>
          <w:p w14:paraId="137A5613" w14:textId="77777777" w:rsidR="000603E4" w:rsidRDefault="000603E4"/>
        </w:tc>
        <w:tc>
          <w:tcPr>
            <w:tcW w:w="1360" w:type="dxa"/>
          </w:tcPr>
          <w:p w14:paraId="5744D804" w14:textId="77777777" w:rsidR="000603E4" w:rsidRDefault="00000000">
            <w:r>
              <w:t>NOT EXEMPT</w:t>
            </w:r>
          </w:p>
        </w:tc>
        <w:tc>
          <w:tcPr>
            <w:tcW w:w="1360" w:type="dxa"/>
          </w:tcPr>
          <w:p w14:paraId="071FE560" w14:textId="77777777" w:rsidR="000603E4" w:rsidRDefault="00000000">
            <w:r>
              <w:t>WHETHER THE INCREASE IN PANEL HEIGHT FROM 2.4M TO 3.2M IS OR IS NOT EXEMPT DEVELOPMENT?</w:t>
            </w:r>
          </w:p>
        </w:tc>
      </w:tr>
      <w:tr w:rsidR="000603E4" w14:paraId="366956A5" w14:textId="77777777">
        <w:tc>
          <w:tcPr>
            <w:tcW w:w="1360" w:type="dxa"/>
          </w:tcPr>
          <w:p w14:paraId="7AD4FC65" w14:textId="77777777" w:rsidR="000603E4" w:rsidRDefault="00000000">
            <w:r>
              <w:t>2021-02-26 00:00:00</w:t>
            </w:r>
          </w:p>
        </w:tc>
        <w:tc>
          <w:tcPr>
            <w:tcW w:w="1360" w:type="dxa"/>
          </w:tcPr>
          <w:p w14:paraId="57E3AC32" w14:textId="77777777" w:rsidR="000603E4" w:rsidRDefault="00000000">
            <w:r>
              <w:t>2021-03-18 00:00:00</w:t>
            </w:r>
          </w:p>
        </w:tc>
        <w:tc>
          <w:tcPr>
            <w:tcW w:w="1360" w:type="dxa"/>
          </w:tcPr>
          <w:p w14:paraId="5451DD98" w14:textId="77777777" w:rsidR="000603E4" w:rsidRDefault="00000000">
            <w:r>
              <w:t>DEC630</w:t>
            </w:r>
          </w:p>
        </w:tc>
        <w:tc>
          <w:tcPr>
            <w:tcW w:w="1360" w:type="dxa"/>
          </w:tcPr>
          <w:p w14:paraId="63AEEB7B" w14:textId="77777777" w:rsidR="000603E4" w:rsidRDefault="00000000">
            <w:r>
              <w:t>DAWN MEATS LTD</w:t>
            </w:r>
          </w:p>
        </w:tc>
        <w:tc>
          <w:tcPr>
            <w:tcW w:w="1360" w:type="dxa"/>
          </w:tcPr>
          <w:p w14:paraId="488CB0AA" w14:textId="77777777" w:rsidR="000603E4" w:rsidRDefault="000603E4"/>
        </w:tc>
        <w:tc>
          <w:tcPr>
            <w:tcW w:w="1360" w:type="dxa"/>
          </w:tcPr>
          <w:p w14:paraId="58624193" w14:textId="77777777" w:rsidR="000603E4" w:rsidRDefault="000603E4"/>
        </w:tc>
        <w:tc>
          <w:tcPr>
            <w:tcW w:w="1360" w:type="dxa"/>
          </w:tcPr>
          <w:p w14:paraId="4C7A79BF" w14:textId="77777777" w:rsidR="000603E4" w:rsidRDefault="000603E4"/>
        </w:tc>
        <w:tc>
          <w:tcPr>
            <w:tcW w:w="1360" w:type="dxa"/>
          </w:tcPr>
          <w:p w14:paraId="119D69F5" w14:textId="77777777" w:rsidR="000603E4" w:rsidRDefault="00000000">
            <w:r>
              <w:t>NOT EXEMPT</w:t>
            </w:r>
          </w:p>
        </w:tc>
        <w:tc>
          <w:tcPr>
            <w:tcW w:w="1360" w:type="dxa"/>
          </w:tcPr>
          <w:p w14:paraId="5EF6A01D" w14:textId="77777777" w:rsidR="000603E4" w:rsidRDefault="00000000">
            <w:r>
              <w:t>IS THE PLANNING REQUIRED AT EASTMANS BUSINESS PARK FOR THE STORAGE OF PACKAGING PALLETS AND PLASTICS AND THE PROCESSING OF HIDES. NO FUNDAMENTAL CHANGES WILL BE TAKING PLACE TO THE SITE, BULIDING OR STRUCTURE. CAN THIS BE CLASSIFIED UNDER EXEMPTED DEVELOP</w:t>
            </w:r>
          </w:p>
        </w:tc>
      </w:tr>
      <w:tr w:rsidR="000603E4" w14:paraId="0611B122" w14:textId="77777777">
        <w:tc>
          <w:tcPr>
            <w:tcW w:w="1360" w:type="dxa"/>
          </w:tcPr>
          <w:p w14:paraId="022DD72E" w14:textId="77777777" w:rsidR="000603E4" w:rsidRDefault="00000000">
            <w:r>
              <w:t>2021-03-01 00:00:00</w:t>
            </w:r>
          </w:p>
        </w:tc>
        <w:tc>
          <w:tcPr>
            <w:tcW w:w="1360" w:type="dxa"/>
          </w:tcPr>
          <w:p w14:paraId="33A4AE05" w14:textId="77777777" w:rsidR="000603E4" w:rsidRDefault="00000000">
            <w:r>
              <w:t>2021-03-25 00:00:00</w:t>
            </w:r>
          </w:p>
        </w:tc>
        <w:tc>
          <w:tcPr>
            <w:tcW w:w="1360" w:type="dxa"/>
          </w:tcPr>
          <w:p w14:paraId="4FB4B309" w14:textId="77777777" w:rsidR="000603E4" w:rsidRDefault="00000000">
            <w:r>
              <w:t>DEC631</w:t>
            </w:r>
          </w:p>
        </w:tc>
        <w:tc>
          <w:tcPr>
            <w:tcW w:w="1360" w:type="dxa"/>
          </w:tcPr>
          <w:p w14:paraId="62453A1B" w14:textId="77777777" w:rsidR="000603E4" w:rsidRDefault="00000000">
            <w:r>
              <w:t>ALAN &amp; KATRIN SHIER</w:t>
            </w:r>
          </w:p>
        </w:tc>
        <w:tc>
          <w:tcPr>
            <w:tcW w:w="1360" w:type="dxa"/>
          </w:tcPr>
          <w:p w14:paraId="14D315D9" w14:textId="77777777" w:rsidR="000603E4" w:rsidRDefault="000603E4"/>
        </w:tc>
        <w:tc>
          <w:tcPr>
            <w:tcW w:w="1360" w:type="dxa"/>
          </w:tcPr>
          <w:p w14:paraId="00F9D8DD" w14:textId="77777777" w:rsidR="000603E4" w:rsidRDefault="000603E4"/>
        </w:tc>
        <w:tc>
          <w:tcPr>
            <w:tcW w:w="1360" w:type="dxa"/>
          </w:tcPr>
          <w:p w14:paraId="0C013E27" w14:textId="77777777" w:rsidR="000603E4" w:rsidRDefault="000603E4"/>
        </w:tc>
        <w:tc>
          <w:tcPr>
            <w:tcW w:w="1360" w:type="dxa"/>
          </w:tcPr>
          <w:p w14:paraId="26BA038F" w14:textId="77777777" w:rsidR="000603E4" w:rsidRDefault="00000000">
            <w:r>
              <w:t>NOT EXEMPT</w:t>
            </w:r>
          </w:p>
        </w:tc>
        <w:tc>
          <w:tcPr>
            <w:tcW w:w="1360" w:type="dxa"/>
          </w:tcPr>
          <w:p w14:paraId="49275C6E" w14:textId="77777777" w:rsidR="000603E4" w:rsidRDefault="00000000">
            <w:r>
              <w:t>TO FLIP THE GARAGE AROUND OPPOSITE DIRECTIONAS GARAGE IS NOT BUILT YET</w:t>
            </w:r>
          </w:p>
        </w:tc>
      </w:tr>
      <w:tr w:rsidR="000603E4" w14:paraId="578AD65E" w14:textId="77777777">
        <w:tc>
          <w:tcPr>
            <w:tcW w:w="1360" w:type="dxa"/>
          </w:tcPr>
          <w:p w14:paraId="6FC513F4" w14:textId="77777777" w:rsidR="000603E4" w:rsidRDefault="00000000">
            <w:r>
              <w:t>2021-</w:t>
            </w:r>
            <w:r>
              <w:lastRenderedPageBreak/>
              <w:t>03-19 00:00:00</w:t>
            </w:r>
          </w:p>
        </w:tc>
        <w:tc>
          <w:tcPr>
            <w:tcW w:w="1360" w:type="dxa"/>
          </w:tcPr>
          <w:p w14:paraId="769B7717" w14:textId="77777777" w:rsidR="000603E4" w:rsidRDefault="00000000">
            <w:r>
              <w:lastRenderedPageBreak/>
              <w:t>2021-</w:t>
            </w:r>
            <w:r>
              <w:lastRenderedPageBreak/>
              <w:t>05-11 00:00:00</w:t>
            </w:r>
          </w:p>
        </w:tc>
        <w:tc>
          <w:tcPr>
            <w:tcW w:w="1360" w:type="dxa"/>
          </w:tcPr>
          <w:p w14:paraId="4534AC82" w14:textId="77777777" w:rsidR="000603E4" w:rsidRDefault="00000000">
            <w:r>
              <w:lastRenderedPageBreak/>
              <w:t>DEC632</w:t>
            </w:r>
          </w:p>
        </w:tc>
        <w:tc>
          <w:tcPr>
            <w:tcW w:w="1360" w:type="dxa"/>
          </w:tcPr>
          <w:p w14:paraId="10CADA82" w14:textId="77777777" w:rsidR="000603E4" w:rsidRDefault="00000000">
            <w:r>
              <w:t xml:space="preserve">KEITH </w:t>
            </w:r>
            <w:r>
              <w:lastRenderedPageBreak/>
              <w:t>WILLIAMS</w:t>
            </w:r>
          </w:p>
        </w:tc>
        <w:tc>
          <w:tcPr>
            <w:tcW w:w="1360" w:type="dxa"/>
          </w:tcPr>
          <w:p w14:paraId="512D7A8D" w14:textId="77777777" w:rsidR="000603E4" w:rsidRDefault="00000000">
            <w:r>
              <w:lastRenderedPageBreak/>
              <w:t>2021-</w:t>
            </w:r>
            <w:r>
              <w:lastRenderedPageBreak/>
              <w:t>04-14 00:00:00</w:t>
            </w:r>
          </w:p>
        </w:tc>
        <w:tc>
          <w:tcPr>
            <w:tcW w:w="1360" w:type="dxa"/>
          </w:tcPr>
          <w:p w14:paraId="58C35E72" w14:textId="77777777" w:rsidR="000603E4" w:rsidRDefault="000603E4"/>
        </w:tc>
        <w:tc>
          <w:tcPr>
            <w:tcW w:w="1360" w:type="dxa"/>
          </w:tcPr>
          <w:p w14:paraId="5A0B127B" w14:textId="77777777" w:rsidR="000603E4" w:rsidRDefault="000603E4"/>
        </w:tc>
        <w:tc>
          <w:tcPr>
            <w:tcW w:w="1360" w:type="dxa"/>
          </w:tcPr>
          <w:p w14:paraId="75D0D511" w14:textId="77777777" w:rsidR="000603E4" w:rsidRDefault="00000000">
            <w:r>
              <w:t>EXEMPT</w:t>
            </w:r>
          </w:p>
        </w:tc>
        <w:tc>
          <w:tcPr>
            <w:tcW w:w="1360" w:type="dxa"/>
          </w:tcPr>
          <w:p w14:paraId="678AEBF4" w14:textId="77777777" w:rsidR="000603E4" w:rsidRDefault="00000000">
            <w:r>
              <w:t xml:space="preserve">I WISH TO QUERY IF A </w:t>
            </w:r>
            <w:r>
              <w:lastRenderedPageBreak/>
              <w:t>PROPSED 68M2 AGRICULTURAL SHEEP SHED AND PHOTO-VOLTAIC PANELS TO ITS ROOF ARE CONSIDERED EXEMPTED DEVELOPMENT IN ACCORDANCE WITH CLASS 6 AND CLASS 18 OF SECTION 5 OF THE PLANNING &amp; DEVELOPMENT REGULATIONS.</w:t>
            </w:r>
          </w:p>
        </w:tc>
      </w:tr>
      <w:tr w:rsidR="000603E4" w14:paraId="66577C57" w14:textId="77777777">
        <w:tc>
          <w:tcPr>
            <w:tcW w:w="1360" w:type="dxa"/>
          </w:tcPr>
          <w:p w14:paraId="044EAF1E" w14:textId="77777777" w:rsidR="000603E4" w:rsidRDefault="00000000">
            <w:r>
              <w:lastRenderedPageBreak/>
              <w:t>2031-03-30 00:00:00</w:t>
            </w:r>
          </w:p>
        </w:tc>
        <w:tc>
          <w:tcPr>
            <w:tcW w:w="1360" w:type="dxa"/>
          </w:tcPr>
          <w:p w14:paraId="59A0B2A4" w14:textId="77777777" w:rsidR="000603E4" w:rsidRDefault="00000000">
            <w:r>
              <w:t>2021-04-26 00:00:00</w:t>
            </w:r>
          </w:p>
        </w:tc>
        <w:tc>
          <w:tcPr>
            <w:tcW w:w="1360" w:type="dxa"/>
          </w:tcPr>
          <w:p w14:paraId="04F225E2" w14:textId="77777777" w:rsidR="000603E4" w:rsidRDefault="00000000">
            <w:r>
              <w:t>DEC633</w:t>
            </w:r>
          </w:p>
        </w:tc>
        <w:tc>
          <w:tcPr>
            <w:tcW w:w="1360" w:type="dxa"/>
          </w:tcPr>
          <w:p w14:paraId="58A3FC95" w14:textId="77777777" w:rsidR="000603E4" w:rsidRDefault="00000000">
            <w:r>
              <w:t>TOM MULLINS</w:t>
            </w:r>
          </w:p>
        </w:tc>
        <w:tc>
          <w:tcPr>
            <w:tcW w:w="1360" w:type="dxa"/>
          </w:tcPr>
          <w:p w14:paraId="261DC3C9" w14:textId="77777777" w:rsidR="000603E4" w:rsidRDefault="000603E4"/>
        </w:tc>
        <w:tc>
          <w:tcPr>
            <w:tcW w:w="1360" w:type="dxa"/>
          </w:tcPr>
          <w:p w14:paraId="5EECBFD3" w14:textId="77777777" w:rsidR="000603E4" w:rsidRDefault="000603E4"/>
        </w:tc>
        <w:tc>
          <w:tcPr>
            <w:tcW w:w="1360" w:type="dxa"/>
          </w:tcPr>
          <w:p w14:paraId="3B87D845" w14:textId="77777777" w:rsidR="000603E4" w:rsidRDefault="000603E4"/>
        </w:tc>
        <w:tc>
          <w:tcPr>
            <w:tcW w:w="1360" w:type="dxa"/>
          </w:tcPr>
          <w:p w14:paraId="6580A801" w14:textId="77777777" w:rsidR="000603E4" w:rsidRDefault="00000000">
            <w:r>
              <w:t>EXEMPT</w:t>
            </w:r>
          </w:p>
        </w:tc>
        <w:tc>
          <w:tcPr>
            <w:tcW w:w="1360" w:type="dxa"/>
          </w:tcPr>
          <w:p w14:paraId="13BA1F82" w14:textId="77777777" w:rsidR="000603E4" w:rsidRDefault="00000000">
            <w:r>
              <w:t>CLARIFICATION IS SOUGHT FROM KILKENNY COUNTY COUNCIL AS TO ANY PLANNING REGULATIONS ASSOCIATED WITH CONVERTING A BROADLEAVED FOREST (ASH) TO A CONIFERIOUS PLANTATION?</w:t>
            </w:r>
          </w:p>
        </w:tc>
      </w:tr>
      <w:tr w:rsidR="000603E4" w14:paraId="365CE2A2" w14:textId="77777777">
        <w:tc>
          <w:tcPr>
            <w:tcW w:w="1360" w:type="dxa"/>
          </w:tcPr>
          <w:p w14:paraId="454A05B3" w14:textId="77777777" w:rsidR="000603E4" w:rsidRDefault="00000000">
            <w:r>
              <w:t>2021-04-01 00:00:00</w:t>
            </w:r>
          </w:p>
        </w:tc>
        <w:tc>
          <w:tcPr>
            <w:tcW w:w="1360" w:type="dxa"/>
          </w:tcPr>
          <w:p w14:paraId="43C973AD" w14:textId="77777777" w:rsidR="000603E4" w:rsidRDefault="00000000">
            <w:r>
              <w:t>2021-04-22 00:00:00</w:t>
            </w:r>
          </w:p>
        </w:tc>
        <w:tc>
          <w:tcPr>
            <w:tcW w:w="1360" w:type="dxa"/>
          </w:tcPr>
          <w:p w14:paraId="226790E9" w14:textId="77777777" w:rsidR="000603E4" w:rsidRDefault="00000000">
            <w:r>
              <w:t>DEC634</w:t>
            </w:r>
          </w:p>
        </w:tc>
        <w:tc>
          <w:tcPr>
            <w:tcW w:w="1360" w:type="dxa"/>
          </w:tcPr>
          <w:p w14:paraId="7A2F050C" w14:textId="77777777" w:rsidR="000603E4" w:rsidRDefault="00000000">
            <w:r>
              <w:t>CHARLES GAULE &amp; SHANE GAULE</w:t>
            </w:r>
          </w:p>
        </w:tc>
        <w:tc>
          <w:tcPr>
            <w:tcW w:w="1360" w:type="dxa"/>
          </w:tcPr>
          <w:p w14:paraId="78E1855B" w14:textId="77777777" w:rsidR="000603E4" w:rsidRDefault="000603E4"/>
        </w:tc>
        <w:tc>
          <w:tcPr>
            <w:tcW w:w="1360" w:type="dxa"/>
          </w:tcPr>
          <w:p w14:paraId="7EC5F8C1" w14:textId="77777777" w:rsidR="000603E4" w:rsidRDefault="000603E4"/>
        </w:tc>
        <w:tc>
          <w:tcPr>
            <w:tcW w:w="1360" w:type="dxa"/>
          </w:tcPr>
          <w:p w14:paraId="0BE4F855" w14:textId="77777777" w:rsidR="000603E4" w:rsidRDefault="000603E4"/>
        </w:tc>
        <w:tc>
          <w:tcPr>
            <w:tcW w:w="1360" w:type="dxa"/>
          </w:tcPr>
          <w:p w14:paraId="6A177DDD" w14:textId="77777777" w:rsidR="000603E4" w:rsidRDefault="00000000">
            <w:r>
              <w:t>NOT EXEMPT</w:t>
            </w:r>
          </w:p>
        </w:tc>
        <w:tc>
          <w:tcPr>
            <w:tcW w:w="1360" w:type="dxa"/>
          </w:tcPr>
          <w:p w14:paraId="22446ED7" w14:textId="77777777" w:rsidR="000603E4" w:rsidRDefault="00000000">
            <w:r>
              <w:t>ARE THE SMALL DESIGN CHANGES THAT WE MADE TO THE DWELLING (RELATIVE TO THE PLANS SUBMITTED UNDER PLANNING APPLICATION 19/43) ACCEPTABLE TO THE PLANNING AUTHORITY AS EXEMPTED DEVELOPMENT? IS IT ACCEPTABLE TO THE PLANNING AUTHORITY THAT THE NEW DWELLING(PLA</w:t>
            </w:r>
          </w:p>
        </w:tc>
      </w:tr>
      <w:tr w:rsidR="000603E4" w14:paraId="6B231E09" w14:textId="77777777">
        <w:tc>
          <w:tcPr>
            <w:tcW w:w="1360" w:type="dxa"/>
          </w:tcPr>
          <w:p w14:paraId="246F20FE" w14:textId="77777777" w:rsidR="000603E4" w:rsidRDefault="00000000">
            <w:r>
              <w:t>2021-</w:t>
            </w:r>
            <w:r>
              <w:lastRenderedPageBreak/>
              <w:t>04-19 00:00:00</w:t>
            </w:r>
          </w:p>
        </w:tc>
        <w:tc>
          <w:tcPr>
            <w:tcW w:w="1360" w:type="dxa"/>
          </w:tcPr>
          <w:p w14:paraId="56517655" w14:textId="77777777" w:rsidR="000603E4" w:rsidRDefault="000603E4"/>
        </w:tc>
        <w:tc>
          <w:tcPr>
            <w:tcW w:w="1360" w:type="dxa"/>
          </w:tcPr>
          <w:p w14:paraId="0E356E5A" w14:textId="77777777" w:rsidR="000603E4" w:rsidRDefault="00000000">
            <w:r>
              <w:t>DEC635</w:t>
            </w:r>
          </w:p>
        </w:tc>
        <w:tc>
          <w:tcPr>
            <w:tcW w:w="1360" w:type="dxa"/>
          </w:tcPr>
          <w:p w14:paraId="32D73382" w14:textId="77777777" w:rsidR="000603E4" w:rsidRDefault="00000000">
            <w:r>
              <w:t>RICHARD CASS</w:t>
            </w:r>
          </w:p>
        </w:tc>
        <w:tc>
          <w:tcPr>
            <w:tcW w:w="1360" w:type="dxa"/>
          </w:tcPr>
          <w:p w14:paraId="04DFE0A4" w14:textId="77777777" w:rsidR="000603E4" w:rsidRDefault="00000000">
            <w:r>
              <w:t>2021-</w:t>
            </w:r>
            <w:r>
              <w:lastRenderedPageBreak/>
              <w:t>05-11 00:00:00</w:t>
            </w:r>
          </w:p>
        </w:tc>
        <w:tc>
          <w:tcPr>
            <w:tcW w:w="1360" w:type="dxa"/>
          </w:tcPr>
          <w:p w14:paraId="1BB9A1F6" w14:textId="77777777" w:rsidR="000603E4" w:rsidRDefault="000603E4"/>
        </w:tc>
        <w:tc>
          <w:tcPr>
            <w:tcW w:w="1360" w:type="dxa"/>
          </w:tcPr>
          <w:p w14:paraId="3B871E8D" w14:textId="77777777" w:rsidR="000603E4" w:rsidRDefault="000603E4"/>
        </w:tc>
        <w:tc>
          <w:tcPr>
            <w:tcW w:w="1360" w:type="dxa"/>
          </w:tcPr>
          <w:p w14:paraId="49ABEC4D" w14:textId="77777777" w:rsidR="000603E4" w:rsidRDefault="000603E4"/>
        </w:tc>
        <w:tc>
          <w:tcPr>
            <w:tcW w:w="1360" w:type="dxa"/>
          </w:tcPr>
          <w:p w14:paraId="63952115" w14:textId="77777777" w:rsidR="000603E4" w:rsidRDefault="00000000">
            <w:r>
              <w:t xml:space="preserve">TO CONCRETE YARD UNDER </w:t>
            </w:r>
            <w:r>
              <w:lastRenderedPageBreak/>
              <w:t>SILAGE AND DRAIN INTO TANK - MARKED A ON MAP. IS THIS CONSIDERED DEVELOPMENT AND IF SO, IS IT EXEMPT?</w:t>
            </w:r>
          </w:p>
        </w:tc>
      </w:tr>
      <w:tr w:rsidR="000603E4" w14:paraId="73A1CEB5" w14:textId="77777777">
        <w:tc>
          <w:tcPr>
            <w:tcW w:w="1360" w:type="dxa"/>
          </w:tcPr>
          <w:p w14:paraId="3D441F54" w14:textId="77777777" w:rsidR="000603E4" w:rsidRDefault="00000000">
            <w:r>
              <w:lastRenderedPageBreak/>
              <w:t>2021-04-19 00:00:00</w:t>
            </w:r>
          </w:p>
        </w:tc>
        <w:tc>
          <w:tcPr>
            <w:tcW w:w="1360" w:type="dxa"/>
          </w:tcPr>
          <w:p w14:paraId="7972AE42" w14:textId="77777777" w:rsidR="000603E4" w:rsidRDefault="00000000">
            <w:r>
              <w:t>2021-05-14 00:00:00</w:t>
            </w:r>
          </w:p>
        </w:tc>
        <w:tc>
          <w:tcPr>
            <w:tcW w:w="1360" w:type="dxa"/>
          </w:tcPr>
          <w:p w14:paraId="3F940486" w14:textId="77777777" w:rsidR="000603E4" w:rsidRDefault="00000000">
            <w:r>
              <w:t>DEC636</w:t>
            </w:r>
          </w:p>
        </w:tc>
        <w:tc>
          <w:tcPr>
            <w:tcW w:w="1360" w:type="dxa"/>
          </w:tcPr>
          <w:p w14:paraId="2C7E6DE9" w14:textId="77777777" w:rsidR="000603E4" w:rsidRDefault="00000000">
            <w:r>
              <w:t>CHRISTOPHER CULLY</w:t>
            </w:r>
          </w:p>
        </w:tc>
        <w:tc>
          <w:tcPr>
            <w:tcW w:w="1360" w:type="dxa"/>
          </w:tcPr>
          <w:p w14:paraId="094B4656" w14:textId="77777777" w:rsidR="000603E4" w:rsidRDefault="000603E4"/>
        </w:tc>
        <w:tc>
          <w:tcPr>
            <w:tcW w:w="1360" w:type="dxa"/>
          </w:tcPr>
          <w:p w14:paraId="27D5F7AF" w14:textId="77777777" w:rsidR="000603E4" w:rsidRDefault="000603E4"/>
        </w:tc>
        <w:tc>
          <w:tcPr>
            <w:tcW w:w="1360" w:type="dxa"/>
          </w:tcPr>
          <w:p w14:paraId="568BAF04" w14:textId="77777777" w:rsidR="000603E4" w:rsidRDefault="000603E4"/>
        </w:tc>
        <w:tc>
          <w:tcPr>
            <w:tcW w:w="1360" w:type="dxa"/>
          </w:tcPr>
          <w:p w14:paraId="47C6205E" w14:textId="77777777" w:rsidR="000603E4" w:rsidRDefault="00000000">
            <w:r>
              <w:t>EXEMPT</w:t>
            </w:r>
          </w:p>
        </w:tc>
        <w:tc>
          <w:tcPr>
            <w:tcW w:w="1360" w:type="dxa"/>
          </w:tcPr>
          <w:p w14:paraId="16D48FEA" w14:textId="77777777" w:rsidR="000603E4" w:rsidRDefault="00000000">
            <w:r>
              <w:t>CAN I PAINT THE OUTSIDE WALLS OF MY HOUSE A WHITE COLOUR? IT IS CURRENTLY A MUSTARD COLOURED DASH.</w:t>
            </w:r>
          </w:p>
        </w:tc>
      </w:tr>
      <w:tr w:rsidR="000603E4" w14:paraId="27F722E1" w14:textId="77777777">
        <w:tc>
          <w:tcPr>
            <w:tcW w:w="1360" w:type="dxa"/>
          </w:tcPr>
          <w:p w14:paraId="2183F9A1" w14:textId="77777777" w:rsidR="000603E4" w:rsidRDefault="00000000">
            <w:r>
              <w:t>2021-04-23 00:00:00</w:t>
            </w:r>
          </w:p>
        </w:tc>
        <w:tc>
          <w:tcPr>
            <w:tcW w:w="1360" w:type="dxa"/>
          </w:tcPr>
          <w:p w14:paraId="5F0C6356" w14:textId="77777777" w:rsidR="000603E4" w:rsidRDefault="00000000">
            <w:r>
              <w:t>2021-07-12 00:00:00</w:t>
            </w:r>
          </w:p>
        </w:tc>
        <w:tc>
          <w:tcPr>
            <w:tcW w:w="1360" w:type="dxa"/>
          </w:tcPr>
          <w:p w14:paraId="794BCFE0" w14:textId="77777777" w:rsidR="000603E4" w:rsidRDefault="00000000">
            <w:r>
              <w:t>DEC637</w:t>
            </w:r>
          </w:p>
        </w:tc>
        <w:tc>
          <w:tcPr>
            <w:tcW w:w="1360" w:type="dxa"/>
          </w:tcPr>
          <w:p w14:paraId="6C72CB52" w14:textId="77777777" w:rsidR="000603E4" w:rsidRDefault="00000000">
            <w:r>
              <w:t>Kanimar Investments Ltd</w:t>
            </w:r>
          </w:p>
        </w:tc>
        <w:tc>
          <w:tcPr>
            <w:tcW w:w="1360" w:type="dxa"/>
          </w:tcPr>
          <w:p w14:paraId="0AEEE7E0" w14:textId="77777777" w:rsidR="000603E4" w:rsidRDefault="000603E4"/>
        </w:tc>
        <w:tc>
          <w:tcPr>
            <w:tcW w:w="1360" w:type="dxa"/>
          </w:tcPr>
          <w:p w14:paraId="0A424330" w14:textId="77777777" w:rsidR="000603E4" w:rsidRDefault="000603E4"/>
        </w:tc>
        <w:tc>
          <w:tcPr>
            <w:tcW w:w="1360" w:type="dxa"/>
          </w:tcPr>
          <w:p w14:paraId="2B182E81" w14:textId="77777777" w:rsidR="000603E4" w:rsidRDefault="000603E4"/>
        </w:tc>
        <w:tc>
          <w:tcPr>
            <w:tcW w:w="1360" w:type="dxa"/>
          </w:tcPr>
          <w:p w14:paraId="59BCC8D4" w14:textId="77777777" w:rsidR="000603E4" w:rsidRDefault="00000000">
            <w:r>
              <w:t>NOT EXEMPT</w:t>
            </w:r>
          </w:p>
        </w:tc>
        <w:tc>
          <w:tcPr>
            <w:tcW w:w="1360" w:type="dxa"/>
          </w:tcPr>
          <w:p w14:paraId="3A714F2C" w14:textId="77777777" w:rsidR="000603E4" w:rsidRDefault="00000000">
            <w:r>
              <w:t>Is the change of use of the former Young Motors car showroom to a shop (furniture, furnishings and homeware) at Young Motors, Kilkenny Retail and Business Park, Waterford Road, Kilkenny development and if so is it exempt development?</w:t>
            </w:r>
          </w:p>
        </w:tc>
      </w:tr>
      <w:tr w:rsidR="000603E4" w14:paraId="1009842B" w14:textId="77777777">
        <w:tc>
          <w:tcPr>
            <w:tcW w:w="1360" w:type="dxa"/>
          </w:tcPr>
          <w:p w14:paraId="4F01C7B0" w14:textId="77777777" w:rsidR="000603E4" w:rsidRDefault="00000000">
            <w:r>
              <w:t>2021-04-23 00:00:00</w:t>
            </w:r>
          </w:p>
        </w:tc>
        <w:tc>
          <w:tcPr>
            <w:tcW w:w="1360" w:type="dxa"/>
          </w:tcPr>
          <w:p w14:paraId="12567C63" w14:textId="77777777" w:rsidR="000603E4" w:rsidRDefault="00000000">
            <w:r>
              <w:t>2021-07-12 00:00:00</w:t>
            </w:r>
          </w:p>
        </w:tc>
        <w:tc>
          <w:tcPr>
            <w:tcW w:w="1360" w:type="dxa"/>
          </w:tcPr>
          <w:p w14:paraId="1AEEA674" w14:textId="77777777" w:rsidR="000603E4" w:rsidRDefault="00000000">
            <w:r>
              <w:t>DEC637A</w:t>
            </w:r>
          </w:p>
        </w:tc>
        <w:tc>
          <w:tcPr>
            <w:tcW w:w="1360" w:type="dxa"/>
          </w:tcPr>
          <w:p w14:paraId="5074645D" w14:textId="77777777" w:rsidR="000603E4" w:rsidRDefault="00000000">
            <w:r>
              <w:t>Kanimar Investments Ltd</w:t>
            </w:r>
          </w:p>
        </w:tc>
        <w:tc>
          <w:tcPr>
            <w:tcW w:w="1360" w:type="dxa"/>
          </w:tcPr>
          <w:p w14:paraId="1C3B34C8" w14:textId="77777777" w:rsidR="000603E4" w:rsidRDefault="000603E4"/>
        </w:tc>
        <w:tc>
          <w:tcPr>
            <w:tcW w:w="1360" w:type="dxa"/>
          </w:tcPr>
          <w:p w14:paraId="26648CD6" w14:textId="77777777" w:rsidR="000603E4" w:rsidRDefault="000603E4"/>
        </w:tc>
        <w:tc>
          <w:tcPr>
            <w:tcW w:w="1360" w:type="dxa"/>
          </w:tcPr>
          <w:p w14:paraId="7A7BBFB6" w14:textId="77777777" w:rsidR="000603E4" w:rsidRDefault="000603E4"/>
        </w:tc>
        <w:tc>
          <w:tcPr>
            <w:tcW w:w="1360" w:type="dxa"/>
          </w:tcPr>
          <w:p w14:paraId="78769E60" w14:textId="77777777" w:rsidR="000603E4" w:rsidRDefault="00000000">
            <w:r>
              <w:t>Not exempt</w:t>
            </w:r>
          </w:p>
        </w:tc>
        <w:tc>
          <w:tcPr>
            <w:tcW w:w="1360" w:type="dxa"/>
          </w:tcPr>
          <w:p w14:paraId="79A6D36A" w14:textId="77777777" w:rsidR="000603E4" w:rsidRDefault="00000000">
            <w:r>
              <w:t>Is the change of use of the former Young motor car showroom to a shop (furniture, furnishings and homeware) at Youngs Motors, Kilkenny Retail and Business Park, Waterford Road, Kilkenny development and if so, is it exempt development?</w:t>
            </w:r>
          </w:p>
        </w:tc>
      </w:tr>
      <w:tr w:rsidR="000603E4" w14:paraId="2B589A82" w14:textId="77777777">
        <w:tc>
          <w:tcPr>
            <w:tcW w:w="1360" w:type="dxa"/>
          </w:tcPr>
          <w:p w14:paraId="5820266F" w14:textId="77777777" w:rsidR="000603E4" w:rsidRDefault="00000000">
            <w:r>
              <w:t>2021-04-23 00:00:00</w:t>
            </w:r>
          </w:p>
        </w:tc>
        <w:tc>
          <w:tcPr>
            <w:tcW w:w="1360" w:type="dxa"/>
          </w:tcPr>
          <w:p w14:paraId="646F4EBB" w14:textId="77777777" w:rsidR="000603E4" w:rsidRDefault="00000000">
            <w:r>
              <w:t>2021-05-27 00:00:00</w:t>
            </w:r>
          </w:p>
        </w:tc>
        <w:tc>
          <w:tcPr>
            <w:tcW w:w="1360" w:type="dxa"/>
          </w:tcPr>
          <w:p w14:paraId="1D2C570B" w14:textId="77777777" w:rsidR="000603E4" w:rsidRDefault="00000000">
            <w:r>
              <w:t>DEC638</w:t>
            </w:r>
          </w:p>
        </w:tc>
        <w:tc>
          <w:tcPr>
            <w:tcW w:w="1360" w:type="dxa"/>
          </w:tcPr>
          <w:p w14:paraId="4914052E" w14:textId="77777777" w:rsidR="000603E4" w:rsidRDefault="00000000">
            <w:r>
              <w:t>ACCHL T/A Aim Cash and Carry</w:t>
            </w:r>
          </w:p>
        </w:tc>
        <w:tc>
          <w:tcPr>
            <w:tcW w:w="1360" w:type="dxa"/>
          </w:tcPr>
          <w:p w14:paraId="20179ACB" w14:textId="77777777" w:rsidR="000603E4" w:rsidRDefault="000603E4"/>
        </w:tc>
        <w:tc>
          <w:tcPr>
            <w:tcW w:w="1360" w:type="dxa"/>
          </w:tcPr>
          <w:p w14:paraId="449A127F" w14:textId="77777777" w:rsidR="000603E4" w:rsidRDefault="000603E4"/>
        </w:tc>
        <w:tc>
          <w:tcPr>
            <w:tcW w:w="1360" w:type="dxa"/>
          </w:tcPr>
          <w:p w14:paraId="65C4672E" w14:textId="77777777" w:rsidR="000603E4" w:rsidRDefault="000603E4"/>
        </w:tc>
        <w:tc>
          <w:tcPr>
            <w:tcW w:w="1360" w:type="dxa"/>
          </w:tcPr>
          <w:p w14:paraId="3AB72FC5" w14:textId="77777777" w:rsidR="000603E4" w:rsidRDefault="00000000">
            <w:r>
              <w:t>Not Exempt</w:t>
            </w:r>
          </w:p>
        </w:tc>
        <w:tc>
          <w:tcPr>
            <w:tcW w:w="1360" w:type="dxa"/>
          </w:tcPr>
          <w:p w14:paraId="20B06D2A" w14:textId="77777777" w:rsidR="000603E4" w:rsidRDefault="00000000">
            <w:r>
              <w:t xml:space="preserve">Is a change of use of a permitted warehouse/light industrial unit, permitted under planning permission reference 01/465 and amended by planning permission refs; 05/1335 </w:t>
            </w:r>
            <w:r>
              <w:lastRenderedPageBreak/>
              <w:t>and 14/216, to a wholesale cash and carry, development and if so is it exempted develo</w:t>
            </w:r>
          </w:p>
        </w:tc>
      </w:tr>
      <w:tr w:rsidR="000603E4" w14:paraId="0ACAEE6F" w14:textId="77777777">
        <w:tc>
          <w:tcPr>
            <w:tcW w:w="1360" w:type="dxa"/>
          </w:tcPr>
          <w:p w14:paraId="012C3430" w14:textId="77777777" w:rsidR="000603E4" w:rsidRDefault="00000000">
            <w:r>
              <w:lastRenderedPageBreak/>
              <w:t>2021-05-06 00:00:00</w:t>
            </w:r>
          </w:p>
        </w:tc>
        <w:tc>
          <w:tcPr>
            <w:tcW w:w="1360" w:type="dxa"/>
          </w:tcPr>
          <w:p w14:paraId="17DAC971" w14:textId="77777777" w:rsidR="000603E4" w:rsidRDefault="00000000">
            <w:r>
              <w:t>2021-05-31 00:00:00</w:t>
            </w:r>
          </w:p>
        </w:tc>
        <w:tc>
          <w:tcPr>
            <w:tcW w:w="1360" w:type="dxa"/>
          </w:tcPr>
          <w:p w14:paraId="3F6EA9C7" w14:textId="77777777" w:rsidR="000603E4" w:rsidRDefault="00000000">
            <w:r>
              <w:t>DEC639</w:t>
            </w:r>
          </w:p>
        </w:tc>
        <w:tc>
          <w:tcPr>
            <w:tcW w:w="1360" w:type="dxa"/>
          </w:tcPr>
          <w:p w14:paraId="1373FF57" w14:textId="77777777" w:rsidR="000603E4" w:rsidRDefault="00000000">
            <w:r>
              <w:t>Martin Morrissey</w:t>
            </w:r>
          </w:p>
        </w:tc>
        <w:tc>
          <w:tcPr>
            <w:tcW w:w="1360" w:type="dxa"/>
          </w:tcPr>
          <w:p w14:paraId="641765B3" w14:textId="77777777" w:rsidR="000603E4" w:rsidRDefault="000603E4"/>
        </w:tc>
        <w:tc>
          <w:tcPr>
            <w:tcW w:w="1360" w:type="dxa"/>
          </w:tcPr>
          <w:p w14:paraId="70A56D99" w14:textId="77777777" w:rsidR="000603E4" w:rsidRDefault="000603E4"/>
        </w:tc>
        <w:tc>
          <w:tcPr>
            <w:tcW w:w="1360" w:type="dxa"/>
          </w:tcPr>
          <w:p w14:paraId="156A842A" w14:textId="77777777" w:rsidR="000603E4" w:rsidRDefault="000603E4"/>
        </w:tc>
        <w:tc>
          <w:tcPr>
            <w:tcW w:w="1360" w:type="dxa"/>
          </w:tcPr>
          <w:p w14:paraId="325D0338" w14:textId="77777777" w:rsidR="000603E4" w:rsidRDefault="00000000">
            <w:r>
              <w:t>Exempt</w:t>
            </w:r>
          </w:p>
        </w:tc>
        <w:tc>
          <w:tcPr>
            <w:tcW w:w="1360" w:type="dxa"/>
          </w:tcPr>
          <w:p w14:paraId="35514B85" w14:textId="77777777" w:rsidR="000603E4" w:rsidRDefault="00000000">
            <w:r>
              <w:t>'Is the construction of a slatted cattle shed development and if so is it exempt development at Ballyouskill Co. Kilkenny?"</w:t>
            </w:r>
          </w:p>
        </w:tc>
      </w:tr>
      <w:tr w:rsidR="000603E4" w14:paraId="51437637" w14:textId="77777777">
        <w:tc>
          <w:tcPr>
            <w:tcW w:w="1360" w:type="dxa"/>
          </w:tcPr>
          <w:p w14:paraId="2629C5E2" w14:textId="77777777" w:rsidR="000603E4" w:rsidRDefault="00000000">
            <w:r>
              <w:t>2021-05-07 00:00:00</w:t>
            </w:r>
          </w:p>
        </w:tc>
        <w:tc>
          <w:tcPr>
            <w:tcW w:w="1360" w:type="dxa"/>
          </w:tcPr>
          <w:p w14:paraId="2B99335D" w14:textId="77777777" w:rsidR="000603E4" w:rsidRDefault="00000000">
            <w:r>
              <w:t>2021-07-30 00:00:00</w:t>
            </w:r>
          </w:p>
        </w:tc>
        <w:tc>
          <w:tcPr>
            <w:tcW w:w="1360" w:type="dxa"/>
          </w:tcPr>
          <w:p w14:paraId="2F543C78" w14:textId="77777777" w:rsidR="000603E4" w:rsidRDefault="00000000">
            <w:r>
              <w:t>DEC640</w:t>
            </w:r>
          </w:p>
        </w:tc>
        <w:tc>
          <w:tcPr>
            <w:tcW w:w="1360" w:type="dxa"/>
          </w:tcPr>
          <w:p w14:paraId="4DA09E96" w14:textId="77777777" w:rsidR="000603E4" w:rsidRDefault="00000000">
            <w:r>
              <w:t>Kilkenny Aqua Club</w:t>
            </w:r>
          </w:p>
        </w:tc>
        <w:tc>
          <w:tcPr>
            <w:tcW w:w="1360" w:type="dxa"/>
          </w:tcPr>
          <w:p w14:paraId="25F0B5EA" w14:textId="77777777" w:rsidR="000603E4" w:rsidRDefault="000603E4"/>
        </w:tc>
        <w:tc>
          <w:tcPr>
            <w:tcW w:w="1360" w:type="dxa"/>
          </w:tcPr>
          <w:p w14:paraId="1E7F882F" w14:textId="77777777" w:rsidR="000603E4" w:rsidRDefault="000603E4"/>
        </w:tc>
        <w:tc>
          <w:tcPr>
            <w:tcW w:w="1360" w:type="dxa"/>
          </w:tcPr>
          <w:p w14:paraId="1D983311" w14:textId="77777777" w:rsidR="000603E4" w:rsidRDefault="000603E4"/>
        </w:tc>
        <w:tc>
          <w:tcPr>
            <w:tcW w:w="1360" w:type="dxa"/>
          </w:tcPr>
          <w:p w14:paraId="72EBCB4B" w14:textId="77777777" w:rsidR="000603E4" w:rsidRDefault="00000000">
            <w:r>
              <w:t>Exempt</w:t>
            </w:r>
          </w:p>
        </w:tc>
        <w:tc>
          <w:tcPr>
            <w:tcW w:w="1360" w:type="dxa"/>
          </w:tcPr>
          <w:p w14:paraId="5AE2FE52" w14:textId="77777777" w:rsidR="000603E4" w:rsidRDefault="00000000">
            <w:r>
              <w:t>Is the installation of a floating pontoon approx 6 m x 2.4 m x 0.21m for the use of the paddlers to access and egress the river on the section of land directly adjacent to and downstream of the existing Irish Waste Water pumping station Eircode R95 VK0DA</w:t>
            </w:r>
          </w:p>
        </w:tc>
      </w:tr>
      <w:tr w:rsidR="000603E4" w14:paraId="36D7D9E8" w14:textId="77777777">
        <w:tc>
          <w:tcPr>
            <w:tcW w:w="1360" w:type="dxa"/>
          </w:tcPr>
          <w:p w14:paraId="241B016F" w14:textId="77777777" w:rsidR="000603E4" w:rsidRDefault="00000000">
            <w:r>
              <w:t>2021-05-11 00:00:00</w:t>
            </w:r>
          </w:p>
        </w:tc>
        <w:tc>
          <w:tcPr>
            <w:tcW w:w="1360" w:type="dxa"/>
          </w:tcPr>
          <w:p w14:paraId="3B12D6EB" w14:textId="77777777" w:rsidR="000603E4" w:rsidRDefault="00000000">
            <w:r>
              <w:t>2021-06-03 00:00:00</w:t>
            </w:r>
          </w:p>
        </w:tc>
        <w:tc>
          <w:tcPr>
            <w:tcW w:w="1360" w:type="dxa"/>
          </w:tcPr>
          <w:p w14:paraId="5CCBB5CF" w14:textId="77777777" w:rsidR="000603E4" w:rsidRDefault="00000000">
            <w:r>
              <w:t>DEC641</w:t>
            </w:r>
          </w:p>
        </w:tc>
        <w:tc>
          <w:tcPr>
            <w:tcW w:w="1360" w:type="dxa"/>
          </w:tcPr>
          <w:p w14:paraId="0E0AA822" w14:textId="77777777" w:rsidR="000603E4" w:rsidRDefault="00000000">
            <w:r>
              <w:t>Brian Cleere &amp; Sarah Jane O'Connor</w:t>
            </w:r>
          </w:p>
        </w:tc>
        <w:tc>
          <w:tcPr>
            <w:tcW w:w="1360" w:type="dxa"/>
          </w:tcPr>
          <w:p w14:paraId="49E0E356" w14:textId="77777777" w:rsidR="000603E4" w:rsidRDefault="000603E4"/>
        </w:tc>
        <w:tc>
          <w:tcPr>
            <w:tcW w:w="1360" w:type="dxa"/>
          </w:tcPr>
          <w:p w14:paraId="537E42EB" w14:textId="77777777" w:rsidR="000603E4" w:rsidRDefault="000603E4"/>
        </w:tc>
        <w:tc>
          <w:tcPr>
            <w:tcW w:w="1360" w:type="dxa"/>
          </w:tcPr>
          <w:p w14:paraId="2DDA01B2" w14:textId="77777777" w:rsidR="000603E4" w:rsidRDefault="000603E4"/>
        </w:tc>
        <w:tc>
          <w:tcPr>
            <w:tcW w:w="1360" w:type="dxa"/>
          </w:tcPr>
          <w:p w14:paraId="1F7FD8B7" w14:textId="77777777" w:rsidR="000603E4" w:rsidRDefault="00000000">
            <w:r>
              <w:t>Exempt</w:t>
            </w:r>
          </w:p>
        </w:tc>
        <w:tc>
          <w:tcPr>
            <w:tcW w:w="1360" w:type="dxa"/>
          </w:tcPr>
          <w:p w14:paraId="06A9B029" w14:textId="77777777" w:rsidR="000603E4" w:rsidRDefault="00000000">
            <w:r>
              <w:t>Is the provision of a single storey rear extension, area below 40m2, is this exempt development in this scenario where the public road surrounds the site on two side ar Meadow View, Curraghlane Upper, Skeaghvosteen Co. Kilkenny?</w:t>
            </w:r>
          </w:p>
        </w:tc>
      </w:tr>
      <w:tr w:rsidR="000603E4" w14:paraId="64B0E22F" w14:textId="77777777">
        <w:tc>
          <w:tcPr>
            <w:tcW w:w="1360" w:type="dxa"/>
          </w:tcPr>
          <w:p w14:paraId="11CF57ED" w14:textId="77777777" w:rsidR="000603E4" w:rsidRDefault="00000000">
            <w:r>
              <w:t>2021-05-28 00:00:00</w:t>
            </w:r>
          </w:p>
        </w:tc>
        <w:tc>
          <w:tcPr>
            <w:tcW w:w="1360" w:type="dxa"/>
          </w:tcPr>
          <w:p w14:paraId="5A6CCCE1" w14:textId="77777777" w:rsidR="000603E4" w:rsidRDefault="00000000">
            <w:r>
              <w:t>2021-08-31 00:00:00</w:t>
            </w:r>
          </w:p>
        </w:tc>
        <w:tc>
          <w:tcPr>
            <w:tcW w:w="1360" w:type="dxa"/>
          </w:tcPr>
          <w:p w14:paraId="1AFCACE8" w14:textId="77777777" w:rsidR="000603E4" w:rsidRDefault="00000000">
            <w:r>
              <w:t>DEC642</w:t>
            </w:r>
          </w:p>
        </w:tc>
        <w:tc>
          <w:tcPr>
            <w:tcW w:w="1360" w:type="dxa"/>
          </w:tcPr>
          <w:p w14:paraId="6A81F999" w14:textId="77777777" w:rsidR="000603E4" w:rsidRDefault="00000000">
            <w:r>
              <w:t>REMCOLL CAPITAL LTD</w:t>
            </w:r>
          </w:p>
        </w:tc>
        <w:tc>
          <w:tcPr>
            <w:tcW w:w="1360" w:type="dxa"/>
          </w:tcPr>
          <w:p w14:paraId="17516110" w14:textId="77777777" w:rsidR="000603E4" w:rsidRDefault="00000000">
            <w:r>
              <w:t>2021-08-12 00:00:00</w:t>
            </w:r>
          </w:p>
        </w:tc>
        <w:tc>
          <w:tcPr>
            <w:tcW w:w="1360" w:type="dxa"/>
          </w:tcPr>
          <w:p w14:paraId="28056DAB" w14:textId="77777777" w:rsidR="000603E4" w:rsidRDefault="000603E4"/>
        </w:tc>
        <w:tc>
          <w:tcPr>
            <w:tcW w:w="1360" w:type="dxa"/>
          </w:tcPr>
          <w:p w14:paraId="734CFE34" w14:textId="77777777" w:rsidR="000603E4" w:rsidRDefault="000603E4"/>
        </w:tc>
        <w:tc>
          <w:tcPr>
            <w:tcW w:w="1360" w:type="dxa"/>
          </w:tcPr>
          <w:p w14:paraId="6BC0FCDC" w14:textId="77777777" w:rsidR="000603E4" w:rsidRDefault="00000000">
            <w:r>
              <w:t>EXEMPT</w:t>
            </w:r>
          </w:p>
        </w:tc>
        <w:tc>
          <w:tcPr>
            <w:tcW w:w="1360" w:type="dxa"/>
          </w:tcPr>
          <w:p w14:paraId="65B17A62" w14:textId="77777777" w:rsidR="000603E4" w:rsidRDefault="00000000">
            <w:r>
              <w:t>IS THE REFURBISHMENT OF THE PROPERTY AT BARRACK STREET, GORESBRIDGE INTO 6 RESIDENTIAL UNITS EXEMPT FROM PLANNING</w:t>
            </w:r>
          </w:p>
        </w:tc>
      </w:tr>
      <w:tr w:rsidR="000603E4" w14:paraId="2EB44667" w14:textId="77777777">
        <w:tc>
          <w:tcPr>
            <w:tcW w:w="1360" w:type="dxa"/>
          </w:tcPr>
          <w:p w14:paraId="70E20415" w14:textId="77777777" w:rsidR="000603E4" w:rsidRDefault="00000000">
            <w:r>
              <w:t xml:space="preserve">2021-06-03 </w:t>
            </w:r>
            <w:r>
              <w:lastRenderedPageBreak/>
              <w:t>00:00:00</w:t>
            </w:r>
          </w:p>
        </w:tc>
        <w:tc>
          <w:tcPr>
            <w:tcW w:w="1360" w:type="dxa"/>
          </w:tcPr>
          <w:p w14:paraId="29C37FC2" w14:textId="77777777" w:rsidR="000603E4" w:rsidRDefault="00000000">
            <w:r>
              <w:lastRenderedPageBreak/>
              <w:t xml:space="preserve">2021-06-28 </w:t>
            </w:r>
            <w:r>
              <w:lastRenderedPageBreak/>
              <w:t>00:00:00</w:t>
            </w:r>
          </w:p>
        </w:tc>
        <w:tc>
          <w:tcPr>
            <w:tcW w:w="1360" w:type="dxa"/>
          </w:tcPr>
          <w:p w14:paraId="4C08FF21" w14:textId="77777777" w:rsidR="000603E4" w:rsidRDefault="00000000">
            <w:r>
              <w:lastRenderedPageBreak/>
              <w:t>DEC643</w:t>
            </w:r>
          </w:p>
        </w:tc>
        <w:tc>
          <w:tcPr>
            <w:tcW w:w="1360" w:type="dxa"/>
          </w:tcPr>
          <w:p w14:paraId="10308409" w14:textId="77777777" w:rsidR="000603E4" w:rsidRDefault="00000000">
            <w:r>
              <w:t>Michael Maher</w:t>
            </w:r>
          </w:p>
        </w:tc>
        <w:tc>
          <w:tcPr>
            <w:tcW w:w="1360" w:type="dxa"/>
          </w:tcPr>
          <w:p w14:paraId="30460817" w14:textId="77777777" w:rsidR="000603E4" w:rsidRDefault="000603E4"/>
        </w:tc>
        <w:tc>
          <w:tcPr>
            <w:tcW w:w="1360" w:type="dxa"/>
          </w:tcPr>
          <w:p w14:paraId="09B12463" w14:textId="77777777" w:rsidR="000603E4" w:rsidRDefault="000603E4"/>
        </w:tc>
        <w:tc>
          <w:tcPr>
            <w:tcW w:w="1360" w:type="dxa"/>
          </w:tcPr>
          <w:p w14:paraId="6BCDAF1F" w14:textId="77777777" w:rsidR="000603E4" w:rsidRDefault="000603E4"/>
        </w:tc>
        <w:tc>
          <w:tcPr>
            <w:tcW w:w="1360" w:type="dxa"/>
          </w:tcPr>
          <w:p w14:paraId="4CC42B34" w14:textId="77777777" w:rsidR="000603E4" w:rsidRDefault="00000000">
            <w:r>
              <w:t>Exempt</w:t>
            </w:r>
          </w:p>
        </w:tc>
        <w:tc>
          <w:tcPr>
            <w:tcW w:w="1360" w:type="dxa"/>
          </w:tcPr>
          <w:p w14:paraId="1CBA35F2" w14:textId="77777777" w:rsidR="000603E4" w:rsidRDefault="00000000">
            <w:r>
              <w:t xml:space="preserve">Is the existing forest road exempt from planning and </w:t>
            </w:r>
            <w:r>
              <w:lastRenderedPageBreak/>
              <w:t>development regulations at Garrannaguilly, Ballyragget Co. Kilkenny?</w:t>
            </w:r>
          </w:p>
        </w:tc>
      </w:tr>
      <w:tr w:rsidR="000603E4" w14:paraId="2FF75C01" w14:textId="77777777">
        <w:tc>
          <w:tcPr>
            <w:tcW w:w="1360" w:type="dxa"/>
          </w:tcPr>
          <w:p w14:paraId="54FDADD1" w14:textId="77777777" w:rsidR="000603E4" w:rsidRDefault="00000000">
            <w:r>
              <w:lastRenderedPageBreak/>
              <w:t>2021-06-16 00:00:00</w:t>
            </w:r>
          </w:p>
        </w:tc>
        <w:tc>
          <w:tcPr>
            <w:tcW w:w="1360" w:type="dxa"/>
          </w:tcPr>
          <w:p w14:paraId="230200F2" w14:textId="77777777" w:rsidR="000603E4" w:rsidRDefault="00000000">
            <w:r>
              <w:t>2021-07-21 00:00:00</w:t>
            </w:r>
          </w:p>
        </w:tc>
        <w:tc>
          <w:tcPr>
            <w:tcW w:w="1360" w:type="dxa"/>
          </w:tcPr>
          <w:p w14:paraId="1EEB0B79" w14:textId="77777777" w:rsidR="000603E4" w:rsidRDefault="00000000">
            <w:r>
              <w:t>DEC644</w:t>
            </w:r>
          </w:p>
        </w:tc>
        <w:tc>
          <w:tcPr>
            <w:tcW w:w="1360" w:type="dxa"/>
          </w:tcPr>
          <w:p w14:paraId="3A23E657" w14:textId="77777777" w:rsidR="000603E4" w:rsidRDefault="00000000">
            <w:r>
              <w:t>Colin Hariies &amp; Sarah Fitzpatrick</w:t>
            </w:r>
          </w:p>
        </w:tc>
        <w:tc>
          <w:tcPr>
            <w:tcW w:w="1360" w:type="dxa"/>
          </w:tcPr>
          <w:p w14:paraId="0E487917" w14:textId="77777777" w:rsidR="000603E4" w:rsidRDefault="000603E4"/>
        </w:tc>
        <w:tc>
          <w:tcPr>
            <w:tcW w:w="1360" w:type="dxa"/>
          </w:tcPr>
          <w:p w14:paraId="0D5A26E6" w14:textId="77777777" w:rsidR="000603E4" w:rsidRDefault="000603E4"/>
        </w:tc>
        <w:tc>
          <w:tcPr>
            <w:tcW w:w="1360" w:type="dxa"/>
          </w:tcPr>
          <w:p w14:paraId="5692FA3A" w14:textId="77777777" w:rsidR="000603E4" w:rsidRDefault="000603E4"/>
        </w:tc>
        <w:tc>
          <w:tcPr>
            <w:tcW w:w="1360" w:type="dxa"/>
          </w:tcPr>
          <w:p w14:paraId="5F967782" w14:textId="77777777" w:rsidR="000603E4" w:rsidRDefault="00000000">
            <w:r>
              <w:t>Exempt</w:t>
            </w:r>
          </w:p>
        </w:tc>
        <w:tc>
          <w:tcPr>
            <w:tcW w:w="1360" w:type="dxa"/>
          </w:tcPr>
          <w:p w14:paraId="2A739A68" w14:textId="77777777" w:rsidR="000603E4" w:rsidRDefault="00000000">
            <w:r>
              <w:t>32. M2 HAS BEEN ADDED TO THE REAR OF EXISTING DWELLINGHOUSE. ALL WORKS TO THE REAR OF EXISTING DWELLINGHOUSE. IS THIS CONSIDERED EXEMPT DEVELOPMENT AT FIDDOWN COTTAGE, PILTOWN.</w:t>
            </w:r>
          </w:p>
        </w:tc>
      </w:tr>
      <w:tr w:rsidR="000603E4" w14:paraId="04B9CF00" w14:textId="77777777">
        <w:tc>
          <w:tcPr>
            <w:tcW w:w="1360" w:type="dxa"/>
          </w:tcPr>
          <w:p w14:paraId="3F914C22" w14:textId="77777777" w:rsidR="000603E4" w:rsidRDefault="00000000">
            <w:r>
              <w:t>2021-06-22 00:00:00</w:t>
            </w:r>
          </w:p>
        </w:tc>
        <w:tc>
          <w:tcPr>
            <w:tcW w:w="1360" w:type="dxa"/>
          </w:tcPr>
          <w:p w14:paraId="44228FEA" w14:textId="77777777" w:rsidR="000603E4" w:rsidRDefault="00000000">
            <w:r>
              <w:t>2021-08-05 00:00:00</w:t>
            </w:r>
          </w:p>
        </w:tc>
        <w:tc>
          <w:tcPr>
            <w:tcW w:w="1360" w:type="dxa"/>
          </w:tcPr>
          <w:p w14:paraId="7CF7DC7F" w14:textId="77777777" w:rsidR="000603E4" w:rsidRDefault="00000000">
            <w:r>
              <w:t>DEC645</w:t>
            </w:r>
          </w:p>
        </w:tc>
        <w:tc>
          <w:tcPr>
            <w:tcW w:w="1360" w:type="dxa"/>
          </w:tcPr>
          <w:p w14:paraId="4BD2E1D5" w14:textId="77777777" w:rsidR="000603E4" w:rsidRDefault="00000000">
            <w:r>
              <w:t>John &amp; Sheila Cahill</w:t>
            </w:r>
          </w:p>
        </w:tc>
        <w:tc>
          <w:tcPr>
            <w:tcW w:w="1360" w:type="dxa"/>
          </w:tcPr>
          <w:p w14:paraId="742E7F38" w14:textId="77777777" w:rsidR="000603E4" w:rsidRDefault="00000000">
            <w:r>
              <w:t>2021-07-29 00:00:00</w:t>
            </w:r>
          </w:p>
        </w:tc>
        <w:tc>
          <w:tcPr>
            <w:tcW w:w="1360" w:type="dxa"/>
          </w:tcPr>
          <w:p w14:paraId="36D37531" w14:textId="77777777" w:rsidR="000603E4" w:rsidRDefault="000603E4"/>
        </w:tc>
        <w:tc>
          <w:tcPr>
            <w:tcW w:w="1360" w:type="dxa"/>
          </w:tcPr>
          <w:p w14:paraId="6943975D" w14:textId="77777777" w:rsidR="000603E4" w:rsidRDefault="000603E4"/>
        </w:tc>
        <w:tc>
          <w:tcPr>
            <w:tcW w:w="1360" w:type="dxa"/>
          </w:tcPr>
          <w:p w14:paraId="6112BE53" w14:textId="77777777" w:rsidR="000603E4" w:rsidRDefault="00000000">
            <w:r>
              <w:t>Exempt</w:t>
            </w:r>
          </w:p>
        </w:tc>
        <w:tc>
          <w:tcPr>
            <w:tcW w:w="1360" w:type="dxa"/>
          </w:tcPr>
          <w:p w14:paraId="271C5371" w14:textId="77777777" w:rsidR="000603E4" w:rsidRDefault="00000000">
            <w:r>
              <w:t>We would like to increase the size of a window to the front of the house from 6ft to 8ft in width. This is on the extended kitchen area which had planning permission.</w:t>
            </w:r>
          </w:p>
        </w:tc>
      </w:tr>
      <w:tr w:rsidR="000603E4" w14:paraId="6C34E38B" w14:textId="77777777">
        <w:tc>
          <w:tcPr>
            <w:tcW w:w="1360" w:type="dxa"/>
          </w:tcPr>
          <w:p w14:paraId="6746E846" w14:textId="77777777" w:rsidR="000603E4" w:rsidRDefault="00000000">
            <w:r>
              <w:t>2021-07-12 00:00:00</w:t>
            </w:r>
          </w:p>
        </w:tc>
        <w:tc>
          <w:tcPr>
            <w:tcW w:w="1360" w:type="dxa"/>
          </w:tcPr>
          <w:p w14:paraId="2649A4E4" w14:textId="77777777" w:rsidR="000603E4" w:rsidRDefault="000603E4"/>
        </w:tc>
        <w:tc>
          <w:tcPr>
            <w:tcW w:w="1360" w:type="dxa"/>
          </w:tcPr>
          <w:p w14:paraId="72478209" w14:textId="77777777" w:rsidR="000603E4" w:rsidRDefault="00000000">
            <w:r>
              <w:t>DEC646</w:t>
            </w:r>
          </w:p>
        </w:tc>
        <w:tc>
          <w:tcPr>
            <w:tcW w:w="1360" w:type="dxa"/>
          </w:tcPr>
          <w:p w14:paraId="3C5490DA" w14:textId="77777777" w:rsidR="000603E4" w:rsidRDefault="00000000">
            <w:r>
              <w:t>Richelle Guilfoyle</w:t>
            </w:r>
          </w:p>
        </w:tc>
        <w:tc>
          <w:tcPr>
            <w:tcW w:w="1360" w:type="dxa"/>
          </w:tcPr>
          <w:p w14:paraId="1345BF29" w14:textId="77777777" w:rsidR="000603E4" w:rsidRDefault="000603E4"/>
        </w:tc>
        <w:tc>
          <w:tcPr>
            <w:tcW w:w="1360" w:type="dxa"/>
          </w:tcPr>
          <w:p w14:paraId="75C331B4" w14:textId="77777777" w:rsidR="000603E4" w:rsidRDefault="000603E4"/>
        </w:tc>
        <w:tc>
          <w:tcPr>
            <w:tcW w:w="1360" w:type="dxa"/>
          </w:tcPr>
          <w:p w14:paraId="5C56ADDD" w14:textId="77777777" w:rsidR="000603E4" w:rsidRDefault="000603E4"/>
        </w:tc>
        <w:tc>
          <w:tcPr>
            <w:tcW w:w="1360" w:type="dxa"/>
          </w:tcPr>
          <w:p w14:paraId="0458F1A6" w14:textId="77777777" w:rsidR="000603E4" w:rsidRDefault="000603E4"/>
        </w:tc>
        <w:tc>
          <w:tcPr>
            <w:tcW w:w="1360" w:type="dxa"/>
          </w:tcPr>
          <w:p w14:paraId="633B122B" w14:textId="77777777" w:rsidR="000603E4" w:rsidRDefault="00000000">
            <w:r>
              <w:t>Is the alteration to the fenestration to the front elevation of the two storey/dormer element of the house under construction and the alteration to the roof light on the single storey development and if so is is exempt development?</w:t>
            </w:r>
          </w:p>
        </w:tc>
      </w:tr>
      <w:tr w:rsidR="000603E4" w14:paraId="776D02FB" w14:textId="77777777">
        <w:tc>
          <w:tcPr>
            <w:tcW w:w="1360" w:type="dxa"/>
          </w:tcPr>
          <w:p w14:paraId="440A493A" w14:textId="77777777" w:rsidR="000603E4" w:rsidRDefault="00000000">
            <w:r>
              <w:t>2021-07-28 00:00:00</w:t>
            </w:r>
          </w:p>
        </w:tc>
        <w:tc>
          <w:tcPr>
            <w:tcW w:w="1360" w:type="dxa"/>
          </w:tcPr>
          <w:p w14:paraId="59A8081E" w14:textId="77777777" w:rsidR="000603E4" w:rsidRDefault="00000000">
            <w:r>
              <w:t>2021-08-12 00:00:00</w:t>
            </w:r>
          </w:p>
        </w:tc>
        <w:tc>
          <w:tcPr>
            <w:tcW w:w="1360" w:type="dxa"/>
          </w:tcPr>
          <w:p w14:paraId="1E4C3CC5" w14:textId="77777777" w:rsidR="000603E4" w:rsidRDefault="00000000">
            <w:r>
              <w:t>DEC647</w:t>
            </w:r>
          </w:p>
        </w:tc>
        <w:tc>
          <w:tcPr>
            <w:tcW w:w="1360" w:type="dxa"/>
          </w:tcPr>
          <w:p w14:paraId="6DC40B2F" w14:textId="77777777" w:rsidR="000603E4" w:rsidRDefault="00000000">
            <w:r>
              <w:t>Andrew Walsh</w:t>
            </w:r>
          </w:p>
        </w:tc>
        <w:tc>
          <w:tcPr>
            <w:tcW w:w="1360" w:type="dxa"/>
          </w:tcPr>
          <w:p w14:paraId="14EDFE11" w14:textId="77777777" w:rsidR="000603E4" w:rsidRDefault="000603E4"/>
        </w:tc>
        <w:tc>
          <w:tcPr>
            <w:tcW w:w="1360" w:type="dxa"/>
          </w:tcPr>
          <w:p w14:paraId="09388C8C" w14:textId="77777777" w:rsidR="000603E4" w:rsidRDefault="000603E4"/>
        </w:tc>
        <w:tc>
          <w:tcPr>
            <w:tcW w:w="1360" w:type="dxa"/>
          </w:tcPr>
          <w:p w14:paraId="59749D71" w14:textId="77777777" w:rsidR="000603E4" w:rsidRDefault="000603E4"/>
        </w:tc>
        <w:tc>
          <w:tcPr>
            <w:tcW w:w="1360" w:type="dxa"/>
          </w:tcPr>
          <w:p w14:paraId="69C8D5EF" w14:textId="77777777" w:rsidR="000603E4" w:rsidRDefault="00000000">
            <w:r>
              <w:t>Exempt</w:t>
            </w:r>
          </w:p>
        </w:tc>
        <w:tc>
          <w:tcPr>
            <w:tcW w:w="1360" w:type="dxa"/>
          </w:tcPr>
          <w:p w14:paraId="58C42284" w14:textId="77777777" w:rsidR="000603E4" w:rsidRDefault="00000000">
            <w:r>
              <w:t>Applicant is applying to the department of agriculture Tams 11 grant and looking to install automatic slurry scrapers in existing shed, is this considered development or exempt development?</w:t>
            </w:r>
          </w:p>
        </w:tc>
      </w:tr>
      <w:tr w:rsidR="000603E4" w14:paraId="4CDB6E48" w14:textId="77777777">
        <w:tc>
          <w:tcPr>
            <w:tcW w:w="1360" w:type="dxa"/>
          </w:tcPr>
          <w:p w14:paraId="2C186001" w14:textId="77777777" w:rsidR="000603E4" w:rsidRDefault="00000000">
            <w:r>
              <w:t>2021-</w:t>
            </w:r>
            <w:r>
              <w:lastRenderedPageBreak/>
              <w:t>07-29 00:00:00</w:t>
            </w:r>
          </w:p>
        </w:tc>
        <w:tc>
          <w:tcPr>
            <w:tcW w:w="1360" w:type="dxa"/>
          </w:tcPr>
          <w:p w14:paraId="3E27D3EA" w14:textId="77777777" w:rsidR="000603E4" w:rsidRDefault="00000000">
            <w:r>
              <w:lastRenderedPageBreak/>
              <w:t>2021-</w:t>
            </w:r>
            <w:r>
              <w:lastRenderedPageBreak/>
              <w:t>11-19 00:00:00</w:t>
            </w:r>
          </w:p>
        </w:tc>
        <w:tc>
          <w:tcPr>
            <w:tcW w:w="1360" w:type="dxa"/>
          </w:tcPr>
          <w:p w14:paraId="18F991C6" w14:textId="77777777" w:rsidR="000603E4" w:rsidRDefault="00000000">
            <w:r>
              <w:lastRenderedPageBreak/>
              <w:t>DEC648</w:t>
            </w:r>
          </w:p>
        </w:tc>
        <w:tc>
          <w:tcPr>
            <w:tcW w:w="1360" w:type="dxa"/>
          </w:tcPr>
          <w:p w14:paraId="395A23A2" w14:textId="77777777" w:rsidR="000603E4" w:rsidRDefault="00000000">
            <w:r>
              <w:t xml:space="preserve">MARTIN &amp; </w:t>
            </w:r>
            <w:r>
              <w:lastRenderedPageBreak/>
              <w:t>DEIRDRE FREYNE</w:t>
            </w:r>
          </w:p>
        </w:tc>
        <w:tc>
          <w:tcPr>
            <w:tcW w:w="1360" w:type="dxa"/>
          </w:tcPr>
          <w:p w14:paraId="5215DB5C" w14:textId="77777777" w:rsidR="000603E4" w:rsidRDefault="00000000">
            <w:r>
              <w:lastRenderedPageBreak/>
              <w:t>2021-</w:t>
            </w:r>
            <w:r>
              <w:lastRenderedPageBreak/>
              <w:t>09-08 00:00:00</w:t>
            </w:r>
          </w:p>
        </w:tc>
        <w:tc>
          <w:tcPr>
            <w:tcW w:w="1360" w:type="dxa"/>
          </w:tcPr>
          <w:p w14:paraId="2B8D4CA3" w14:textId="77777777" w:rsidR="000603E4" w:rsidRDefault="000603E4"/>
        </w:tc>
        <w:tc>
          <w:tcPr>
            <w:tcW w:w="1360" w:type="dxa"/>
          </w:tcPr>
          <w:p w14:paraId="66C1D87D" w14:textId="77777777" w:rsidR="000603E4" w:rsidRDefault="000603E4"/>
        </w:tc>
        <w:tc>
          <w:tcPr>
            <w:tcW w:w="1360" w:type="dxa"/>
          </w:tcPr>
          <w:p w14:paraId="359B13FE" w14:textId="77777777" w:rsidR="000603E4" w:rsidRDefault="00000000">
            <w:r>
              <w:t xml:space="preserve">Exempt &amp; </w:t>
            </w:r>
            <w:r>
              <w:lastRenderedPageBreak/>
              <w:t>NOT EXEMPT</w:t>
            </w:r>
          </w:p>
        </w:tc>
        <w:tc>
          <w:tcPr>
            <w:tcW w:w="1360" w:type="dxa"/>
          </w:tcPr>
          <w:p w14:paraId="195AD649" w14:textId="77777777" w:rsidR="000603E4" w:rsidRDefault="00000000">
            <w:r>
              <w:lastRenderedPageBreak/>
              <w:t xml:space="preserve">IS THE BUILDING, AND IT'S </w:t>
            </w:r>
            <w:r>
              <w:lastRenderedPageBreak/>
              <w:t>CURRENT USE, THAT WAS GRANTED PERMISSION AS A GARAGE/STORE CLASS-4 FOR P 478/84 WHICH WAS BUILT 30% LARGER THAN THE PLANS SUBMITTED, AND IS NOW AND IF SO, IS IT EXEMPT DEVELOPMENT?</w:t>
            </w:r>
          </w:p>
        </w:tc>
      </w:tr>
      <w:tr w:rsidR="000603E4" w14:paraId="35F08E96" w14:textId="77777777">
        <w:tc>
          <w:tcPr>
            <w:tcW w:w="1360" w:type="dxa"/>
          </w:tcPr>
          <w:p w14:paraId="1922B01A" w14:textId="77777777" w:rsidR="000603E4" w:rsidRDefault="00000000">
            <w:r>
              <w:lastRenderedPageBreak/>
              <w:t>2021-07-23 00:00:00</w:t>
            </w:r>
          </w:p>
        </w:tc>
        <w:tc>
          <w:tcPr>
            <w:tcW w:w="1360" w:type="dxa"/>
          </w:tcPr>
          <w:p w14:paraId="62CA9728" w14:textId="77777777" w:rsidR="000603E4" w:rsidRDefault="00000000">
            <w:r>
              <w:t>2021-11-25 00:00:00</w:t>
            </w:r>
          </w:p>
        </w:tc>
        <w:tc>
          <w:tcPr>
            <w:tcW w:w="1360" w:type="dxa"/>
          </w:tcPr>
          <w:p w14:paraId="1115BED6" w14:textId="77777777" w:rsidR="000603E4" w:rsidRDefault="00000000">
            <w:r>
              <w:t>DEC649</w:t>
            </w:r>
          </w:p>
        </w:tc>
        <w:tc>
          <w:tcPr>
            <w:tcW w:w="1360" w:type="dxa"/>
          </w:tcPr>
          <w:p w14:paraId="0A46E166" w14:textId="77777777" w:rsidR="000603E4" w:rsidRDefault="00000000">
            <w:r>
              <w:t>JOHN KNOX</w:t>
            </w:r>
          </w:p>
        </w:tc>
        <w:tc>
          <w:tcPr>
            <w:tcW w:w="1360" w:type="dxa"/>
          </w:tcPr>
          <w:p w14:paraId="5C41CEBC" w14:textId="77777777" w:rsidR="000603E4" w:rsidRDefault="000603E4"/>
        </w:tc>
        <w:tc>
          <w:tcPr>
            <w:tcW w:w="1360" w:type="dxa"/>
          </w:tcPr>
          <w:p w14:paraId="63A4E37A" w14:textId="77777777" w:rsidR="000603E4" w:rsidRDefault="000603E4"/>
        </w:tc>
        <w:tc>
          <w:tcPr>
            <w:tcW w:w="1360" w:type="dxa"/>
          </w:tcPr>
          <w:p w14:paraId="47B7AFB6" w14:textId="77777777" w:rsidR="000603E4" w:rsidRDefault="000603E4"/>
        </w:tc>
        <w:tc>
          <w:tcPr>
            <w:tcW w:w="1360" w:type="dxa"/>
          </w:tcPr>
          <w:p w14:paraId="6CDCC4A3" w14:textId="77777777" w:rsidR="000603E4" w:rsidRDefault="00000000">
            <w:r>
              <w:t>Retention permission issued</w:t>
            </w:r>
          </w:p>
        </w:tc>
        <w:tc>
          <w:tcPr>
            <w:tcW w:w="1360" w:type="dxa"/>
          </w:tcPr>
          <w:p w14:paraId="6C709427" w14:textId="77777777" w:rsidR="000603E4" w:rsidRDefault="00000000">
            <w:r>
              <w:t>Is No. 1 Radharc na Pairc, Bennettsbridge Road, Kilkenny as is presently constructed an authorized structure and development i.e. confirm the increased height is not permitted or exempt?</w:t>
            </w:r>
          </w:p>
        </w:tc>
      </w:tr>
      <w:tr w:rsidR="000603E4" w14:paraId="191D6E26" w14:textId="77777777">
        <w:tc>
          <w:tcPr>
            <w:tcW w:w="1360" w:type="dxa"/>
          </w:tcPr>
          <w:p w14:paraId="689AD20D" w14:textId="77777777" w:rsidR="000603E4" w:rsidRDefault="00000000">
            <w:r>
              <w:t>2021-07-23 00:00:00</w:t>
            </w:r>
          </w:p>
        </w:tc>
        <w:tc>
          <w:tcPr>
            <w:tcW w:w="1360" w:type="dxa"/>
          </w:tcPr>
          <w:p w14:paraId="16793A75" w14:textId="77777777" w:rsidR="000603E4" w:rsidRDefault="00000000">
            <w:r>
              <w:t>2021-11-25 00:00:00</w:t>
            </w:r>
          </w:p>
        </w:tc>
        <w:tc>
          <w:tcPr>
            <w:tcW w:w="1360" w:type="dxa"/>
          </w:tcPr>
          <w:p w14:paraId="43C4460A" w14:textId="77777777" w:rsidR="000603E4" w:rsidRDefault="00000000">
            <w:r>
              <w:t>DEC650</w:t>
            </w:r>
          </w:p>
        </w:tc>
        <w:tc>
          <w:tcPr>
            <w:tcW w:w="1360" w:type="dxa"/>
          </w:tcPr>
          <w:p w14:paraId="5BBFB590" w14:textId="77777777" w:rsidR="000603E4" w:rsidRDefault="00000000">
            <w:r>
              <w:t>JOHN KNOX</w:t>
            </w:r>
          </w:p>
        </w:tc>
        <w:tc>
          <w:tcPr>
            <w:tcW w:w="1360" w:type="dxa"/>
          </w:tcPr>
          <w:p w14:paraId="64A53D89" w14:textId="77777777" w:rsidR="000603E4" w:rsidRDefault="000603E4"/>
        </w:tc>
        <w:tc>
          <w:tcPr>
            <w:tcW w:w="1360" w:type="dxa"/>
          </w:tcPr>
          <w:p w14:paraId="3236A403" w14:textId="77777777" w:rsidR="000603E4" w:rsidRDefault="000603E4"/>
        </w:tc>
        <w:tc>
          <w:tcPr>
            <w:tcW w:w="1360" w:type="dxa"/>
          </w:tcPr>
          <w:p w14:paraId="753EC880" w14:textId="77777777" w:rsidR="000603E4" w:rsidRDefault="000603E4"/>
        </w:tc>
        <w:tc>
          <w:tcPr>
            <w:tcW w:w="1360" w:type="dxa"/>
          </w:tcPr>
          <w:p w14:paraId="049EC64C" w14:textId="77777777" w:rsidR="000603E4" w:rsidRDefault="00000000">
            <w:r>
              <w:t>RETENTION PERMISSION ISSUED</w:t>
            </w:r>
          </w:p>
        </w:tc>
        <w:tc>
          <w:tcPr>
            <w:tcW w:w="1360" w:type="dxa"/>
          </w:tcPr>
          <w:p w14:paraId="5A2A0562" w14:textId="77777777" w:rsidR="000603E4" w:rsidRDefault="00000000">
            <w:r>
              <w:t>IS NO. 2 RADHARC NA PAIRC, BENNETTSBRIDGE ROAD, KILKENNY AS IS PRESENTLY CONSTRUCTED AN AUTHORISED STRUCTURE AND DEVELOPMENT I.E. CONFIRM THE INCREASE HEIGHT IS NOT PERMITTED OR EXEMPTED?</w:t>
            </w:r>
          </w:p>
        </w:tc>
      </w:tr>
      <w:tr w:rsidR="000603E4" w14:paraId="45720681" w14:textId="77777777">
        <w:tc>
          <w:tcPr>
            <w:tcW w:w="1360" w:type="dxa"/>
          </w:tcPr>
          <w:p w14:paraId="191770B6" w14:textId="77777777" w:rsidR="000603E4" w:rsidRDefault="00000000">
            <w:r>
              <w:t>2021-08-05 00:00:00</w:t>
            </w:r>
          </w:p>
        </w:tc>
        <w:tc>
          <w:tcPr>
            <w:tcW w:w="1360" w:type="dxa"/>
          </w:tcPr>
          <w:p w14:paraId="334BC5D8" w14:textId="77777777" w:rsidR="000603E4" w:rsidRDefault="00000000">
            <w:r>
              <w:t>2021-11-19 00:00:00</w:t>
            </w:r>
          </w:p>
        </w:tc>
        <w:tc>
          <w:tcPr>
            <w:tcW w:w="1360" w:type="dxa"/>
          </w:tcPr>
          <w:p w14:paraId="7CF1AD22" w14:textId="77777777" w:rsidR="000603E4" w:rsidRDefault="00000000">
            <w:r>
              <w:t>DEC651</w:t>
            </w:r>
          </w:p>
        </w:tc>
        <w:tc>
          <w:tcPr>
            <w:tcW w:w="1360" w:type="dxa"/>
          </w:tcPr>
          <w:p w14:paraId="5E8BDDFF" w14:textId="77777777" w:rsidR="000603E4" w:rsidRDefault="00000000">
            <w:r>
              <w:t>MARTIN &amp; DEIRDRE FREYNE</w:t>
            </w:r>
          </w:p>
        </w:tc>
        <w:tc>
          <w:tcPr>
            <w:tcW w:w="1360" w:type="dxa"/>
          </w:tcPr>
          <w:p w14:paraId="36D0682A" w14:textId="77777777" w:rsidR="000603E4" w:rsidRDefault="00000000">
            <w:r>
              <w:t>2021-09-08 00:00:00</w:t>
            </w:r>
          </w:p>
        </w:tc>
        <w:tc>
          <w:tcPr>
            <w:tcW w:w="1360" w:type="dxa"/>
          </w:tcPr>
          <w:p w14:paraId="7438D5A4" w14:textId="77777777" w:rsidR="000603E4" w:rsidRDefault="000603E4"/>
        </w:tc>
        <w:tc>
          <w:tcPr>
            <w:tcW w:w="1360" w:type="dxa"/>
          </w:tcPr>
          <w:p w14:paraId="4368F23C" w14:textId="77777777" w:rsidR="000603E4" w:rsidRDefault="000603E4"/>
        </w:tc>
        <w:tc>
          <w:tcPr>
            <w:tcW w:w="1360" w:type="dxa"/>
          </w:tcPr>
          <w:p w14:paraId="2C21B2CD" w14:textId="77777777" w:rsidR="000603E4" w:rsidRDefault="00000000">
            <w:r>
              <w:t>Exempt</w:t>
            </w:r>
          </w:p>
        </w:tc>
        <w:tc>
          <w:tcPr>
            <w:tcW w:w="1360" w:type="dxa"/>
          </w:tcPr>
          <w:p w14:paraId="23D5357F" w14:textId="77777777" w:rsidR="000603E4" w:rsidRDefault="00000000">
            <w:r>
              <w:t>IS THE INSTALLATION OF AN OIL TANK THAT IS USED FOR FUELING VEHICLES FOR COMMERCIAL PURPOSES DEVELOPMENT, AND IF SO IS IT EXEMPT DEVELOPMENT AT BRENDAN WALSH, FRUIT &amp; VEGETABLE WHOLESALE</w:t>
            </w:r>
          </w:p>
        </w:tc>
      </w:tr>
      <w:tr w:rsidR="000603E4" w14:paraId="79DED30A" w14:textId="77777777">
        <w:tc>
          <w:tcPr>
            <w:tcW w:w="1360" w:type="dxa"/>
          </w:tcPr>
          <w:p w14:paraId="427053A3" w14:textId="77777777" w:rsidR="000603E4" w:rsidRDefault="00000000">
            <w:r>
              <w:t>2021-</w:t>
            </w:r>
            <w:r>
              <w:lastRenderedPageBreak/>
              <w:t>08-12 00:00:00</w:t>
            </w:r>
          </w:p>
        </w:tc>
        <w:tc>
          <w:tcPr>
            <w:tcW w:w="1360" w:type="dxa"/>
          </w:tcPr>
          <w:p w14:paraId="6A4566B5" w14:textId="77777777" w:rsidR="000603E4" w:rsidRDefault="00000000">
            <w:r>
              <w:lastRenderedPageBreak/>
              <w:t>2021-</w:t>
            </w:r>
            <w:r>
              <w:lastRenderedPageBreak/>
              <w:t>09-08 00:00:00</w:t>
            </w:r>
          </w:p>
        </w:tc>
        <w:tc>
          <w:tcPr>
            <w:tcW w:w="1360" w:type="dxa"/>
          </w:tcPr>
          <w:p w14:paraId="03822D70" w14:textId="77777777" w:rsidR="000603E4" w:rsidRDefault="00000000">
            <w:r>
              <w:lastRenderedPageBreak/>
              <w:t>DEC652</w:t>
            </w:r>
          </w:p>
        </w:tc>
        <w:tc>
          <w:tcPr>
            <w:tcW w:w="1360" w:type="dxa"/>
          </w:tcPr>
          <w:p w14:paraId="3415C295" w14:textId="77777777" w:rsidR="000603E4" w:rsidRDefault="00000000">
            <w:r>
              <w:t xml:space="preserve">NBI </w:t>
            </w:r>
            <w:r>
              <w:lastRenderedPageBreak/>
              <w:t>INFRASTRUCTURE DAC T/A NATIONAL BROADBAND IRE</w:t>
            </w:r>
          </w:p>
        </w:tc>
        <w:tc>
          <w:tcPr>
            <w:tcW w:w="1360" w:type="dxa"/>
          </w:tcPr>
          <w:p w14:paraId="41D69E01" w14:textId="77777777" w:rsidR="000603E4" w:rsidRDefault="000603E4"/>
        </w:tc>
        <w:tc>
          <w:tcPr>
            <w:tcW w:w="1360" w:type="dxa"/>
          </w:tcPr>
          <w:p w14:paraId="617857F7" w14:textId="77777777" w:rsidR="000603E4" w:rsidRDefault="000603E4"/>
        </w:tc>
        <w:tc>
          <w:tcPr>
            <w:tcW w:w="1360" w:type="dxa"/>
          </w:tcPr>
          <w:p w14:paraId="60D38322" w14:textId="77777777" w:rsidR="000603E4" w:rsidRDefault="000603E4"/>
        </w:tc>
        <w:tc>
          <w:tcPr>
            <w:tcW w:w="1360" w:type="dxa"/>
          </w:tcPr>
          <w:p w14:paraId="2D5A987A" w14:textId="77777777" w:rsidR="000603E4" w:rsidRDefault="00000000">
            <w:r>
              <w:t>EXEMPT</w:t>
            </w:r>
          </w:p>
        </w:tc>
        <w:tc>
          <w:tcPr>
            <w:tcW w:w="1360" w:type="dxa"/>
          </w:tcPr>
          <w:p w14:paraId="07985418" w14:textId="77777777" w:rsidR="000603E4" w:rsidRDefault="00000000">
            <w:r>
              <w:t xml:space="preserve">IS THE INSTALLATION OF </w:t>
            </w:r>
            <w:r>
              <w:lastRenderedPageBreak/>
              <w:t>THE PROPOSED ELECTRONIC COMMUNICATIONS APPARATUS/DEVELOPMENT AT JOHNSTOWN KILKENNY AND IF SO, IS IT EXEMPT DEVELOPMENT? AT CHURCH STREET JOHNSTOWN CO. KILKENNY.</w:t>
            </w:r>
          </w:p>
        </w:tc>
      </w:tr>
      <w:tr w:rsidR="000603E4" w14:paraId="51050880" w14:textId="77777777">
        <w:tc>
          <w:tcPr>
            <w:tcW w:w="1360" w:type="dxa"/>
          </w:tcPr>
          <w:p w14:paraId="74531AEB" w14:textId="77777777" w:rsidR="000603E4" w:rsidRDefault="00000000">
            <w:r>
              <w:lastRenderedPageBreak/>
              <w:t>2021-08-13 00:00:00</w:t>
            </w:r>
          </w:p>
        </w:tc>
        <w:tc>
          <w:tcPr>
            <w:tcW w:w="1360" w:type="dxa"/>
          </w:tcPr>
          <w:p w14:paraId="333CA5FA" w14:textId="77777777" w:rsidR="000603E4" w:rsidRDefault="00000000">
            <w:r>
              <w:t>2021-09-09 00:00:00</w:t>
            </w:r>
          </w:p>
        </w:tc>
        <w:tc>
          <w:tcPr>
            <w:tcW w:w="1360" w:type="dxa"/>
          </w:tcPr>
          <w:p w14:paraId="38B8445C" w14:textId="77777777" w:rsidR="000603E4" w:rsidRDefault="00000000">
            <w:r>
              <w:t>DEC653</w:t>
            </w:r>
          </w:p>
        </w:tc>
        <w:tc>
          <w:tcPr>
            <w:tcW w:w="1360" w:type="dxa"/>
          </w:tcPr>
          <w:p w14:paraId="10233D6A" w14:textId="77777777" w:rsidR="000603E4" w:rsidRDefault="00000000">
            <w:r>
              <w:t>TASTY PARLOUR LTD</w:t>
            </w:r>
          </w:p>
        </w:tc>
        <w:tc>
          <w:tcPr>
            <w:tcW w:w="1360" w:type="dxa"/>
          </w:tcPr>
          <w:p w14:paraId="32F7C3A1" w14:textId="77777777" w:rsidR="000603E4" w:rsidRDefault="000603E4"/>
        </w:tc>
        <w:tc>
          <w:tcPr>
            <w:tcW w:w="1360" w:type="dxa"/>
          </w:tcPr>
          <w:p w14:paraId="6618D333" w14:textId="77777777" w:rsidR="000603E4" w:rsidRDefault="000603E4"/>
        </w:tc>
        <w:tc>
          <w:tcPr>
            <w:tcW w:w="1360" w:type="dxa"/>
          </w:tcPr>
          <w:p w14:paraId="616B31F4" w14:textId="77777777" w:rsidR="000603E4" w:rsidRDefault="000603E4"/>
        </w:tc>
        <w:tc>
          <w:tcPr>
            <w:tcW w:w="1360" w:type="dxa"/>
          </w:tcPr>
          <w:p w14:paraId="68684317" w14:textId="77777777" w:rsidR="000603E4" w:rsidRDefault="00000000">
            <w:r>
              <w:t>EXEMPT</w:t>
            </w:r>
          </w:p>
        </w:tc>
        <w:tc>
          <w:tcPr>
            <w:tcW w:w="1360" w:type="dxa"/>
          </w:tcPr>
          <w:p w14:paraId="02E2C750" w14:textId="77777777" w:rsidR="000603E4" w:rsidRDefault="00000000">
            <w:r>
              <w:t>IS THE INSTALLATION OF A FOOD PREP MODULAR UNIT INTO AN EXISTING INDUSTRIAL UNIT EXEMPT DEVELOPMENT?</w:t>
            </w:r>
          </w:p>
        </w:tc>
      </w:tr>
      <w:tr w:rsidR="000603E4" w14:paraId="0AC97EA4" w14:textId="77777777">
        <w:tc>
          <w:tcPr>
            <w:tcW w:w="1360" w:type="dxa"/>
          </w:tcPr>
          <w:p w14:paraId="4923F86F" w14:textId="77777777" w:rsidR="000603E4" w:rsidRDefault="00000000">
            <w:r>
              <w:t>2021-08-13 00:00:00</w:t>
            </w:r>
          </w:p>
        </w:tc>
        <w:tc>
          <w:tcPr>
            <w:tcW w:w="1360" w:type="dxa"/>
          </w:tcPr>
          <w:p w14:paraId="03FE9451" w14:textId="77777777" w:rsidR="000603E4" w:rsidRDefault="00000000">
            <w:r>
              <w:t>2021-09-09 00:00:00</w:t>
            </w:r>
          </w:p>
        </w:tc>
        <w:tc>
          <w:tcPr>
            <w:tcW w:w="1360" w:type="dxa"/>
          </w:tcPr>
          <w:p w14:paraId="588CA0AB" w14:textId="77777777" w:rsidR="000603E4" w:rsidRDefault="00000000">
            <w:r>
              <w:t>DEC654</w:t>
            </w:r>
          </w:p>
        </w:tc>
        <w:tc>
          <w:tcPr>
            <w:tcW w:w="1360" w:type="dxa"/>
          </w:tcPr>
          <w:p w14:paraId="25FCB7A2" w14:textId="77777777" w:rsidR="000603E4" w:rsidRDefault="00000000">
            <w:r>
              <w:t>GERRI COOPER</w:t>
            </w:r>
          </w:p>
        </w:tc>
        <w:tc>
          <w:tcPr>
            <w:tcW w:w="1360" w:type="dxa"/>
          </w:tcPr>
          <w:p w14:paraId="6B1D90D3" w14:textId="77777777" w:rsidR="000603E4" w:rsidRDefault="000603E4"/>
        </w:tc>
        <w:tc>
          <w:tcPr>
            <w:tcW w:w="1360" w:type="dxa"/>
          </w:tcPr>
          <w:p w14:paraId="6849D9B9" w14:textId="77777777" w:rsidR="000603E4" w:rsidRDefault="000603E4"/>
        </w:tc>
        <w:tc>
          <w:tcPr>
            <w:tcW w:w="1360" w:type="dxa"/>
          </w:tcPr>
          <w:p w14:paraId="74327DC6" w14:textId="77777777" w:rsidR="000603E4" w:rsidRDefault="000603E4"/>
        </w:tc>
        <w:tc>
          <w:tcPr>
            <w:tcW w:w="1360" w:type="dxa"/>
          </w:tcPr>
          <w:p w14:paraId="50100087" w14:textId="77777777" w:rsidR="000603E4" w:rsidRDefault="00000000">
            <w:r>
              <w:t>EXEMPT</w:t>
            </w:r>
          </w:p>
        </w:tc>
        <w:tc>
          <w:tcPr>
            <w:tcW w:w="1360" w:type="dxa"/>
          </w:tcPr>
          <w:p w14:paraId="10F10E97" w14:textId="77777777" w:rsidR="000603E4" w:rsidRDefault="00000000">
            <w:r>
              <w:t>TO CONFIRM THE CHANGING OF A VEHICULAR GARAGE DOOR TO A PEDESTRIAN DOOR/WINDOW IS EXEMPT FROM PLANNING?</w:t>
            </w:r>
          </w:p>
        </w:tc>
      </w:tr>
      <w:tr w:rsidR="000603E4" w14:paraId="5E01CF5D" w14:textId="77777777">
        <w:tc>
          <w:tcPr>
            <w:tcW w:w="1360" w:type="dxa"/>
          </w:tcPr>
          <w:p w14:paraId="6F0C0D80" w14:textId="77777777" w:rsidR="000603E4" w:rsidRDefault="00000000">
            <w:r>
              <w:t>2021-08-19 00:00:00</w:t>
            </w:r>
          </w:p>
        </w:tc>
        <w:tc>
          <w:tcPr>
            <w:tcW w:w="1360" w:type="dxa"/>
          </w:tcPr>
          <w:p w14:paraId="3C6EE2FB" w14:textId="77777777" w:rsidR="000603E4" w:rsidRDefault="00000000">
            <w:r>
              <w:t>2021-09-14 00:00:00</w:t>
            </w:r>
          </w:p>
        </w:tc>
        <w:tc>
          <w:tcPr>
            <w:tcW w:w="1360" w:type="dxa"/>
          </w:tcPr>
          <w:p w14:paraId="05069E37" w14:textId="77777777" w:rsidR="000603E4" w:rsidRDefault="00000000">
            <w:r>
              <w:t>DEC656</w:t>
            </w:r>
          </w:p>
        </w:tc>
        <w:tc>
          <w:tcPr>
            <w:tcW w:w="1360" w:type="dxa"/>
          </w:tcPr>
          <w:p w14:paraId="69F04E17" w14:textId="77777777" w:rsidR="000603E4" w:rsidRDefault="00000000">
            <w:r>
              <w:t>MADELINE O'BRIEN</w:t>
            </w:r>
          </w:p>
        </w:tc>
        <w:tc>
          <w:tcPr>
            <w:tcW w:w="1360" w:type="dxa"/>
          </w:tcPr>
          <w:p w14:paraId="42F0A557" w14:textId="77777777" w:rsidR="000603E4" w:rsidRDefault="000603E4"/>
        </w:tc>
        <w:tc>
          <w:tcPr>
            <w:tcW w:w="1360" w:type="dxa"/>
          </w:tcPr>
          <w:p w14:paraId="2503E468" w14:textId="77777777" w:rsidR="000603E4" w:rsidRDefault="000603E4"/>
        </w:tc>
        <w:tc>
          <w:tcPr>
            <w:tcW w:w="1360" w:type="dxa"/>
          </w:tcPr>
          <w:p w14:paraId="215E2F8B" w14:textId="77777777" w:rsidR="000603E4" w:rsidRDefault="000603E4"/>
        </w:tc>
        <w:tc>
          <w:tcPr>
            <w:tcW w:w="1360" w:type="dxa"/>
          </w:tcPr>
          <w:p w14:paraId="35529F18" w14:textId="77777777" w:rsidR="000603E4" w:rsidRDefault="00000000">
            <w:r>
              <w:t>NOT EXEMPT</w:t>
            </w:r>
          </w:p>
        </w:tc>
        <w:tc>
          <w:tcPr>
            <w:tcW w:w="1360" w:type="dxa"/>
          </w:tcPr>
          <w:p w14:paraId="3DAE2D04" w14:textId="77777777" w:rsidR="000603E4" w:rsidRDefault="00000000">
            <w:r>
              <w:t>WILL THE COUNCIL CONSENT TO THE USE OF A FORMER MONTESSORI LOCATED IN A RESIDENTIAL MEWS FOR RESIDENTIAL PURPOSES?</w:t>
            </w:r>
          </w:p>
        </w:tc>
      </w:tr>
      <w:tr w:rsidR="000603E4" w14:paraId="23BA133D" w14:textId="77777777">
        <w:tc>
          <w:tcPr>
            <w:tcW w:w="1360" w:type="dxa"/>
          </w:tcPr>
          <w:p w14:paraId="067D059F" w14:textId="77777777" w:rsidR="000603E4" w:rsidRDefault="00000000">
            <w:r>
              <w:t>2021-08-23 00:00:00</w:t>
            </w:r>
          </w:p>
        </w:tc>
        <w:tc>
          <w:tcPr>
            <w:tcW w:w="1360" w:type="dxa"/>
          </w:tcPr>
          <w:p w14:paraId="054D4848" w14:textId="77777777" w:rsidR="000603E4" w:rsidRDefault="00000000">
            <w:r>
              <w:t>2021-09-20 00:00:00</w:t>
            </w:r>
          </w:p>
        </w:tc>
        <w:tc>
          <w:tcPr>
            <w:tcW w:w="1360" w:type="dxa"/>
          </w:tcPr>
          <w:p w14:paraId="00DAA962" w14:textId="77777777" w:rsidR="000603E4" w:rsidRDefault="00000000">
            <w:r>
              <w:t>DEC657</w:t>
            </w:r>
          </w:p>
        </w:tc>
        <w:tc>
          <w:tcPr>
            <w:tcW w:w="1360" w:type="dxa"/>
          </w:tcPr>
          <w:p w14:paraId="5FA0C30E" w14:textId="77777777" w:rsidR="000603E4" w:rsidRDefault="00000000">
            <w:r>
              <w:t>GERARD FREYNE</w:t>
            </w:r>
          </w:p>
        </w:tc>
        <w:tc>
          <w:tcPr>
            <w:tcW w:w="1360" w:type="dxa"/>
          </w:tcPr>
          <w:p w14:paraId="3567E19B" w14:textId="77777777" w:rsidR="000603E4" w:rsidRDefault="000603E4"/>
        </w:tc>
        <w:tc>
          <w:tcPr>
            <w:tcW w:w="1360" w:type="dxa"/>
          </w:tcPr>
          <w:p w14:paraId="6D46BD5D" w14:textId="77777777" w:rsidR="000603E4" w:rsidRDefault="000603E4"/>
        </w:tc>
        <w:tc>
          <w:tcPr>
            <w:tcW w:w="1360" w:type="dxa"/>
          </w:tcPr>
          <w:p w14:paraId="4DDB929E" w14:textId="77777777" w:rsidR="000603E4" w:rsidRDefault="000603E4"/>
        </w:tc>
        <w:tc>
          <w:tcPr>
            <w:tcW w:w="1360" w:type="dxa"/>
          </w:tcPr>
          <w:p w14:paraId="7B949EB9" w14:textId="77777777" w:rsidR="000603E4" w:rsidRDefault="00000000">
            <w:r>
              <w:t>NOT EXEMPT</w:t>
            </w:r>
          </w:p>
        </w:tc>
        <w:tc>
          <w:tcPr>
            <w:tcW w:w="1360" w:type="dxa"/>
          </w:tcPr>
          <w:p w14:paraId="0F9A0B8E" w14:textId="77777777" w:rsidR="000603E4" w:rsidRDefault="00000000">
            <w:r>
              <w:t>IS THE CONSTRUCTION OF A GARAGE AND A BOUNDARY FENCE AT CLWYDIAN VILLAS, AT STATION ROAD BENNETTSBRIDGE CO. KILKENNY R95 T6F7 CONSIDERED DEVELOPMENT AND IF SO IS IT EXEMPT DEVELOPMENT?</w:t>
            </w:r>
          </w:p>
        </w:tc>
      </w:tr>
      <w:tr w:rsidR="000603E4" w14:paraId="692CDD76" w14:textId="77777777">
        <w:tc>
          <w:tcPr>
            <w:tcW w:w="1360" w:type="dxa"/>
          </w:tcPr>
          <w:p w14:paraId="3480DE08" w14:textId="77777777" w:rsidR="000603E4" w:rsidRDefault="00000000">
            <w:r>
              <w:lastRenderedPageBreak/>
              <w:t>2021-08-27 00:00:00</w:t>
            </w:r>
          </w:p>
        </w:tc>
        <w:tc>
          <w:tcPr>
            <w:tcW w:w="1360" w:type="dxa"/>
          </w:tcPr>
          <w:p w14:paraId="4ED2AEB3" w14:textId="77777777" w:rsidR="000603E4" w:rsidRDefault="00000000">
            <w:r>
              <w:t>2022-01-18 00:00:00</w:t>
            </w:r>
          </w:p>
        </w:tc>
        <w:tc>
          <w:tcPr>
            <w:tcW w:w="1360" w:type="dxa"/>
          </w:tcPr>
          <w:p w14:paraId="0384E20C" w14:textId="77777777" w:rsidR="000603E4" w:rsidRDefault="00000000">
            <w:r>
              <w:t>DEC658</w:t>
            </w:r>
          </w:p>
        </w:tc>
        <w:tc>
          <w:tcPr>
            <w:tcW w:w="1360" w:type="dxa"/>
          </w:tcPr>
          <w:p w14:paraId="1BE091BF" w14:textId="77777777" w:rsidR="000603E4" w:rsidRDefault="00000000">
            <w:r>
              <w:t>QEF LTD</w:t>
            </w:r>
          </w:p>
        </w:tc>
        <w:tc>
          <w:tcPr>
            <w:tcW w:w="1360" w:type="dxa"/>
          </w:tcPr>
          <w:p w14:paraId="11440662" w14:textId="77777777" w:rsidR="000603E4" w:rsidRDefault="000603E4"/>
        </w:tc>
        <w:tc>
          <w:tcPr>
            <w:tcW w:w="1360" w:type="dxa"/>
          </w:tcPr>
          <w:p w14:paraId="79B5A7B4" w14:textId="77777777" w:rsidR="000603E4" w:rsidRDefault="000603E4"/>
        </w:tc>
        <w:tc>
          <w:tcPr>
            <w:tcW w:w="1360" w:type="dxa"/>
          </w:tcPr>
          <w:p w14:paraId="48EF96E1" w14:textId="77777777" w:rsidR="000603E4" w:rsidRDefault="000603E4"/>
        </w:tc>
        <w:tc>
          <w:tcPr>
            <w:tcW w:w="1360" w:type="dxa"/>
          </w:tcPr>
          <w:p w14:paraId="2A7C248F" w14:textId="77777777" w:rsidR="000603E4" w:rsidRDefault="00000000">
            <w:r>
              <w:t>NOT EXEMPT</w:t>
            </w:r>
          </w:p>
        </w:tc>
        <w:tc>
          <w:tcPr>
            <w:tcW w:w="1360" w:type="dxa"/>
          </w:tcPr>
          <w:p w14:paraId="77934E39" w14:textId="77777777" w:rsidR="000603E4" w:rsidRDefault="00000000">
            <w:r>
              <w:t>IS THE INSTALLATION OF 2 NUMBER AIR CONDITION UNITS (FAN APPARARATUSES) ALONG WITH LOURVE SCREENING AND ASSOCIATES WORKS AT KILKENNY COMMERCIAL CENTRE, DUBLIN ROAD, KILKENNY R95 TR82 CONSIDERED DEVELOPMENT AND IF SO IS EXEMPT DEVELOPMENT?</w:t>
            </w:r>
          </w:p>
        </w:tc>
      </w:tr>
      <w:tr w:rsidR="000603E4" w14:paraId="4B828398" w14:textId="77777777">
        <w:tc>
          <w:tcPr>
            <w:tcW w:w="1360" w:type="dxa"/>
          </w:tcPr>
          <w:p w14:paraId="7938E256" w14:textId="77777777" w:rsidR="000603E4" w:rsidRDefault="00000000">
            <w:r>
              <w:t>2021-08-31 00:00:00</w:t>
            </w:r>
          </w:p>
        </w:tc>
        <w:tc>
          <w:tcPr>
            <w:tcW w:w="1360" w:type="dxa"/>
          </w:tcPr>
          <w:p w14:paraId="165001B8" w14:textId="77777777" w:rsidR="000603E4" w:rsidRDefault="000603E4"/>
        </w:tc>
        <w:tc>
          <w:tcPr>
            <w:tcW w:w="1360" w:type="dxa"/>
          </w:tcPr>
          <w:p w14:paraId="165EA8B8" w14:textId="77777777" w:rsidR="000603E4" w:rsidRDefault="00000000">
            <w:r>
              <w:t>DEC659</w:t>
            </w:r>
          </w:p>
        </w:tc>
        <w:tc>
          <w:tcPr>
            <w:tcW w:w="1360" w:type="dxa"/>
          </w:tcPr>
          <w:p w14:paraId="487B4926" w14:textId="77777777" w:rsidR="000603E4" w:rsidRDefault="00000000">
            <w:r>
              <w:t>DAVID DUNPHY</w:t>
            </w:r>
          </w:p>
        </w:tc>
        <w:tc>
          <w:tcPr>
            <w:tcW w:w="1360" w:type="dxa"/>
          </w:tcPr>
          <w:p w14:paraId="3CB21A63" w14:textId="77777777" w:rsidR="000603E4" w:rsidRDefault="000603E4"/>
        </w:tc>
        <w:tc>
          <w:tcPr>
            <w:tcW w:w="1360" w:type="dxa"/>
          </w:tcPr>
          <w:p w14:paraId="17AB0ACE" w14:textId="77777777" w:rsidR="000603E4" w:rsidRDefault="000603E4"/>
        </w:tc>
        <w:tc>
          <w:tcPr>
            <w:tcW w:w="1360" w:type="dxa"/>
          </w:tcPr>
          <w:p w14:paraId="17CA3537" w14:textId="77777777" w:rsidR="000603E4" w:rsidRDefault="000603E4"/>
        </w:tc>
        <w:tc>
          <w:tcPr>
            <w:tcW w:w="1360" w:type="dxa"/>
          </w:tcPr>
          <w:p w14:paraId="4368312F" w14:textId="77777777" w:rsidR="000603E4" w:rsidRDefault="00000000">
            <w:r>
              <w:t>WITHDRAWN</w:t>
            </w:r>
          </w:p>
        </w:tc>
        <w:tc>
          <w:tcPr>
            <w:tcW w:w="1360" w:type="dxa"/>
          </w:tcPr>
          <w:p w14:paraId="0F33A661" w14:textId="77777777" w:rsidR="000603E4" w:rsidRDefault="00000000">
            <w:r>
              <w:t>TO MOVE ANIMAL HOUSE (PL 17256) 1.45 AWAY FROM EXISTING STONE BUILDING TO COMPLY WITH SLURRY STORAGE SAFETY REGULATIONS (DA.FM)? AT BALLLINVARRY IRISH, GRAIGUENAMANAGH</w:t>
            </w:r>
          </w:p>
        </w:tc>
      </w:tr>
      <w:tr w:rsidR="000603E4" w14:paraId="6073DD4F" w14:textId="77777777">
        <w:tc>
          <w:tcPr>
            <w:tcW w:w="1360" w:type="dxa"/>
          </w:tcPr>
          <w:p w14:paraId="68FF4C70" w14:textId="77777777" w:rsidR="000603E4" w:rsidRDefault="00000000">
            <w:r>
              <w:t>2021-09-07 00:00:00</w:t>
            </w:r>
          </w:p>
        </w:tc>
        <w:tc>
          <w:tcPr>
            <w:tcW w:w="1360" w:type="dxa"/>
          </w:tcPr>
          <w:p w14:paraId="252445F2" w14:textId="77777777" w:rsidR="000603E4" w:rsidRDefault="00000000">
            <w:r>
              <w:t>2021-10-01 00:00:00</w:t>
            </w:r>
          </w:p>
        </w:tc>
        <w:tc>
          <w:tcPr>
            <w:tcW w:w="1360" w:type="dxa"/>
          </w:tcPr>
          <w:p w14:paraId="7B9C25E9" w14:textId="77777777" w:rsidR="000603E4" w:rsidRDefault="00000000">
            <w:r>
              <w:t>DEC660</w:t>
            </w:r>
          </w:p>
        </w:tc>
        <w:tc>
          <w:tcPr>
            <w:tcW w:w="1360" w:type="dxa"/>
          </w:tcPr>
          <w:p w14:paraId="3067430C" w14:textId="77777777" w:rsidR="000603E4" w:rsidRDefault="00000000">
            <w:r>
              <w:t>SOS KILKENNY LTD</w:t>
            </w:r>
          </w:p>
        </w:tc>
        <w:tc>
          <w:tcPr>
            <w:tcW w:w="1360" w:type="dxa"/>
          </w:tcPr>
          <w:p w14:paraId="0483F051" w14:textId="77777777" w:rsidR="000603E4" w:rsidRDefault="000603E4"/>
        </w:tc>
        <w:tc>
          <w:tcPr>
            <w:tcW w:w="1360" w:type="dxa"/>
          </w:tcPr>
          <w:p w14:paraId="54A6F571" w14:textId="77777777" w:rsidR="000603E4" w:rsidRDefault="000603E4"/>
        </w:tc>
        <w:tc>
          <w:tcPr>
            <w:tcW w:w="1360" w:type="dxa"/>
          </w:tcPr>
          <w:p w14:paraId="2422DBBA" w14:textId="77777777" w:rsidR="000603E4" w:rsidRDefault="000603E4"/>
        </w:tc>
        <w:tc>
          <w:tcPr>
            <w:tcW w:w="1360" w:type="dxa"/>
          </w:tcPr>
          <w:p w14:paraId="685422B8" w14:textId="77777777" w:rsidR="000603E4" w:rsidRDefault="00000000">
            <w:r>
              <w:t>EXEMPT</w:t>
            </w:r>
          </w:p>
        </w:tc>
        <w:tc>
          <w:tcPr>
            <w:tcW w:w="1360" w:type="dxa"/>
          </w:tcPr>
          <w:p w14:paraId="7EC4D6DD" w14:textId="77777777" w:rsidR="000603E4" w:rsidRDefault="00000000">
            <w:r>
              <w:t>IS THE CHANGE IN THE NORTH ELEVATION OF THE SOS COMMUNITY HOUSE CONSISTING THE ALTERATION TO 2 NUMBER 1800MM WIDE EXISTING WINDOWS TO 1800MM WIDE FIRE ESCAPE DOORS ON THE NORTH ELEVATION TO COMPLY WITH FIRE ESCAPE REQUIREMENTS EXEMPTED DEVELOPMENT? AT SOS</w:t>
            </w:r>
          </w:p>
        </w:tc>
      </w:tr>
      <w:tr w:rsidR="000603E4" w14:paraId="610BA96D" w14:textId="77777777">
        <w:tc>
          <w:tcPr>
            <w:tcW w:w="1360" w:type="dxa"/>
          </w:tcPr>
          <w:p w14:paraId="57FE17CF" w14:textId="77777777" w:rsidR="000603E4" w:rsidRDefault="00000000">
            <w:r>
              <w:t xml:space="preserve">2021-09-09 </w:t>
            </w:r>
            <w:r>
              <w:lastRenderedPageBreak/>
              <w:t>00:00:00</w:t>
            </w:r>
          </w:p>
        </w:tc>
        <w:tc>
          <w:tcPr>
            <w:tcW w:w="1360" w:type="dxa"/>
          </w:tcPr>
          <w:p w14:paraId="49E4408F" w14:textId="77777777" w:rsidR="000603E4" w:rsidRDefault="00000000">
            <w:r>
              <w:lastRenderedPageBreak/>
              <w:t xml:space="preserve">2021-09-27 </w:t>
            </w:r>
            <w:r>
              <w:lastRenderedPageBreak/>
              <w:t>00:00:00</w:t>
            </w:r>
          </w:p>
        </w:tc>
        <w:tc>
          <w:tcPr>
            <w:tcW w:w="1360" w:type="dxa"/>
          </w:tcPr>
          <w:p w14:paraId="548D780D" w14:textId="77777777" w:rsidR="000603E4" w:rsidRDefault="00000000">
            <w:r>
              <w:lastRenderedPageBreak/>
              <w:t>DEC661</w:t>
            </w:r>
          </w:p>
        </w:tc>
        <w:tc>
          <w:tcPr>
            <w:tcW w:w="1360" w:type="dxa"/>
          </w:tcPr>
          <w:p w14:paraId="52437D36" w14:textId="77777777" w:rsidR="000603E4" w:rsidRDefault="00000000">
            <w:r>
              <w:t>FINBARR O'DONOVAN</w:t>
            </w:r>
          </w:p>
        </w:tc>
        <w:tc>
          <w:tcPr>
            <w:tcW w:w="1360" w:type="dxa"/>
          </w:tcPr>
          <w:p w14:paraId="02276F71" w14:textId="77777777" w:rsidR="000603E4" w:rsidRDefault="000603E4"/>
        </w:tc>
        <w:tc>
          <w:tcPr>
            <w:tcW w:w="1360" w:type="dxa"/>
          </w:tcPr>
          <w:p w14:paraId="3DEAE7F7" w14:textId="77777777" w:rsidR="000603E4" w:rsidRDefault="000603E4"/>
        </w:tc>
        <w:tc>
          <w:tcPr>
            <w:tcW w:w="1360" w:type="dxa"/>
          </w:tcPr>
          <w:p w14:paraId="77D1C51F" w14:textId="77777777" w:rsidR="000603E4" w:rsidRDefault="000603E4"/>
        </w:tc>
        <w:tc>
          <w:tcPr>
            <w:tcW w:w="1360" w:type="dxa"/>
          </w:tcPr>
          <w:p w14:paraId="458437AA" w14:textId="77777777" w:rsidR="000603E4" w:rsidRDefault="00000000">
            <w:r>
              <w:t>NOT EXEMPT</w:t>
            </w:r>
          </w:p>
        </w:tc>
        <w:tc>
          <w:tcPr>
            <w:tcW w:w="1360" w:type="dxa"/>
          </w:tcPr>
          <w:p w14:paraId="7C5842E8" w14:textId="77777777" w:rsidR="000603E4" w:rsidRDefault="00000000">
            <w:r>
              <w:t xml:space="preserve">DO WE NEED TO APPLY FOR PLANNING PERMISSION </w:t>
            </w:r>
            <w:r>
              <w:lastRenderedPageBreak/>
              <w:t>FOR THE FOLLOWING EXTENSION. PROPOSED EXTENSION IS 37.15 SQM @ THE REAR OF THE HOUSE. AS PER MAP INCLUDED A SMALL SECTION EXTENDS TO THE LEFT OF THE HOUSE. THIS IS TO CAPTURE SUNLIGHT. IN ADDITION A GLAZED WINDO</w:t>
            </w:r>
          </w:p>
        </w:tc>
      </w:tr>
      <w:tr w:rsidR="000603E4" w14:paraId="42C33452" w14:textId="77777777">
        <w:tc>
          <w:tcPr>
            <w:tcW w:w="1360" w:type="dxa"/>
          </w:tcPr>
          <w:p w14:paraId="176FB136" w14:textId="77777777" w:rsidR="000603E4" w:rsidRDefault="00000000">
            <w:r>
              <w:lastRenderedPageBreak/>
              <w:t>2021-09-20 00:00:00</w:t>
            </w:r>
          </w:p>
        </w:tc>
        <w:tc>
          <w:tcPr>
            <w:tcW w:w="1360" w:type="dxa"/>
          </w:tcPr>
          <w:p w14:paraId="32EE2CB3" w14:textId="77777777" w:rsidR="000603E4" w:rsidRDefault="00000000">
            <w:r>
              <w:t>2021-12-22 00:00:00</w:t>
            </w:r>
          </w:p>
        </w:tc>
        <w:tc>
          <w:tcPr>
            <w:tcW w:w="1360" w:type="dxa"/>
          </w:tcPr>
          <w:p w14:paraId="76359ED3" w14:textId="77777777" w:rsidR="000603E4" w:rsidRDefault="00000000">
            <w:r>
              <w:t>DEC662</w:t>
            </w:r>
          </w:p>
        </w:tc>
        <w:tc>
          <w:tcPr>
            <w:tcW w:w="1360" w:type="dxa"/>
          </w:tcPr>
          <w:p w14:paraId="021AEFA7" w14:textId="77777777" w:rsidR="000603E4" w:rsidRDefault="00000000">
            <w:r>
              <w:t>ACCHL LTD</w:t>
            </w:r>
          </w:p>
        </w:tc>
        <w:tc>
          <w:tcPr>
            <w:tcW w:w="1360" w:type="dxa"/>
          </w:tcPr>
          <w:p w14:paraId="5E689BD4" w14:textId="77777777" w:rsidR="000603E4" w:rsidRDefault="000603E4"/>
        </w:tc>
        <w:tc>
          <w:tcPr>
            <w:tcW w:w="1360" w:type="dxa"/>
          </w:tcPr>
          <w:p w14:paraId="6E2EFCC4" w14:textId="77777777" w:rsidR="000603E4" w:rsidRDefault="000603E4"/>
        </w:tc>
        <w:tc>
          <w:tcPr>
            <w:tcW w:w="1360" w:type="dxa"/>
          </w:tcPr>
          <w:p w14:paraId="1BA3D980" w14:textId="77777777" w:rsidR="000603E4" w:rsidRDefault="000603E4"/>
        </w:tc>
        <w:tc>
          <w:tcPr>
            <w:tcW w:w="1360" w:type="dxa"/>
          </w:tcPr>
          <w:p w14:paraId="77DBC55C" w14:textId="77777777" w:rsidR="000603E4" w:rsidRDefault="00000000">
            <w:r>
              <w:t>NOT EXEMPT</w:t>
            </w:r>
          </w:p>
        </w:tc>
        <w:tc>
          <w:tcPr>
            <w:tcW w:w="1360" w:type="dxa"/>
          </w:tcPr>
          <w:p w14:paraId="452F4DA9" w14:textId="77777777" w:rsidR="000603E4" w:rsidRDefault="00000000">
            <w:r>
              <w:t>IS THE USE OF A PERMITTED WAREHOUSE/LIGHT INDUSTRIAL UNIT, PERMITTED UNDER PP REF: 01/465 AND AMENDED BY REFS 05/1335 AND 14/216 AS A WHOLESALE WAREHOUSE DEVELOPMENT AND IF SO IS IT EXEMPTED DEVELOPMENT?</w:t>
            </w:r>
          </w:p>
        </w:tc>
      </w:tr>
      <w:tr w:rsidR="000603E4" w14:paraId="2FF086F4" w14:textId="77777777">
        <w:tc>
          <w:tcPr>
            <w:tcW w:w="1360" w:type="dxa"/>
          </w:tcPr>
          <w:p w14:paraId="55BB0528" w14:textId="77777777" w:rsidR="000603E4" w:rsidRDefault="00000000">
            <w:r>
              <w:t>2021-09-21 00:00:00</w:t>
            </w:r>
          </w:p>
        </w:tc>
        <w:tc>
          <w:tcPr>
            <w:tcW w:w="1360" w:type="dxa"/>
          </w:tcPr>
          <w:p w14:paraId="02C1A16F" w14:textId="77777777" w:rsidR="000603E4" w:rsidRDefault="00000000">
            <w:r>
              <w:t>2021-10-14 00:00:00</w:t>
            </w:r>
          </w:p>
        </w:tc>
        <w:tc>
          <w:tcPr>
            <w:tcW w:w="1360" w:type="dxa"/>
          </w:tcPr>
          <w:p w14:paraId="595AC0E4" w14:textId="77777777" w:rsidR="000603E4" w:rsidRDefault="00000000">
            <w:r>
              <w:t>DEC663</w:t>
            </w:r>
          </w:p>
        </w:tc>
        <w:tc>
          <w:tcPr>
            <w:tcW w:w="1360" w:type="dxa"/>
          </w:tcPr>
          <w:p w14:paraId="09A6D30F" w14:textId="77777777" w:rsidR="000603E4" w:rsidRDefault="00000000">
            <w:r>
              <w:t>Anthony Whittle</w:t>
            </w:r>
          </w:p>
        </w:tc>
        <w:tc>
          <w:tcPr>
            <w:tcW w:w="1360" w:type="dxa"/>
          </w:tcPr>
          <w:p w14:paraId="5FFBA3F7" w14:textId="77777777" w:rsidR="000603E4" w:rsidRDefault="000603E4"/>
        </w:tc>
        <w:tc>
          <w:tcPr>
            <w:tcW w:w="1360" w:type="dxa"/>
          </w:tcPr>
          <w:p w14:paraId="53CE1970" w14:textId="77777777" w:rsidR="000603E4" w:rsidRDefault="000603E4"/>
        </w:tc>
        <w:tc>
          <w:tcPr>
            <w:tcW w:w="1360" w:type="dxa"/>
          </w:tcPr>
          <w:p w14:paraId="24B2CE4F" w14:textId="77777777" w:rsidR="000603E4" w:rsidRDefault="000603E4"/>
        </w:tc>
        <w:tc>
          <w:tcPr>
            <w:tcW w:w="1360" w:type="dxa"/>
          </w:tcPr>
          <w:p w14:paraId="7AA16066" w14:textId="77777777" w:rsidR="000603E4" w:rsidRDefault="00000000">
            <w:r>
              <w:t>NOT EXEMPT</w:t>
            </w:r>
          </w:p>
        </w:tc>
        <w:tc>
          <w:tcPr>
            <w:tcW w:w="1360" w:type="dxa"/>
          </w:tcPr>
          <w:p w14:paraId="1BFC0FA2" w14:textId="77777777" w:rsidR="000603E4" w:rsidRDefault="00000000">
            <w:r>
              <w:t>IS PLANNING RETENTION REQUIRED FOR THE SECTION OF MY HOUSE OUTLINED IN RED AS I HAVE TO CARRY OUT A LEGAL TRANSACTION</w:t>
            </w:r>
          </w:p>
        </w:tc>
      </w:tr>
      <w:tr w:rsidR="000603E4" w14:paraId="652202AA" w14:textId="77777777">
        <w:tc>
          <w:tcPr>
            <w:tcW w:w="1360" w:type="dxa"/>
          </w:tcPr>
          <w:p w14:paraId="397614F5" w14:textId="77777777" w:rsidR="000603E4" w:rsidRDefault="00000000">
            <w:r>
              <w:t>2021-10-26 00:00:00</w:t>
            </w:r>
          </w:p>
        </w:tc>
        <w:tc>
          <w:tcPr>
            <w:tcW w:w="1360" w:type="dxa"/>
          </w:tcPr>
          <w:p w14:paraId="020EDE70" w14:textId="77777777" w:rsidR="000603E4" w:rsidRDefault="00000000">
            <w:r>
              <w:t>2021-12-22 00:00:00</w:t>
            </w:r>
          </w:p>
        </w:tc>
        <w:tc>
          <w:tcPr>
            <w:tcW w:w="1360" w:type="dxa"/>
          </w:tcPr>
          <w:p w14:paraId="0F782397" w14:textId="77777777" w:rsidR="000603E4" w:rsidRDefault="00000000">
            <w:r>
              <w:t>DEC664</w:t>
            </w:r>
          </w:p>
        </w:tc>
        <w:tc>
          <w:tcPr>
            <w:tcW w:w="1360" w:type="dxa"/>
          </w:tcPr>
          <w:p w14:paraId="0EFA147A" w14:textId="77777777" w:rsidR="000603E4" w:rsidRDefault="00000000">
            <w:r>
              <w:t>JAMES CAHILL</w:t>
            </w:r>
          </w:p>
        </w:tc>
        <w:tc>
          <w:tcPr>
            <w:tcW w:w="1360" w:type="dxa"/>
          </w:tcPr>
          <w:p w14:paraId="2AF054C7" w14:textId="77777777" w:rsidR="000603E4" w:rsidRDefault="000603E4"/>
        </w:tc>
        <w:tc>
          <w:tcPr>
            <w:tcW w:w="1360" w:type="dxa"/>
          </w:tcPr>
          <w:p w14:paraId="60F12291" w14:textId="77777777" w:rsidR="000603E4" w:rsidRDefault="000603E4"/>
        </w:tc>
        <w:tc>
          <w:tcPr>
            <w:tcW w:w="1360" w:type="dxa"/>
          </w:tcPr>
          <w:p w14:paraId="1DC8116F" w14:textId="77777777" w:rsidR="000603E4" w:rsidRDefault="000603E4"/>
        </w:tc>
        <w:tc>
          <w:tcPr>
            <w:tcW w:w="1360" w:type="dxa"/>
          </w:tcPr>
          <w:p w14:paraId="1F51935D" w14:textId="77777777" w:rsidR="000603E4" w:rsidRDefault="00000000">
            <w:r>
              <w:t>NOT EXEMPT</w:t>
            </w:r>
          </w:p>
        </w:tc>
        <w:tc>
          <w:tcPr>
            <w:tcW w:w="1360" w:type="dxa"/>
          </w:tcPr>
          <w:p w14:paraId="178F0791" w14:textId="77777777" w:rsidR="000603E4" w:rsidRDefault="00000000">
            <w:r>
              <w:t xml:space="preserve">SECTION OF FRONT BOUNDARY WALL TO BE REMOVED TO ALLOW EXTRA OFF STREET PARKING SPACE. KERB AND FOOTPATH TO BE LOWERED TO FACILITATE VEHICLE ENTRY TO FRONT </w:t>
            </w:r>
            <w:r>
              <w:lastRenderedPageBreak/>
              <w:t>YARD. IS THIS EXEMPT DEVELOPMENT?</w:t>
            </w:r>
          </w:p>
        </w:tc>
      </w:tr>
      <w:tr w:rsidR="000603E4" w14:paraId="59B3A89D" w14:textId="77777777">
        <w:tc>
          <w:tcPr>
            <w:tcW w:w="1360" w:type="dxa"/>
          </w:tcPr>
          <w:p w14:paraId="64CD2E6A" w14:textId="77777777" w:rsidR="000603E4" w:rsidRDefault="00000000">
            <w:r>
              <w:lastRenderedPageBreak/>
              <w:t>2021-11-09 00:00:00</w:t>
            </w:r>
          </w:p>
        </w:tc>
        <w:tc>
          <w:tcPr>
            <w:tcW w:w="1360" w:type="dxa"/>
          </w:tcPr>
          <w:p w14:paraId="2E7A7F9C" w14:textId="77777777" w:rsidR="000603E4" w:rsidRDefault="00000000">
            <w:r>
              <w:t>2021-12-22 00:00:00</w:t>
            </w:r>
          </w:p>
        </w:tc>
        <w:tc>
          <w:tcPr>
            <w:tcW w:w="1360" w:type="dxa"/>
          </w:tcPr>
          <w:p w14:paraId="2C7E5B1D" w14:textId="77777777" w:rsidR="000603E4" w:rsidRDefault="00000000">
            <w:r>
              <w:t>DEC665</w:t>
            </w:r>
          </w:p>
        </w:tc>
        <w:tc>
          <w:tcPr>
            <w:tcW w:w="1360" w:type="dxa"/>
          </w:tcPr>
          <w:p w14:paraId="067A4067" w14:textId="77777777" w:rsidR="000603E4" w:rsidRDefault="00000000">
            <w:r>
              <w:t>DIAGEO PLC</w:t>
            </w:r>
          </w:p>
        </w:tc>
        <w:tc>
          <w:tcPr>
            <w:tcW w:w="1360" w:type="dxa"/>
          </w:tcPr>
          <w:p w14:paraId="1B05733B" w14:textId="77777777" w:rsidR="000603E4" w:rsidRDefault="000603E4"/>
        </w:tc>
        <w:tc>
          <w:tcPr>
            <w:tcW w:w="1360" w:type="dxa"/>
          </w:tcPr>
          <w:p w14:paraId="3B2260AC" w14:textId="77777777" w:rsidR="000603E4" w:rsidRDefault="000603E4"/>
        </w:tc>
        <w:tc>
          <w:tcPr>
            <w:tcW w:w="1360" w:type="dxa"/>
          </w:tcPr>
          <w:p w14:paraId="30E36FD7" w14:textId="77777777" w:rsidR="000603E4" w:rsidRDefault="000603E4"/>
        </w:tc>
        <w:tc>
          <w:tcPr>
            <w:tcW w:w="1360" w:type="dxa"/>
          </w:tcPr>
          <w:p w14:paraId="20465E47" w14:textId="77777777" w:rsidR="000603E4" w:rsidRDefault="00000000">
            <w:r>
              <w:t>EXEMPT</w:t>
            </w:r>
          </w:p>
        </w:tc>
        <w:tc>
          <w:tcPr>
            <w:tcW w:w="1360" w:type="dxa"/>
          </w:tcPr>
          <w:p w14:paraId="469B9519" w14:textId="77777777" w:rsidR="000603E4" w:rsidRDefault="00000000">
            <w:r>
              <w:t>ARE THE PROPOSED 3 NO. ITEMS OF WORKS TO THE SMITHWICKS EXPERIENCE, PARLIAMENT STREET, KILKENNY WHICH IS A PROTECTED STRUCTURE (REF B146) AS OUTLINED EXEMPT DEVELOPMENT? 1. REMOVAL OF MODERN BRICK WALL LININGS FROM INTERNAL WALLS IN BASEMENT. 2. REMOVAL O</w:t>
            </w:r>
          </w:p>
        </w:tc>
      </w:tr>
      <w:tr w:rsidR="000603E4" w14:paraId="79A04036" w14:textId="77777777">
        <w:tc>
          <w:tcPr>
            <w:tcW w:w="1360" w:type="dxa"/>
          </w:tcPr>
          <w:p w14:paraId="5C586247" w14:textId="77777777" w:rsidR="000603E4" w:rsidRDefault="00000000">
            <w:r>
              <w:t>2021-11-17 00:00:00</w:t>
            </w:r>
          </w:p>
        </w:tc>
        <w:tc>
          <w:tcPr>
            <w:tcW w:w="1360" w:type="dxa"/>
          </w:tcPr>
          <w:p w14:paraId="45BF366D" w14:textId="77777777" w:rsidR="000603E4" w:rsidRDefault="000603E4"/>
        </w:tc>
        <w:tc>
          <w:tcPr>
            <w:tcW w:w="1360" w:type="dxa"/>
          </w:tcPr>
          <w:p w14:paraId="5397DE5F" w14:textId="77777777" w:rsidR="000603E4" w:rsidRDefault="00000000">
            <w:r>
              <w:t>DEC666</w:t>
            </w:r>
          </w:p>
        </w:tc>
        <w:tc>
          <w:tcPr>
            <w:tcW w:w="1360" w:type="dxa"/>
          </w:tcPr>
          <w:p w14:paraId="043AB623" w14:textId="77777777" w:rsidR="000603E4" w:rsidRDefault="00000000">
            <w:r>
              <w:t>DOREEN &amp; PETER THOMSON</w:t>
            </w:r>
          </w:p>
        </w:tc>
        <w:tc>
          <w:tcPr>
            <w:tcW w:w="1360" w:type="dxa"/>
          </w:tcPr>
          <w:p w14:paraId="5B6A051A" w14:textId="77777777" w:rsidR="000603E4" w:rsidRDefault="000603E4"/>
        </w:tc>
        <w:tc>
          <w:tcPr>
            <w:tcW w:w="1360" w:type="dxa"/>
          </w:tcPr>
          <w:p w14:paraId="0D528C9E" w14:textId="77777777" w:rsidR="000603E4" w:rsidRDefault="000603E4"/>
        </w:tc>
        <w:tc>
          <w:tcPr>
            <w:tcW w:w="1360" w:type="dxa"/>
          </w:tcPr>
          <w:p w14:paraId="32E93888" w14:textId="77777777" w:rsidR="000603E4" w:rsidRDefault="000603E4"/>
        </w:tc>
        <w:tc>
          <w:tcPr>
            <w:tcW w:w="1360" w:type="dxa"/>
          </w:tcPr>
          <w:p w14:paraId="382A768C" w14:textId="77777777" w:rsidR="000603E4" w:rsidRDefault="000603E4"/>
        </w:tc>
        <w:tc>
          <w:tcPr>
            <w:tcW w:w="1360" w:type="dxa"/>
          </w:tcPr>
          <w:p w14:paraId="5012BB17" w14:textId="77777777" w:rsidR="000603E4" w:rsidRDefault="00000000">
            <w:r>
              <w:t>1(A) WERE THE WORKS INVOLVED IN DEVELOPMING A TELECOMMUNICATION STRUCTURE FOUNDATION BASE/ IN ITS CURRENT LOCATION AT KELLS EIRCOM EXCHANGE, HAGGARD ROAD COUNTY KILKENNT "DEVELOPMENT" WITHIN THE MEANING IN THE PLANNING AND DEVELOPMENT ACT OR THE PLANNING</w:t>
            </w:r>
          </w:p>
        </w:tc>
      </w:tr>
      <w:tr w:rsidR="000603E4" w14:paraId="1609398E" w14:textId="77777777">
        <w:tc>
          <w:tcPr>
            <w:tcW w:w="1360" w:type="dxa"/>
          </w:tcPr>
          <w:p w14:paraId="13CC562D" w14:textId="77777777" w:rsidR="000603E4" w:rsidRDefault="00000000">
            <w:r>
              <w:t>2021-11-29 00:00:00</w:t>
            </w:r>
          </w:p>
        </w:tc>
        <w:tc>
          <w:tcPr>
            <w:tcW w:w="1360" w:type="dxa"/>
          </w:tcPr>
          <w:p w14:paraId="2112A7E2" w14:textId="77777777" w:rsidR="000603E4" w:rsidRDefault="000603E4"/>
        </w:tc>
        <w:tc>
          <w:tcPr>
            <w:tcW w:w="1360" w:type="dxa"/>
          </w:tcPr>
          <w:p w14:paraId="63BF5108" w14:textId="77777777" w:rsidR="000603E4" w:rsidRDefault="00000000">
            <w:r>
              <w:t>DEC667</w:t>
            </w:r>
          </w:p>
        </w:tc>
        <w:tc>
          <w:tcPr>
            <w:tcW w:w="1360" w:type="dxa"/>
          </w:tcPr>
          <w:p w14:paraId="3D948822" w14:textId="77777777" w:rsidR="000603E4" w:rsidRDefault="00000000">
            <w:r>
              <w:t>PETER BRENNAN</w:t>
            </w:r>
          </w:p>
        </w:tc>
        <w:tc>
          <w:tcPr>
            <w:tcW w:w="1360" w:type="dxa"/>
          </w:tcPr>
          <w:p w14:paraId="06374D3B" w14:textId="77777777" w:rsidR="000603E4" w:rsidRDefault="00000000">
            <w:r>
              <w:t>2021-12-21 00:00:00</w:t>
            </w:r>
          </w:p>
        </w:tc>
        <w:tc>
          <w:tcPr>
            <w:tcW w:w="1360" w:type="dxa"/>
          </w:tcPr>
          <w:p w14:paraId="129A91D9" w14:textId="77777777" w:rsidR="000603E4" w:rsidRDefault="000603E4"/>
        </w:tc>
        <w:tc>
          <w:tcPr>
            <w:tcW w:w="1360" w:type="dxa"/>
          </w:tcPr>
          <w:p w14:paraId="4ED9FB43" w14:textId="77777777" w:rsidR="000603E4" w:rsidRDefault="000603E4"/>
        </w:tc>
        <w:tc>
          <w:tcPr>
            <w:tcW w:w="1360" w:type="dxa"/>
          </w:tcPr>
          <w:p w14:paraId="1B89137B" w14:textId="77777777" w:rsidR="000603E4" w:rsidRDefault="000603E4"/>
        </w:tc>
        <w:tc>
          <w:tcPr>
            <w:tcW w:w="1360" w:type="dxa"/>
          </w:tcPr>
          <w:p w14:paraId="74BD1CDD" w14:textId="77777777" w:rsidR="000603E4" w:rsidRDefault="00000000">
            <w:r>
              <w:t xml:space="preserve">PROPOSED REMOVAL OF DISEASED ASH CROP AND REPLANTING SITKA SPRUCE AND 15% BROADLEAVES. WE WISH TO CONFIRM IF THE PROPOSED DEVELOPMENT REQUIRES PLANNING PERMISSION, IN </w:t>
            </w:r>
            <w:r>
              <w:lastRenderedPageBreak/>
              <w:t>ORDER TO RESPOND TO THE FOREST SERVICE REQUEST.</w:t>
            </w:r>
          </w:p>
        </w:tc>
      </w:tr>
      <w:tr w:rsidR="000603E4" w14:paraId="55E6C3CE" w14:textId="77777777">
        <w:tc>
          <w:tcPr>
            <w:tcW w:w="1360" w:type="dxa"/>
          </w:tcPr>
          <w:p w14:paraId="7AF1CC62" w14:textId="77777777" w:rsidR="000603E4" w:rsidRDefault="00000000">
            <w:r>
              <w:lastRenderedPageBreak/>
              <w:t>2021-11-30 00:00:00</w:t>
            </w:r>
          </w:p>
        </w:tc>
        <w:tc>
          <w:tcPr>
            <w:tcW w:w="1360" w:type="dxa"/>
          </w:tcPr>
          <w:p w14:paraId="293AB69A" w14:textId="77777777" w:rsidR="000603E4" w:rsidRDefault="00000000">
            <w:r>
              <w:t>2022-02-01 00:00:00</w:t>
            </w:r>
          </w:p>
        </w:tc>
        <w:tc>
          <w:tcPr>
            <w:tcW w:w="1360" w:type="dxa"/>
          </w:tcPr>
          <w:p w14:paraId="4C7BF41B" w14:textId="77777777" w:rsidR="000603E4" w:rsidRDefault="00000000">
            <w:r>
              <w:t>DEC668</w:t>
            </w:r>
          </w:p>
        </w:tc>
        <w:tc>
          <w:tcPr>
            <w:tcW w:w="1360" w:type="dxa"/>
          </w:tcPr>
          <w:p w14:paraId="4A50988F" w14:textId="77777777" w:rsidR="000603E4" w:rsidRDefault="00000000">
            <w:r>
              <w:t>BRIDGET HEARNE</w:t>
            </w:r>
          </w:p>
        </w:tc>
        <w:tc>
          <w:tcPr>
            <w:tcW w:w="1360" w:type="dxa"/>
          </w:tcPr>
          <w:p w14:paraId="10F97D3E" w14:textId="77777777" w:rsidR="000603E4" w:rsidRDefault="00000000">
            <w:r>
              <w:t>2021-12-13 00:00:00</w:t>
            </w:r>
          </w:p>
        </w:tc>
        <w:tc>
          <w:tcPr>
            <w:tcW w:w="1360" w:type="dxa"/>
          </w:tcPr>
          <w:p w14:paraId="4E467E74" w14:textId="77777777" w:rsidR="000603E4" w:rsidRDefault="000603E4"/>
        </w:tc>
        <w:tc>
          <w:tcPr>
            <w:tcW w:w="1360" w:type="dxa"/>
          </w:tcPr>
          <w:p w14:paraId="016DF432" w14:textId="77777777" w:rsidR="000603E4" w:rsidRDefault="000603E4"/>
        </w:tc>
        <w:tc>
          <w:tcPr>
            <w:tcW w:w="1360" w:type="dxa"/>
          </w:tcPr>
          <w:p w14:paraId="723DE3A6" w14:textId="77777777" w:rsidR="000603E4" w:rsidRDefault="00000000">
            <w:r>
              <w:t>EXEMPT</w:t>
            </w:r>
          </w:p>
        </w:tc>
        <w:tc>
          <w:tcPr>
            <w:tcW w:w="1360" w:type="dxa"/>
          </w:tcPr>
          <w:p w14:paraId="4B534E11" w14:textId="77777777" w:rsidR="000603E4" w:rsidRDefault="00000000">
            <w:r>
              <w:t>IS THE CONSTRUCTION OF STABLES, HAY, SHVINGS &amp; STORAGE SHED DEVELOPMENT, IF SO IS IT EXEMPTED DEVELOPMENT AT COPPENAGH, THOMASTOWN CO. KILKENNY</w:t>
            </w:r>
          </w:p>
        </w:tc>
      </w:tr>
      <w:tr w:rsidR="000603E4" w14:paraId="07FA5D1F" w14:textId="77777777">
        <w:tc>
          <w:tcPr>
            <w:tcW w:w="1360" w:type="dxa"/>
          </w:tcPr>
          <w:p w14:paraId="10F2A9AE" w14:textId="77777777" w:rsidR="000603E4" w:rsidRDefault="00000000">
            <w:r>
              <w:t>2021-11-30 00:00:00</w:t>
            </w:r>
          </w:p>
        </w:tc>
        <w:tc>
          <w:tcPr>
            <w:tcW w:w="1360" w:type="dxa"/>
          </w:tcPr>
          <w:p w14:paraId="486424A5" w14:textId="77777777" w:rsidR="000603E4" w:rsidRDefault="00000000">
            <w:r>
              <w:t>2021-12-22 00:00:00</w:t>
            </w:r>
          </w:p>
        </w:tc>
        <w:tc>
          <w:tcPr>
            <w:tcW w:w="1360" w:type="dxa"/>
          </w:tcPr>
          <w:p w14:paraId="44DE9CC4" w14:textId="77777777" w:rsidR="000603E4" w:rsidRDefault="00000000">
            <w:r>
              <w:t>DEC669</w:t>
            </w:r>
          </w:p>
        </w:tc>
        <w:tc>
          <w:tcPr>
            <w:tcW w:w="1360" w:type="dxa"/>
          </w:tcPr>
          <w:p w14:paraId="2B30E857" w14:textId="77777777" w:rsidR="000603E4" w:rsidRDefault="00000000">
            <w:r>
              <w:t>KEITH WILLIAMS</w:t>
            </w:r>
          </w:p>
        </w:tc>
        <w:tc>
          <w:tcPr>
            <w:tcW w:w="1360" w:type="dxa"/>
          </w:tcPr>
          <w:p w14:paraId="0E4E22FB" w14:textId="77777777" w:rsidR="000603E4" w:rsidRDefault="000603E4"/>
        </w:tc>
        <w:tc>
          <w:tcPr>
            <w:tcW w:w="1360" w:type="dxa"/>
          </w:tcPr>
          <w:p w14:paraId="66A0B4B3" w14:textId="77777777" w:rsidR="000603E4" w:rsidRDefault="000603E4"/>
        </w:tc>
        <w:tc>
          <w:tcPr>
            <w:tcW w:w="1360" w:type="dxa"/>
          </w:tcPr>
          <w:p w14:paraId="3E4115BD" w14:textId="77777777" w:rsidR="000603E4" w:rsidRDefault="000603E4"/>
        </w:tc>
        <w:tc>
          <w:tcPr>
            <w:tcW w:w="1360" w:type="dxa"/>
          </w:tcPr>
          <w:p w14:paraId="61EBBDEA" w14:textId="77777777" w:rsidR="000603E4" w:rsidRDefault="00000000">
            <w:r>
              <w:t>EXEMPT</w:t>
            </w:r>
          </w:p>
        </w:tc>
        <w:tc>
          <w:tcPr>
            <w:tcW w:w="1360" w:type="dxa"/>
          </w:tcPr>
          <w:p w14:paraId="2BE19413" w14:textId="77777777" w:rsidR="000603E4" w:rsidRDefault="00000000">
            <w:r>
              <w:t>I WISH TO QUERY IF A PROPOSED 68SQM AGRICULTURAL SHEEP SHED AND PHOTO-VOLTAIC PANELS TO IT ROOFS ARE CONSIDERED EXEMPTED DEVELOPMENT IN ACCORDANCE WITH CLASS 6 AND CLASS 18 OF SECTION 5 OF THE PLANNING &amp; DEVELOPMENT REGUALTIONS</w:t>
            </w:r>
          </w:p>
        </w:tc>
      </w:tr>
      <w:tr w:rsidR="000603E4" w14:paraId="4B74F0F9" w14:textId="77777777">
        <w:tc>
          <w:tcPr>
            <w:tcW w:w="1360" w:type="dxa"/>
          </w:tcPr>
          <w:p w14:paraId="2AD314ED" w14:textId="77777777" w:rsidR="000603E4" w:rsidRDefault="00000000">
            <w:r>
              <w:t>2021-12-03 00:00:00</w:t>
            </w:r>
          </w:p>
        </w:tc>
        <w:tc>
          <w:tcPr>
            <w:tcW w:w="1360" w:type="dxa"/>
          </w:tcPr>
          <w:p w14:paraId="7ED69771" w14:textId="77777777" w:rsidR="000603E4" w:rsidRDefault="000603E4"/>
        </w:tc>
        <w:tc>
          <w:tcPr>
            <w:tcW w:w="1360" w:type="dxa"/>
          </w:tcPr>
          <w:p w14:paraId="097CD7F8" w14:textId="77777777" w:rsidR="000603E4" w:rsidRDefault="00000000">
            <w:r>
              <w:t>DEC670</w:t>
            </w:r>
          </w:p>
        </w:tc>
        <w:tc>
          <w:tcPr>
            <w:tcW w:w="1360" w:type="dxa"/>
          </w:tcPr>
          <w:p w14:paraId="1575F9C5" w14:textId="77777777" w:rsidR="000603E4" w:rsidRDefault="00000000">
            <w:r>
              <w:t>PAUL SHORT &amp; LAOIGHSEACH QUIGLEY</w:t>
            </w:r>
          </w:p>
        </w:tc>
        <w:tc>
          <w:tcPr>
            <w:tcW w:w="1360" w:type="dxa"/>
          </w:tcPr>
          <w:p w14:paraId="69FBC8A4" w14:textId="77777777" w:rsidR="000603E4" w:rsidRDefault="000603E4"/>
        </w:tc>
        <w:tc>
          <w:tcPr>
            <w:tcW w:w="1360" w:type="dxa"/>
          </w:tcPr>
          <w:p w14:paraId="7B4D1FC1" w14:textId="77777777" w:rsidR="000603E4" w:rsidRDefault="000603E4"/>
        </w:tc>
        <w:tc>
          <w:tcPr>
            <w:tcW w:w="1360" w:type="dxa"/>
          </w:tcPr>
          <w:p w14:paraId="58C829B2" w14:textId="77777777" w:rsidR="000603E4" w:rsidRDefault="000603E4"/>
        </w:tc>
        <w:tc>
          <w:tcPr>
            <w:tcW w:w="1360" w:type="dxa"/>
          </w:tcPr>
          <w:p w14:paraId="11F471CD" w14:textId="77777777" w:rsidR="000603E4" w:rsidRDefault="000603E4"/>
        </w:tc>
        <w:tc>
          <w:tcPr>
            <w:tcW w:w="1360" w:type="dxa"/>
          </w:tcPr>
          <w:p w14:paraId="69BE7AAB" w14:textId="77777777" w:rsidR="000603E4" w:rsidRDefault="00000000">
            <w:r>
              <w:t>IS THE REMOVAL OF THE ARCH OVER THE FRONT DOOR AND THE REDUCTION OF THE WIDTH OF WINDOW ON STAIRWELL BY 200MM UNDER PLANNING REF 21/129 AT 21 BROGUEMAKER'S HILL, KILKENNY CONSIDERED EXEMPT DEVELOPMENT?</w:t>
            </w:r>
          </w:p>
        </w:tc>
      </w:tr>
      <w:tr w:rsidR="000603E4" w14:paraId="22D8098D" w14:textId="77777777">
        <w:tc>
          <w:tcPr>
            <w:tcW w:w="1360" w:type="dxa"/>
          </w:tcPr>
          <w:p w14:paraId="604D6E27" w14:textId="77777777" w:rsidR="000603E4" w:rsidRDefault="00000000">
            <w:r>
              <w:t xml:space="preserve">2021-12-16 </w:t>
            </w:r>
            <w:r>
              <w:lastRenderedPageBreak/>
              <w:t>00:00:00</w:t>
            </w:r>
          </w:p>
        </w:tc>
        <w:tc>
          <w:tcPr>
            <w:tcW w:w="1360" w:type="dxa"/>
          </w:tcPr>
          <w:p w14:paraId="1587A503" w14:textId="77777777" w:rsidR="000603E4" w:rsidRDefault="000603E4"/>
        </w:tc>
        <w:tc>
          <w:tcPr>
            <w:tcW w:w="1360" w:type="dxa"/>
          </w:tcPr>
          <w:p w14:paraId="0FD22B93" w14:textId="77777777" w:rsidR="000603E4" w:rsidRDefault="00000000">
            <w:r>
              <w:t>DEC671</w:t>
            </w:r>
          </w:p>
        </w:tc>
        <w:tc>
          <w:tcPr>
            <w:tcW w:w="1360" w:type="dxa"/>
          </w:tcPr>
          <w:p w14:paraId="0CDE64D2" w14:textId="77777777" w:rsidR="000603E4" w:rsidRDefault="00000000">
            <w:r>
              <w:t>HUGH MAHON</w:t>
            </w:r>
          </w:p>
        </w:tc>
        <w:tc>
          <w:tcPr>
            <w:tcW w:w="1360" w:type="dxa"/>
          </w:tcPr>
          <w:p w14:paraId="4ACE8B87" w14:textId="77777777" w:rsidR="000603E4" w:rsidRDefault="000603E4"/>
        </w:tc>
        <w:tc>
          <w:tcPr>
            <w:tcW w:w="1360" w:type="dxa"/>
          </w:tcPr>
          <w:p w14:paraId="70CB9F91" w14:textId="77777777" w:rsidR="000603E4" w:rsidRDefault="000603E4"/>
        </w:tc>
        <w:tc>
          <w:tcPr>
            <w:tcW w:w="1360" w:type="dxa"/>
          </w:tcPr>
          <w:p w14:paraId="4EB58299" w14:textId="77777777" w:rsidR="000603E4" w:rsidRDefault="000603E4"/>
        </w:tc>
        <w:tc>
          <w:tcPr>
            <w:tcW w:w="1360" w:type="dxa"/>
          </w:tcPr>
          <w:p w14:paraId="24600A6A" w14:textId="77777777" w:rsidR="000603E4" w:rsidRDefault="000603E4"/>
        </w:tc>
        <w:tc>
          <w:tcPr>
            <w:tcW w:w="1360" w:type="dxa"/>
          </w:tcPr>
          <w:p w14:paraId="137C4E64" w14:textId="77777777" w:rsidR="000603E4" w:rsidRDefault="00000000">
            <w:r>
              <w:t xml:space="preserve">IS THE REPLACEMENT OF EXTERIOR WINDOW IN A </w:t>
            </w:r>
            <w:r>
              <w:lastRenderedPageBreak/>
              <w:t>SITTING ROOM BY A DOUBLE DOOR FROM WHICH THERE IS A FULL VIEW FROM PUBLIC ROAD EXEMPT FROM PLANNING APPLICATION?</w:t>
            </w:r>
          </w:p>
        </w:tc>
      </w:tr>
      <w:tr w:rsidR="000603E4" w14:paraId="111A7882" w14:textId="77777777">
        <w:tc>
          <w:tcPr>
            <w:tcW w:w="1360" w:type="dxa"/>
          </w:tcPr>
          <w:p w14:paraId="54F33B0A" w14:textId="77777777" w:rsidR="000603E4" w:rsidRDefault="00000000">
            <w:r>
              <w:lastRenderedPageBreak/>
              <w:t>2021-12-20 00:00:00</w:t>
            </w:r>
          </w:p>
        </w:tc>
        <w:tc>
          <w:tcPr>
            <w:tcW w:w="1360" w:type="dxa"/>
          </w:tcPr>
          <w:p w14:paraId="122CE027" w14:textId="77777777" w:rsidR="000603E4" w:rsidRDefault="00000000">
            <w:r>
              <w:t>2022-01-25 00:00:00</w:t>
            </w:r>
          </w:p>
        </w:tc>
        <w:tc>
          <w:tcPr>
            <w:tcW w:w="1360" w:type="dxa"/>
          </w:tcPr>
          <w:p w14:paraId="5E9FF2C3" w14:textId="77777777" w:rsidR="000603E4" w:rsidRDefault="00000000">
            <w:r>
              <w:t>DEC672</w:t>
            </w:r>
          </w:p>
        </w:tc>
        <w:tc>
          <w:tcPr>
            <w:tcW w:w="1360" w:type="dxa"/>
          </w:tcPr>
          <w:p w14:paraId="3930FE54" w14:textId="77777777" w:rsidR="000603E4" w:rsidRDefault="00000000">
            <w:r>
              <w:t>LISA AYLWARD</w:t>
            </w:r>
          </w:p>
        </w:tc>
        <w:tc>
          <w:tcPr>
            <w:tcW w:w="1360" w:type="dxa"/>
          </w:tcPr>
          <w:p w14:paraId="2799AE0A" w14:textId="77777777" w:rsidR="000603E4" w:rsidRDefault="000603E4"/>
        </w:tc>
        <w:tc>
          <w:tcPr>
            <w:tcW w:w="1360" w:type="dxa"/>
          </w:tcPr>
          <w:p w14:paraId="4DB68116" w14:textId="77777777" w:rsidR="000603E4" w:rsidRDefault="000603E4"/>
        </w:tc>
        <w:tc>
          <w:tcPr>
            <w:tcW w:w="1360" w:type="dxa"/>
          </w:tcPr>
          <w:p w14:paraId="6D82FF75" w14:textId="77777777" w:rsidR="000603E4" w:rsidRDefault="000603E4"/>
        </w:tc>
        <w:tc>
          <w:tcPr>
            <w:tcW w:w="1360" w:type="dxa"/>
          </w:tcPr>
          <w:p w14:paraId="558F1CDF" w14:textId="77777777" w:rsidR="000603E4" w:rsidRDefault="00000000">
            <w:r>
              <w:t>NOT EXEMPT</w:t>
            </w:r>
          </w:p>
        </w:tc>
        <w:tc>
          <w:tcPr>
            <w:tcW w:w="1360" w:type="dxa"/>
          </w:tcPr>
          <w:p w14:paraId="6E536A1B" w14:textId="77777777" w:rsidR="000603E4" w:rsidRDefault="00000000">
            <w:r>
              <w:t>TO CONFIRM THAT A. THE PROVISION OF TWO EXTRA DORMER WINDOWS TO THE REAR ELEVATION, B. REPLACEMENT OF APPROVED PITCHED TO FLAT ROOF ON THE EXISTING GARAGE, C. REORIENTATION OF GARAGE AND ALL ASSOCIATED SITE WORKS AS PER ATTACHED SITE LAYOUT ARE ALL EXEMPT</w:t>
            </w:r>
          </w:p>
        </w:tc>
      </w:tr>
      <w:tr w:rsidR="000603E4" w14:paraId="198B9A4F" w14:textId="77777777">
        <w:tc>
          <w:tcPr>
            <w:tcW w:w="1360" w:type="dxa"/>
          </w:tcPr>
          <w:p w14:paraId="3F8DDFE1" w14:textId="77777777" w:rsidR="000603E4" w:rsidRDefault="00000000">
            <w:r>
              <w:t>2021-12-20 00:00:00</w:t>
            </w:r>
          </w:p>
        </w:tc>
        <w:tc>
          <w:tcPr>
            <w:tcW w:w="1360" w:type="dxa"/>
          </w:tcPr>
          <w:p w14:paraId="40D28D9C" w14:textId="77777777" w:rsidR="000603E4" w:rsidRDefault="000603E4"/>
        </w:tc>
        <w:tc>
          <w:tcPr>
            <w:tcW w:w="1360" w:type="dxa"/>
          </w:tcPr>
          <w:p w14:paraId="688F6F76" w14:textId="77777777" w:rsidR="000603E4" w:rsidRDefault="00000000">
            <w:r>
              <w:t>DEC672A</w:t>
            </w:r>
          </w:p>
        </w:tc>
        <w:tc>
          <w:tcPr>
            <w:tcW w:w="1360" w:type="dxa"/>
          </w:tcPr>
          <w:p w14:paraId="61B4013E" w14:textId="77777777" w:rsidR="000603E4" w:rsidRDefault="00000000">
            <w:r>
              <w:t>LISA AYLWARD</w:t>
            </w:r>
          </w:p>
        </w:tc>
        <w:tc>
          <w:tcPr>
            <w:tcW w:w="1360" w:type="dxa"/>
          </w:tcPr>
          <w:p w14:paraId="51A09FA2" w14:textId="77777777" w:rsidR="000603E4" w:rsidRDefault="000603E4"/>
        </w:tc>
        <w:tc>
          <w:tcPr>
            <w:tcW w:w="1360" w:type="dxa"/>
          </w:tcPr>
          <w:p w14:paraId="1A18EA36" w14:textId="77777777" w:rsidR="000603E4" w:rsidRDefault="000603E4"/>
        </w:tc>
        <w:tc>
          <w:tcPr>
            <w:tcW w:w="1360" w:type="dxa"/>
          </w:tcPr>
          <w:p w14:paraId="48DDE3B9" w14:textId="77777777" w:rsidR="000603E4" w:rsidRDefault="000603E4"/>
        </w:tc>
        <w:tc>
          <w:tcPr>
            <w:tcW w:w="1360" w:type="dxa"/>
          </w:tcPr>
          <w:p w14:paraId="0375FC57" w14:textId="77777777" w:rsidR="000603E4" w:rsidRDefault="000603E4"/>
        </w:tc>
        <w:tc>
          <w:tcPr>
            <w:tcW w:w="1360" w:type="dxa"/>
          </w:tcPr>
          <w:p w14:paraId="605E37B2" w14:textId="77777777" w:rsidR="000603E4" w:rsidRDefault="00000000">
            <w:r>
              <w:t>TO CONFIRM THAT A. THE PROVISION OF TWO EXTRA DORMER WINDOWS TO THE REAR ELEVATION, B. REPLACEMENT OF APPROVED PITCHED ROOF TO FLAT ROOF ON THE EXISTING GARAGE C. REORIENTATION OF GARAGE AND ALL ASSOCIATED SITE WORKS ARE EXEMPT FROM PLANNING?</w:t>
            </w:r>
          </w:p>
        </w:tc>
      </w:tr>
      <w:tr w:rsidR="000603E4" w14:paraId="0DCAB086" w14:textId="77777777">
        <w:tc>
          <w:tcPr>
            <w:tcW w:w="1360" w:type="dxa"/>
          </w:tcPr>
          <w:p w14:paraId="1BAB78BB" w14:textId="77777777" w:rsidR="000603E4" w:rsidRDefault="00000000">
            <w:r>
              <w:t>2022-01-05 00:00:00</w:t>
            </w:r>
          </w:p>
        </w:tc>
        <w:tc>
          <w:tcPr>
            <w:tcW w:w="1360" w:type="dxa"/>
          </w:tcPr>
          <w:p w14:paraId="1C4361F9" w14:textId="77777777" w:rsidR="000603E4" w:rsidRDefault="00000000">
            <w:r>
              <w:t>2022-02-01 00:00:00</w:t>
            </w:r>
          </w:p>
        </w:tc>
        <w:tc>
          <w:tcPr>
            <w:tcW w:w="1360" w:type="dxa"/>
          </w:tcPr>
          <w:p w14:paraId="60123E3C" w14:textId="77777777" w:rsidR="000603E4" w:rsidRDefault="00000000">
            <w:r>
              <w:t>DEC673</w:t>
            </w:r>
          </w:p>
        </w:tc>
        <w:tc>
          <w:tcPr>
            <w:tcW w:w="1360" w:type="dxa"/>
          </w:tcPr>
          <w:p w14:paraId="36EA6727" w14:textId="77777777" w:rsidR="000603E4" w:rsidRDefault="00000000">
            <w:r>
              <w:t>MAIREAD GAHAN &amp; BRENDAN O'DRISCOLL</w:t>
            </w:r>
          </w:p>
        </w:tc>
        <w:tc>
          <w:tcPr>
            <w:tcW w:w="1360" w:type="dxa"/>
          </w:tcPr>
          <w:p w14:paraId="59841776" w14:textId="77777777" w:rsidR="000603E4" w:rsidRDefault="000603E4"/>
        </w:tc>
        <w:tc>
          <w:tcPr>
            <w:tcW w:w="1360" w:type="dxa"/>
          </w:tcPr>
          <w:p w14:paraId="3B84F0F8" w14:textId="77777777" w:rsidR="000603E4" w:rsidRDefault="000603E4"/>
        </w:tc>
        <w:tc>
          <w:tcPr>
            <w:tcW w:w="1360" w:type="dxa"/>
          </w:tcPr>
          <w:p w14:paraId="761D3188" w14:textId="77777777" w:rsidR="000603E4" w:rsidRDefault="000603E4"/>
        </w:tc>
        <w:tc>
          <w:tcPr>
            <w:tcW w:w="1360" w:type="dxa"/>
          </w:tcPr>
          <w:p w14:paraId="59022DA2" w14:textId="77777777" w:rsidR="000603E4" w:rsidRDefault="00000000">
            <w:r>
              <w:t>EXEMPT</w:t>
            </w:r>
          </w:p>
        </w:tc>
        <w:tc>
          <w:tcPr>
            <w:tcW w:w="1360" w:type="dxa"/>
          </w:tcPr>
          <w:p w14:paraId="439D8A2D" w14:textId="77777777" w:rsidR="000603E4" w:rsidRDefault="00000000">
            <w:r>
              <w:t xml:space="preserve">ARE THE AS CONSTRUCTED DRIVEWAY AND GROUND LEVELS EXEMPTED DEVELOPMENT AT </w:t>
            </w:r>
            <w:r>
              <w:lastRenderedPageBreak/>
              <w:t>CASTLEWARREN CO. KILKENNY?</w:t>
            </w:r>
          </w:p>
        </w:tc>
      </w:tr>
      <w:tr w:rsidR="000603E4" w14:paraId="15C6447D" w14:textId="77777777">
        <w:tc>
          <w:tcPr>
            <w:tcW w:w="1360" w:type="dxa"/>
          </w:tcPr>
          <w:p w14:paraId="33E2C5CB" w14:textId="77777777" w:rsidR="000603E4" w:rsidRDefault="00000000">
            <w:r>
              <w:lastRenderedPageBreak/>
              <w:t>2022-01-05 00:00:00</w:t>
            </w:r>
          </w:p>
        </w:tc>
        <w:tc>
          <w:tcPr>
            <w:tcW w:w="1360" w:type="dxa"/>
          </w:tcPr>
          <w:p w14:paraId="1DCAD0AB" w14:textId="77777777" w:rsidR="000603E4" w:rsidRDefault="00000000">
            <w:r>
              <w:t>2022-01-31 00:00:00</w:t>
            </w:r>
          </w:p>
        </w:tc>
        <w:tc>
          <w:tcPr>
            <w:tcW w:w="1360" w:type="dxa"/>
          </w:tcPr>
          <w:p w14:paraId="08B3F462" w14:textId="77777777" w:rsidR="000603E4" w:rsidRDefault="00000000">
            <w:r>
              <w:t>DEC674</w:t>
            </w:r>
          </w:p>
        </w:tc>
        <w:tc>
          <w:tcPr>
            <w:tcW w:w="1360" w:type="dxa"/>
          </w:tcPr>
          <w:p w14:paraId="7AB31948" w14:textId="77777777" w:rsidR="000603E4" w:rsidRDefault="00000000">
            <w:r>
              <w:t>MAIREAD GAHAN &amp; BRENDAN O'DRISCOLL</w:t>
            </w:r>
          </w:p>
        </w:tc>
        <w:tc>
          <w:tcPr>
            <w:tcW w:w="1360" w:type="dxa"/>
          </w:tcPr>
          <w:p w14:paraId="43DDDC83" w14:textId="77777777" w:rsidR="000603E4" w:rsidRDefault="000603E4"/>
        </w:tc>
        <w:tc>
          <w:tcPr>
            <w:tcW w:w="1360" w:type="dxa"/>
          </w:tcPr>
          <w:p w14:paraId="31616316" w14:textId="77777777" w:rsidR="000603E4" w:rsidRDefault="000603E4"/>
        </w:tc>
        <w:tc>
          <w:tcPr>
            <w:tcW w:w="1360" w:type="dxa"/>
          </w:tcPr>
          <w:p w14:paraId="00230023" w14:textId="77777777" w:rsidR="000603E4" w:rsidRDefault="000603E4"/>
        </w:tc>
        <w:tc>
          <w:tcPr>
            <w:tcW w:w="1360" w:type="dxa"/>
          </w:tcPr>
          <w:p w14:paraId="59C8FA95" w14:textId="77777777" w:rsidR="000603E4" w:rsidRDefault="00000000">
            <w:r>
              <w:t>EXEMPT</w:t>
            </w:r>
          </w:p>
        </w:tc>
        <w:tc>
          <w:tcPr>
            <w:tcW w:w="1360" w:type="dxa"/>
          </w:tcPr>
          <w:p w14:paraId="0E4204FE" w14:textId="77777777" w:rsidR="000603E4" w:rsidRDefault="00000000">
            <w:r>
              <w:t>IS THE ATTACHED PROPOSED DETACHED DOMESTIC GARAGE EXEMPTED DEVELOPMENT AT CASTLEWARREN CO. KILKENNY?</w:t>
            </w:r>
          </w:p>
        </w:tc>
      </w:tr>
      <w:tr w:rsidR="000603E4" w14:paraId="1F0430A2" w14:textId="77777777">
        <w:tc>
          <w:tcPr>
            <w:tcW w:w="1360" w:type="dxa"/>
          </w:tcPr>
          <w:p w14:paraId="723E3C6F" w14:textId="77777777" w:rsidR="000603E4" w:rsidRDefault="00000000">
            <w:r>
              <w:t>2022-01-13 00:00:00</w:t>
            </w:r>
          </w:p>
        </w:tc>
        <w:tc>
          <w:tcPr>
            <w:tcW w:w="1360" w:type="dxa"/>
          </w:tcPr>
          <w:p w14:paraId="58A16409" w14:textId="77777777" w:rsidR="000603E4" w:rsidRDefault="00000000">
            <w:r>
              <w:t>2022-02-10 00:00:00</w:t>
            </w:r>
          </w:p>
        </w:tc>
        <w:tc>
          <w:tcPr>
            <w:tcW w:w="1360" w:type="dxa"/>
          </w:tcPr>
          <w:p w14:paraId="428794E5" w14:textId="77777777" w:rsidR="000603E4" w:rsidRDefault="00000000">
            <w:r>
              <w:t>DEC675</w:t>
            </w:r>
          </w:p>
        </w:tc>
        <w:tc>
          <w:tcPr>
            <w:tcW w:w="1360" w:type="dxa"/>
          </w:tcPr>
          <w:p w14:paraId="6667F70C" w14:textId="77777777" w:rsidR="000603E4" w:rsidRDefault="00000000">
            <w:r>
              <w:t>KASHIF NADEEM</w:t>
            </w:r>
          </w:p>
        </w:tc>
        <w:tc>
          <w:tcPr>
            <w:tcW w:w="1360" w:type="dxa"/>
          </w:tcPr>
          <w:p w14:paraId="3D7D69BE" w14:textId="77777777" w:rsidR="000603E4" w:rsidRDefault="000603E4"/>
        </w:tc>
        <w:tc>
          <w:tcPr>
            <w:tcW w:w="1360" w:type="dxa"/>
          </w:tcPr>
          <w:p w14:paraId="0F4E6476" w14:textId="77777777" w:rsidR="000603E4" w:rsidRDefault="000603E4"/>
        </w:tc>
        <w:tc>
          <w:tcPr>
            <w:tcW w:w="1360" w:type="dxa"/>
          </w:tcPr>
          <w:p w14:paraId="4D70AC74" w14:textId="77777777" w:rsidR="000603E4" w:rsidRDefault="000603E4"/>
        </w:tc>
        <w:tc>
          <w:tcPr>
            <w:tcW w:w="1360" w:type="dxa"/>
          </w:tcPr>
          <w:p w14:paraId="7694B0B5" w14:textId="77777777" w:rsidR="000603E4" w:rsidRDefault="00000000">
            <w:r>
              <w:t>NOT EXEMPT</w:t>
            </w:r>
          </w:p>
        </w:tc>
        <w:tc>
          <w:tcPr>
            <w:tcW w:w="1360" w:type="dxa"/>
          </w:tcPr>
          <w:p w14:paraId="414C1666" w14:textId="77777777" w:rsidR="000603E4" w:rsidRDefault="00000000">
            <w:r>
              <w:t>IS THE ERECTION OF SHUTTER BLINDS TO COVER OUTSIDE WINDOW AND DOOR CONSIDERED DEVELOPMENT AND IF SO IS IT EXEMPT?</w:t>
            </w:r>
          </w:p>
        </w:tc>
      </w:tr>
      <w:tr w:rsidR="000603E4" w14:paraId="2EB4D7FA" w14:textId="77777777">
        <w:tc>
          <w:tcPr>
            <w:tcW w:w="1360" w:type="dxa"/>
          </w:tcPr>
          <w:p w14:paraId="7ECA67B4" w14:textId="77777777" w:rsidR="000603E4" w:rsidRDefault="00000000">
            <w:r>
              <w:t>2022-01-13 00:00:00</w:t>
            </w:r>
          </w:p>
        </w:tc>
        <w:tc>
          <w:tcPr>
            <w:tcW w:w="1360" w:type="dxa"/>
          </w:tcPr>
          <w:p w14:paraId="35F94EB7" w14:textId="77777777" w:rsidR="000603E4" w:rsidRDefault="00000000">
            <w:r>
              <w:t>2022-02-10 00:00:00</w:t>
            </w:r>
          </w:p>
        </w:tc>
        <w:tc>
          <w:tcPr>
            <w:tcW w:w="1360" w:type="dxa"/>
          </w:tcPr>
          <w:p w14:paraId="384D92BB" w14:textId="77777777" w:rsidR="000603E4" w:rsidRDefault="00000000">
            <w:r>
              <w:t>DEC676</w:t>
            </w:r>
          </w:p>
        </w:tc>
        <w:tc>
          <w:tcPr>
            <w:tcW w:w="1360" w:type="dxa"/>
          </w:tcPr>
          <w:p w14:paraId="1302D805" w14:textId="77777777" w:rsidR="000603E4" w:rsidRDefault="00000000">
            <w:r>
              <w:t>KASHIF NADEEM - MOBILE FOX REPAIRS</w:t>
            </w:r>
          </w:p>
        </w:tc>
        <w:tc>
          <w:tcPr>
            <w:tcW w:w="1360" w:type="dxa"/>
          </w:tcPr>
          <w:p w14:paraId="6F25E140" w14:textId="77777777" w:rsidR="000603E4" w:rsidRDefault="000603E4"/>
        </w:tc>
        <w:tc>
          <w:tcPr>
            <w:tcW w:w="1360" w:type="dxa"/>
          </w:tcPr>
          <w:p w14:paraId="1B3F3F40" w14:textId="77777777" w:rsidR="000603E4" w:rsidRDefault="000603E4"/>
        </w:tc>
        <w:tc>
          <w:tcPr>
            <w:tcW w:w="1360" w:type="dxa"/>
          </w:tcPr>
          <w:p w14:paraId="646A3C69" w14:textId="77777777" w:rsidR="000603E4" w:rsidRDefault="000603E4"/>
        </w:tc>
        <w:tc>
          <w:tcPr>
            <w:tcW w:w="1360" w:type="dxa"/>
          </w:tcPr>
          <w:p w14:paraId="5A9C70E5" w14:textId="77777777" w:rsidR="000603E4" w:rsidRDefault="00000000">
            <w:r>
              <w:t>NOT EXEMPT</w:t>
            </w:r>
          </w:p>
        </w:tc>
        <w:tc>
          <w:tcPr>
            <w:tcW w:w="1360" w:type="dxa"/>
          </w:tcPr>
          <w:p w14:paraId="3EA3D87C" w14:textId="77777777" w:rsidR="000603E4" w:rsidRDefault="00000000">
            <w:r>
              <w:t>IS THE ERECTION OF SHUTTER BLINDS TO COVER OUTSIDE WINDOW AND MAIN DOOR CONSIDERED DEVELOPMENT AND IF SO IS IT EXEMPT?</w:t>
            </w:r>
          </w:p>
        </w:tc>
      </w:tr>
      <w:tr w:rsidR="000603E4" w14:paraId="4C69FDBF" w14:textId="77777777">
        <w:tc>
          <w:tcPr>
            <w:tcW w:w="1360" w:type="dxa"/>
          </w:tcPr>
          <w:p w14:paraId="6ACE5DDF" w14:textId="77777777" w:rsidR="000603E4" w:rsidRDefault="00000000">
            <w:r>
              <w:t>2022-01-10 00:00:00</w:t>
            </w:r>
          </w:p>
        </w:tc>
        <w:tc>
          <w:tcPr>
            <w:tcW w:w="1360" w:type="dxa"/>
          </w:tcPr>
          <w:p w14:paraId="09F41BDE" w14:textId="77777777" w:rsidR="000603E4" w:rsidRDefault="000603E4"/>
        </w:tc>
        <w:tc>
          <w:tcPr>
            <w:tcW w:w="1360" w:type="dxa"/>
          </w:tcPr>
          <w:p w14:paraId="74DDBDD5" w14:textId="77777777" w:rsidR="000603E4" w:rsidRDefault="00000000">
            <w:r>
              <w:t>DEC677</w:t>
            </w:r>
          </w:p>
        </w:tc>
        <w:tc>
          <w:tcPr>
            <w:tcW w:w="1360" w:type="dxa"/>
          </w:tcPr>
          <w:p w14:paraId="79C87854" w14:textId="77777777" w:rsidR="000603E4" w:rsidRDefault="00000000">
            <w:r>
              <w:t>Kilkenny Specsavers Limited (Mr Perkins)</w:t>
            </w:r>
          </w:p>
        </w:tc>
        <w:tc>
          <w:tcPr>
            <w:tcW w:w="1360" w:type="dxa"/>
          </w:tcPr>
          <w:p w14:paraId="1ABD3AB6" w14:textId="77777777" w:rsidR="000603E4" w:rsidRDefault="000603E4"/>
        </w:tc>
        <w:tc>
          <w:tcPr>
            <w:tcW w:w="1360" w:type="dxa"/>
          </w:tcPr>
          <w:p w14:paraId="688205E5" w14:textId="77777777" w:rsidR="000603E4" w:rsidRDefault="000603E4"/>
        </w:tc>
        <w:tc>
          <w:tcPr>
            <w:tcW w:w="1360" w:type="dxa"/>
          </w:tcPr>
          <w:p w14:paraId="5F2921B8" w14:textId="77777777" w:rsidR="000603E4" w:rsidRDefault="000603E4"/>
        </w:tc>
        <w:tc>
          <w:tcPr>
            <w:tcW w:w="1360" w:type="dxa"/>
          </w:tcPr>
          <w:p w14:paraId="47FF6F87" w14:textId="77777777" w:rsidR="000603E4" w:rsidRDefault="00000000">
            <w:r>
              <w:t>WITHDRAWN</w:t>
            </w:r>
          </w:p>
        </w:tc>
        <w:tc>
          <w:tcPr>
            <w:tcW w:w="1360" w:type="dxa"/>
          </w:tcPr>
          <w:p w14:paraId="2D666629" w14:textId="77777777" w:rsidR="000603E4" w:rsidRDefault="00000000">
            <w:r>
              <w:t>THE PROPOSED DEVELOPMENT WILL COMPRISE OF AMALGAMATION OF EXISTING RETAIL UNITS 4 &amp; 5 TO INCLUDE INTERNAL ALTERATIONS, ALTERATIONS TO SHOP FRONT AND ALL ASSOCIATED SITE DEVELOPMENT WORKS AND SERVICES PROVISION. IS THIS DEVELOPMENT EXEMPT FROM PLANNING PER</w:t>
            </w:r>
          </w:p>
        </w:tc>
      </w:tr>
      <w:tr w:rsidR="000603E4" w14:paraId="31BB6EB8" w14:textId="77777777">
        <w:tc>
          <w:tcPr>
            <w:tcW w:w="1360" w:type="dxa"/>
          </w:tcPr>
          <w:p w14:paraId="193873D6" w14:textId="77777777" w:rsidR="000603E4" w:rsidRDefault="00000000">
            <w:r>
              <w:t>2022-</w:t>
            </w:r>
            <w:r>
              <w:lastRenderedPageBreak/>
              <w:t>01-28 00:00:00</w:t>
            </w:r>
          </w:p>
        </w:tc>
        <w:tc>
          <w:tcPr>
            <w:tcW w:w="1360" w:type="dxa"/>
          </w:tcPr>
          <w:p w14:paraId="25C09E5A" w14:textId="77777777" w:rsidR="000603E4" w:rsidRDefault="00000000">
            <w:r>
              <w:lastRenderedPageBreak/>
              <w:t>2022-</w:t>
            </w:r>
            <w:r>
              <w:lastRenderedPageBreak/>
              <w:t>02-17 00:00:00</w:t>
            </w:r>
          </w:p>
        </w:tc>
        <w:tc>
          <w:tcPr>
            <w:tcW w:w="1360" w:type="dxa"/>
          </w:tcPr>
          <w:p w14:paraId="6987B2B7" w14:textId="77777777" w:rsidR="000603E4" w:rsidRDefault="00000000">
            <w:r>
              <w:lastRenderedPageBreak/>
              <w:t>DEC678</w:t>
            </w:r>
          </w:p>
        </w:tc>
        <w:tc>
          <w:tcPr>
            <w:tcW w:w="1360" w:type="dxa"/>
          </w:tcPr>
          <w:p w14:paraId="15E01663" w14:textId="77777777" w:rsidR="000603E4" w:rsidRDefault="00000000">
            <w:r>
              <w:t>Maurice Power</w:t>
            </w:r>
          </w:p>
        </w:tc>
        <w:tc>
          <w:tcPr>
            <w:tcW w:w="1360" w:type="dxa"/>
          </w:tcPr>
          <w:p w14:paraId="50C789C3" w14:textId="77777777" w:rsidR="000603E4" w:rsidRDefault="000603E4"/>
        </w:tc>
        <w:tc>
          <w:tcPr>
            <w:tcW w:w="1360" w:type="dxa"/>
          </w:tcPr>
          <w:p w14:paraId="11FCE7B7" w14:textId="77777777" w:rsidR="000603E4" w:rsidRDefault="000603E4"/>
        </w:tc>
        <w:tc>
          <w:tcPr>
            <w:tcW w:w="1360" w:type="dxa"/>
          </w:tcPr>
          <w:p w14:paraId="2E522435" w14:textId="77777777" w:rsidR="000603E4" w:rsidRDefault="000603E4"/>
        </w:tc>
        <w:tc>
          <w:tcPr>
            <w:tcW w:w="1360" w:type="dxa"/>
          </w:tcPr>
          <w:p w14:paraId="2043DF18" w14:textId="77777777" w:rsidR="000603E4" w:rsidRDefault="00000000">
            <w:r>
              <w:t>Not Exempt</w:t>
            </w:r>
          </w:p>
        </w:tc>
        <w:tc>
          <w:tcPr>
            <w:tcW w:w="1360" w:type="dxa"/>
          </w:tcPr>
          <w:p w14:paraId="66D26D63" w14:textId="77777777" w:rsidR="000603E4" w:rsidRDefault="00000000">
            <w:r>
              <w:t xml:space="preserve">REMOVAL OF HEAVILY </w:t>
            </w:r>
            <w:r>
              <w:lastRenderedPageBreak/>
              <w:t>DISEASED ASH CROP 8.25 HA AT MYLERSTOWN AGHAVILLER CO.KILKENNY. REPLANT WITH 85% SPRUCE AND 15% BROADLEAF FACING OPEN BOUNDARIES TO ENHANCE SPECIES DIVERSITY AND SITE AESTHETICS?</w:t>
            </w:r>
          </w:p>
        </w:tc>
      </w:tr>
      <w:tr w:rsidR="000603E4" w14:paraId="53C3BA40" w14:textId="77777777">
        <w:tc>
          <w:tcPr>
            <w:tcW w:w="1360" w:type="dxa"/>
          </w:tcPr>
          <w:p w14:paraId="7E935711" w14:textId="77777777" w:rsidR="000603E4" w:rsidRDefault="00000000">
            <w:r>
              <w:lastRenderedPageBreak/>
              <w:t>2022-01-31 00:00:00</w:t>
            </w:r>
          </w:p>
        </w:tc>
        <w:tc>
          <w:tcPr>
            <w:tcW w:w="1360" w:type="dxa"/>
          </w:tcPr>
          <w:p w14:paraId="7580194A" w14:textId="77777777" w:rsidR="000603E4" w:rsidRDefault="00000000">
            <w:r>
              <w:t>2022-02-17 00:00:00</w:t>
            </w:r>
          </w:p>
        </w:tc>
        <w:tc>
          <w:tcPr>
            <w:tcW w:w="1360" w:type="dxa"/>
          </w:tcPr>
          <w:p w14:paraId="4E571E4C" w14:textId="77777777" w:rsidR="000603E4" w:rsidRDefault="00000000">
            <w:r>
              <w:t>DEC679</w:t>
            </w:r>
          </w:p>
        </w:tc>
        <w:tc>
          <w:tcPr>
            <w:tcW w:w="1360" w:type="dxa"/>
          </w:tcPr>
          <w:p w14:paraId="7F323188" w14:textId="77777777" w:rsidR="000603E4" w:rsidRDefault="00000000">
            <w:r>
              <w:t>Olivia Scott</w:t>
            </w:r>
          </w:p>
        </w:tc>
        <w:tc>
          <w:tcPr>
            <w:tcW w:w="1360" w:type="dxa"/>
          </w:tcPr>
          <w:p w14:paraId="43A32C23" w14:textId="77777777" w:rsidR="000603E4" w:rsidRDefault="00000000">
            <w:r>
              <w:t>2022-02-08 00:00:00</w:t>
            </w:r>
          </w:p>
        </w:tc>
        <w:tc>
          <w:tcPr>
            <w:tcW w:w="1360" w:type="dxa"/>
          </w:tcPr>
          <w:p w14:paraId="65E10CC2" w14:textId="77777777" w:rsidR="000603E4" w:rsidRDefault="000603E4"/>
        </w:tc>
        <w:tc>
          <w:tcPr>
            <w:tcW w:w="1360" w:type="dxa"/>
          </w:tcPr>
          <w:p w14:paraId="05B36AB6" w14:textId="77777777" w:rsidR="000603E4" w:rsidRDefault="000603E4"/>
        </w:tc>
        <w:tc>
          <w:tcPr>
            <w:tcW w:w="1360" w:type="dxa"/>
          </w:tcPr>
          <w:p w14:paraId="4F1181BD" w14:textId="77777777" w:rsidR="000603E4" w:rsidRDefault="00000000">
            <w:r>
              <w:t>Exempt</w:t>
            </w:r>
          </w:p>
        </w:tc>
        <w:tc>
          <w:tcPr>
            <w:tcW w:w="1360" w:type="dxa"/>
          </w:tcPr>
          <w:p w14:paraId="6DAAFD49" w14:textId="77777777" w:rsidR="000603E4" w:rsidRDefault="00000000">
            <w:r>
              <w:t>Is the proposed 155 metres squared Agricultural slatted shed exempt from development under class 6?</w:t>
            </w:r>
          </w:p>
        </w:tc>
      </w:tr>
      <w:tr w:rsidR="000603E4" w14:paraId="7EB658C1" w14:textId="77777777">
        <w:tc>
          <w:tcPr>
            <w:tcW w:w="1360" w:type="dxa"/>
          </w:tcPr>
          <w:p w14:paraId="16CD1646" w14:textId="77777777" w:rsidR="000603E4" w:rsidRDefault="00000000">
            <w:r>
              <w:t>2022-02-07 00:00:00</w:t>
            </w:r>
          </w:p>
        </w:tc>
        <w:tc>
          <w:tcPr>
            <w:tcW w:w="1360" w:type="dxa"/>
          </w:tcPr>
          <w:p w14:paraId="54DC39EB" w14:textId="77777777" w:rsidR="000603E4" w:rsidRDefault="00000000">
            <w:r>
              <w:t>2022-03-07 00:00:00</w:t>
            </w:r>
          </w:p>
        </w:tc>
        <w:tc>
          <w:tcPr>
            <w:tcW w:w="1360" w:type="dxa"/>
          </w:tcPr>
          <w:p w14:paraId="1FA6D8F2" w14:textId="77777777" w:rsidR="000603E4" w:rsidRDefault="00000000">
            <w:r>
              <w:t>DEC680</w:t>
            </w:r>
          </w:p>
        </w:tc>
        <w:tc>
          <w:tcPr>
            <w:tcW w:w="1360" w:type="dxa"/>
          </w:tcPr>
          <w:p w14:paraId="5EDD76F5" w14:textId="77777777" w:rsidR="000603E4" w:rsidRDefault="00000000">
            <w:r>
              <w:t>Mr &amp; Mrs Golding</w:t>
            </w:r>
          </w:p>
        </w:tc>
        <w:tc>
          <w:tcPr>
            <w:tcW w:w="1360" w:type="dxa"/>
          </w:tcPr>
          <w:p w14:paraId="712973EF" w14:textId="77777777" w:rsidR="000603E4" w:rsidRDefault="000603E4"/>
        </w:tc>
        <w:tc>
          <w:tcPr>
            <w:tcW w:w="1360" w:type="dxa"/>
          </w:tcPr>
          <w:p w14:paraId="5E519D58" w14:textId="77777777" w:rsidR="000603E4" w:rsidRDefault="000603E4"/>
        </w:tc>
        <w:tc>
          <w:tcPr>
            <w:tcW w:w="1360" w:type="dxa"/>
          </w:tcPr>
          <w:p w14:paraId="7C0E2D2E" w14:textId="77777777" w:rsidR="000603E4" w:rsidRDefault="000603E4"/>
        </w:tc>
        <w:tc>
          <w:tcPr>
            <w:tcW w:w="1360" w:type="dxa"/>
          </w:tcPr>
          <w:p w14:paraId="46E83359" w14:textId="77777777" w:rsidR="000603E4" w:rsidRDefault="00000000">
            <w:r>
              <w:t>Not Exempt</w:t>
            </w:r>
          </w:p>
        </w:tc>
        <w:tc>
          <w:tcPr>
            <w:tcW w:w="1360" w:type="dxa"/>
          </w:tcPr>
          <w:p w14:paraId="5506BE10" w14:textId="77777777" w:rsidR="000603E4" w:rsidRDefault="00000000">
            <w:r>
              <w:t>Is this development (ie commercial space to residential space) exempted development?</w:t>
            </w:r>
          </w:p>
        </w:tc>
      </w:tr>
      <w:tr w:rsidR="000603E4" w14:paraId="3A2DEFB2" w14:textId="77777777">
        <w:tc>
          <w:tcPr>
            <w:tcW w:w="1360" w:type="dxa"/>
          </w:tcPr>
          <w:p w14:paraId="3477E85D" w14:textId="77777777" w:rsidR="000603E4" w:rsidRDefault="00000000">
            <w:r>
              <w:t>2022-03-01 00:00:00</w:t>
            </w:r>
          </w:p>
        </w:tc>
        <w:tc>
          <w:tcPr>
            <w:tcW w:w="1360" w:type="dxa"/>
          </w:tcPr>
          <w:p w14:paraId="771A0230" w14:textId="77777777" w:rsidR="000603E4" w:rsidRDefault="00000000">
            <w:r>
              <w:t>2022-04-07 00:00:00</w:t>
            </w:r>
          </w:p>
        </w:tc>
        <w:tc>
          <w:tcPr>
            <w:tcW w:w="1360" w:type="dxa"/>
          </w:tcPr>
          <w:p w14:paraId="3BD2D370" w14:textId="77777777" w:rsidR="000603E4" w:rsidRDefault="00000000">
            <w:r>
              <w:t>DEC681</w:t>
            </w:r>
          </w:p>
        </w:tc>
        <w:tc>
          <w:tcPr>
            <w:tcW w:w="1360" w:type="dxa"/>
          </w:tcPr>
          <w:p w14:paraId="22064E06" w14:textId="77777777" w:rsidR="000603E4" w:rsidRDefault="00000000">
            <w:r>
              <w:t>NBI INFRASTRUCTURE</w:t>
            </w:r>
          </w:p>
        </w:tc>
        <w:tc>
          <w:tcPr>
            <w:tcW w:w="1360" w:type="dxa"/>
          </w:tcPr>
          <w:p w14:paraId="66EC09F4" w14:textId="77777777" w:rsidR="000603E4" w:rsidRDefault="000603E4"/>
        </w:tc>
        <w:tc>
          <w:tcPr>
            <w:tcW w:w="1360" w:type="dxa"/>
          </w:tcPr>
          <w:p w14:paraId="0846C450" w14:textId="77777777" w:rsidR="000603E4" w:rsidRDefault="000603E4"/>
        </w:tc>
        <w:tc>
          <w:tcPr>
            <w:tcW w:w="1360" w:type="dxa"/>
          </w:tcPr>
          <w:p w14:paraId="1DE5EF68" w14:textId="77777777" w:rsidR="000603E4" w:rsidRDefault="000603E4"/>
        </w:tc>
        <w:tc>
          <w:tcPr>
            <w:tcW w:w="1360" w:type="dxa"/>
          </w:tcPr>
          <w:p w14:paraId="191E210E" w14:textId="77777777" w:rsidR="000603E4" w:rsidRDefault="00000000">
            <w:r>
              <w:t>EXEMPT</w:t>
            </w:r>
          </w:p>
        </w:tc>
        <w:tc>
          <w:tcPr>
            <w:tcW w:w="1360" w:type="dxa"/>
          </w:tcPr>
          <w:p w14:paraId="33E6D95F" w14:textId="77777777" w:rsidR="000603E4" w:rsidRDefault="00000000">
            <w:r>
              <w:t>IS THE INSTALLATION OF THE PROPOSED ELECTRONIC COMMUNICATION APPARATUS/DEVELOPMENT AT CASTLECOMER DEVELOPMENT AND IF SO, IS IT EXEMPT DEVELOPMENT?</w:t>
            </w:r>
          </w:p>
        </w:tc>
      </w:tr>
      <w:tr w:rsidR="000603E4" w14:paraId="44F16B1C" w14:textId="77777777">
        <w:tc>
          <w:tcPr>
            <w:tcW w:w="1360" w:type="dxa"/>
          </w:tcPr>
          <w:p w14:paraId="0F5165DF" w14:textId="77777777" w:rsidR="000603E4" w:rsidRDefault="00000000">
            <w:r>
              <w:t>2022-03-07 00:00:00</w:t>
            </w:r>
          </w:p>
        </w:tc>
        <w:tc>
          <w:tcPr>
            <w:tcW w:w="1360" w:type="dxa"/>
          </w:tcPr>
          <w:p w14:paraId="40BDC632" w14:textId="77777777" w:rsidR="000603E4" w:rsidRDefault="000603E4"/>
        </w:tc>
        <w:tc>
          <w:tcPr>
            <w:tcW w:w="1360" w:type="dxa"/>
          </w:tcPr>
          <w:p w14:paraId="4B69501E" w14:textId="77777777" w:rsidR="000603E4" w:rsidRDefault="00000000">
            <w:r>
              <w:t>DEC682</w:t>
            </w:r>
          </w:p>
        </w:tc>
        <w:tc>
          <w:tcPr>
            <w:tcW w:w="1360" w:type="dxa"/>
          </w:tcPr>
          <w:p w14:paraId="22337494" w14:textId="77777777" w:rsidR="000603E4" w:rsidRDefault="00000000">
            <w:r>
              <w:t>MARK &amp; SUZANNE GALVIN</w:t>
            </w:r>
          </w:p>
        </w:tc>
        <w:tc>
          <w:tcPr>
            <w:tcW w:w="1360" w:type="dxa"/>
          </w:tcPr>
          <w:p w14:paraId="2B0C17E6" w14:textId="77777777" w:rsidR="000603E4" w:rsidRDefault="000603E4"/>
        </w:tc>
        <w:tc>
          <w:tcPr>
            <w:tcW w:w="1360" w:type="dxa"/>
          </w:tcPr>
          <w:p w14:paraId="09FDACFF" w14:textId="77777777" w:rsidR="000603E4" w:rsidRDefault="000603E4"/>
        </w:tc>
        <w:tc>
          <w:tcPr>
            <w:tcW w:w="1360" w:type="dxa"/>
          </w:tcPr>
          <w:p w14:paraId="63E26F54" w14:textId="77777777" w:rsidR="000603E4" w:rsidRDefault="000603E4"/>
        </w:tc>
        <w:tc>
          <w:tcPr>
            <w:tcW w:w="1360" w:type="dxa"/>
          </w:tcPr>
          <w:p w14:paraId="00D5C84E" w14:textId="77777777" w:rsidR="000603E4" w:rsidRDefault="00000000">
            <w:r>
              <w:t>EXEMPT</w:t>
            </w:r>
          </w:p>
        </w:tc>
        <w:tc>
          <w:tcPr>
            <w:tcW w:w="1360" w:type="dxa"/>
          </w:tcPr>
          <w:p w14:paraId="24720332" w14:textId="77777777" w:rsidR="000603E4" w:rsidRDefault="00000000">
            <w:r>
              <w:t xml:space="preserve">CONFIRMATION THAT THE PROPOSED REFURBISHMENT WORKS TO THE EXISTING DWELLING AT CLARA CASTLE, CLARA UPPER, CO.KILKENNY ARE CONSIDERED TO CONSTITUTE EXEMPTED DEVELOPMENT UNDER </w:t>
            </w:r>
            <w:r>
              <w:lastRenderedPageBreak/>
              <w:t>SECTION 4 (1)(H) OF THE ACT?</w:t>
            </w:r>
          </w:p>
        </w:tc>
      </w:tr>
      <w:tr w:rsidR="000603E4" w14:paraId="1B94C2E6" w14:textId="77777777">
        <w:tc>
          <w:tcPr>
            <w:tcW w:w="1360" w:type="dxa"/>
          </w:tcPr>
          <w:p w14:paraId="7CA6DD42" w14:textId="77777777" w:rsidR="000603E4" w:rsidRDefault="00000000">
            <w:r>
              <w:lastRenderedPageBreak/>
              <w:t>2022-03-08 00:00:00</w:t>
            </w:r>
          </w:p>
        </w:tc>
        <w:tc>
          <w:tcPr>
            <w:tcW w:w="1360" w:type="dxa"/>
          </w:tcPr>
          <w:p w14:paraId="28832B75" w14:textId="77777777" w:rsidR="000603E4" w:rsidRDefault="00000000">
            <w:r>
              <w:t>2022-03-30 00:00:00</w:t>
            </w:r>
          </w:p>
        </w:tc>
        <w:tc>
          <w:tcPr>
            <w:tcW w:w="1360" w:type="dxa"/>
          </w:tcPr>
          <w:p w14:paraId="4B26F25B" w14:textId="77777777" w:rsidR="000603E4" w:rsidRDefault="00000000">
            <w:r>
              <w:t>DEC683</w:t>
            </w:r>
          </w:p>
        </w:tc>
        <w:tc>
          <w:tcPr>
            <w:tcW w:w="1360" w:type="dxa"/>
          </w:tcPr>
          <w:p w14:paraId="302C7882" w14:textId="77777777" w:rsidR="000603E4" w:rsidRDefault="00000000">
            <w:r>
              <w:t>KEN &amp; LYNN MURPHY</w:t>
            </w:r>
          </w:p>
        </w:tc>
        <w:tc>
          <w:tcPr>
            <w:tcW w:w="1360" w:type="dxa"/>
          </w:tcPr>
          <w:p w14:paraId="3517D8D6" w14:textId="77777777" w:rsidR="000603E4" w:rsidRDefault="000603E4"/>
        </w:tc>
        <w:tc>
          <w:tcPr>
            <w:tcW w:w="1360" w:type="dxa"/>
          </w:tcPr>
          <w:p w14:paraId="6EE659C3" w14:textId="77777777" w:rsidR="000603E4" w:rsidRDefault="000603E4"/>
        </w:tc>
        <w:tc>
          <w:tcPr>
            <w:tcW w:w="1360" w:type="dxa"/>
          </w:tcPr>
          <w:p w14:paraId="160E8DBF" w14:textId="77777777" w:rsidR="000603E4" w:rsidRDefault="000603E4"/>
        </w:tc>
        <w:tc>
          <w:tcPr>
            <w:tcW w:w="1360" w:type="dxa"/>
          </w:tcPr>
          <w:p w14:paraId="47608E43" w14:textId="77777777" w:rsidR="000603E4" w:rsidRDefault="00000000">
            <w:r>
              <w:t>EXEMPT</w:t>
            </w:r>
          </w:p>
        </w:tc>
        <w:tc>
          <w:tcPr>
            <w:tcW w:w="1360" w:type="dxa"/>
          </w:tcPr>
          <w:p w14:paraId="5E3E6AD1" w14:textId="77777777" w:rsidR="000603E4" w:rsidRDefault="00000000">
            <w:r>
              <w:t>TO CONFIRM THAT THIS FORMER DWELLING CLASSIFIED AS UNINHABITABLE FOR PROPERTY TAX CAN RETURN TO USE AS A DWELLING AND IS EXEMPT FROM PLANNING PERMISSION?</w:t>
            </w:r>
          </w:p>
        </w:tc>
      </w:tr>
      <w:tr w:rsidR="000603E4" w14:paraId="448287D4" w14:textId="77777777">
        <w:tc>
          <w:tcPr>
            <w:tcW w:w="1360" w:type="dxa"/>
          </w:tcPr>
          <w:p w14:paraId="3505A568" w14:textId="77777777" w:rsidR="000603E4" w:rsidRDefault="00000000">
            <w:r>
              <w:t>2022-03-09 00:00:00</w:t>
            </w:r>
          </w:p>
        </w:tc>
        <w:tc>
          <w:tcPr>
            <w:tcW w:w="1360" w:type="dxa"/>
          </w:tcPr>
          <w:p w14:paraId="34A754EF" w14:textId="77777777" w:rsidR="000603E4" w:rsidRDefault="00000000">
            <w:r>
              <w:t>2022-04-29 00:00:00</w:t>
            </w:r>
          </w:p>
        </w:tc>
        <w:tc>
          <w:tcPr>
            <w:tcW w:w="1360" w:type="dxa"/>
          </w:tcPr>
          <w:p w14:paraId="1272199D" w14:textId="77777777" w:rsidR="000603E4" w:rsidRDefault="00000000">
            <w:r>
              <w:t>DEC684</w:t>
            </w:r>
          </w:p>
        </w:tc>
        <w:tc>
          <w:tcPr>
            <w:tcW w:w="1360" w:type="dxa"/>
          </w:tcPr>
          <w:p w14:paraId="3E4D45C5" w14:textId="77777777" w:rsidR="000603E4" w:rsidRDefault="00000000">
            <w:r>
              <w:t>PAT BANAHAN</w:t>
            </w:r>
          </w:p>
        </w:tc>
        <w:tc>
          <w:tcPr>
            <w:tcW w:w="1360" w:type="dxa"/>
          </w:tcPr>
          <w:p w14:paraId="357A7713" w14:textId="77777777" w:rsidR="000603E4" w:rsidRDefault="00000000">
            <w:r>
              <w:t>2022-04-04 00:00:00</w:t>
            </w:r>
          </w:p>
        </w:tc>
        <w:tc>
          <w:tcPr>
            <w:tcW w:w="1360" w:type="dxa"/>
          </w:tcPr>
          <w:p w14:paraId="3636EBF2" w14:textId="77777777" w:rsidR="000603E4" w:rsidRDefault="000603E4"/>
        </w:tc>
        <w:tc>
          <w:tcPr>
            <w:tcW w:w="1360" w:type="dxa"/>
          </w:tcPr>
          <w:p w14:paraId="740666CC" w14:textId="77777777" w:rsidR="000603E4" w:rsidRDefault="000603E4"/>
        </w:tc>
        <w:tc>
          <w:tcPr>
            <w:tcW w:w="1360" w:type="dxa"/>
          </w:tcPr>
          <w:p w14:paraId="34A28FAE" w14:textId="77777777" w:rsidR="000603E4" w:rsidRDefault="00000000">
            <w:r>
              <w:t>EXEMPT</w:t>
            </w:r>
          </w:p>
        </w:tc>
        <w:tc>
          <w:tcPr>
            <w:tcW w:w="1360" w:type="dxa"/>
          </w:tcPr>
          <w:p w14:paraId="5B6ECB85" w14:textId="77777777" w:rsidR="000603E4" w:rsidRDefault="00000000">
            <w:r>
              <w:t>TO RETURN BED AND BREAKFAST SECTION OF DWELLING REF: 33/93 BACK TO PRIVATE RESIDENCE RE 20/92?</w:t>
            </w:r>
          </w:p>
        </w:tc>
      </w:tr>
      <w:tr w:rsidR="000603E4" w14:paraId="101A9375" w14:textId="77777777">
        <w:tc>
          <w:tcPr>
            <w:tcW w:w="1360" w:type="dxa"/>
          </w:tcPr>
          <w:p w14:paraId="5EA1BA0A" w14:textId="77777777" w:rsidR="000603E4" w:rsidRDefault="00000000">
            <w:r>
              <w:t>2022-03-16 00:00:00</w:t>
            </w:r>
          </w:p>
        </w:tc>
        <w:tc>
          <w:tcPr>
            <w:tcW w:w="1360" w:type="dxa"/>
          </w:tcPr>
          <w:p w14:paraId="7D6AEC4B" w14:textId="77777777" w:rsidR="000603E4" w:rsidRDefault="00000000">
            <w:r>
              <w:t>2022-03-31 00:00:00</w:t>
            </w:r>
          </w:p>
        </w:tc>
        <w:tc>
          <w:tcPr>
            <w:tcW w:w="1360" w:type="dxa"/>
          </w:tcPr>
          <w:p w14:paraId="09F7F136" w14:textId="77777777" w:rsidR="000603E4" w:rsidRDefault="00000000">
            <w:r>
              <w:t>DEC685</w:t>
            </w:r>
          </w:p>
        </w:tc>
        <w:tc>
          <w:tcPr>
            <w:tcW w:w="1360" w:type="dxa"/>
          </w:tcPr>
          <w:p w14:paraId="07ED50C1" w14:textId="77777777" w:rsidR="000603E4" w:rsidRDefault="00000000">
            <w:r>
              <w:t>AIDAN BROPHY</w:t>
            </w:r>
          </w:p>
        </w:tc>
        <w:tc>
          <w:tcPr>
            <w:tcW w:w="1360" w:type="dxa"/>
          </w:tcPr>
          <w:p w14:paraId="363FAF11" w14:textId="77777777" w:rsidR="000603E4" w:rsidRDefault="000603E4"/>
        </w:tc>
        <w:tc>
          <w:tcPr>
            <w:tcW w:w="1360" w:type="dxa"/>
          </w:tcPr>
          <w:p w14:paraId="442BE66F" w14:textId="77777777" w:rsidR="000603E4" w:rsidRDefault="000603E4"/>
        </w:tc>
        <w:tc>
          <w:tcPr>
            <w:tcW w:w="1360" w:type="dxa"/>
          </w:tcPr>
          <w:p w14:paraId="63340032" w14:textId="77777777" w:rsidR="000603E4" w:rsidRDefault="000603E4"/>
        </w:tc>
        <w:tc>
          <w:tcPr>
            <w:tcW w:w="1360" w:type="dxa"/>
          </w:tcPr>
          <w:p w14:paraId="5CF87021" w14:textId="77777777" w:rsidR="000603E4" w:rsidRDefault="00000000">
            <w:r>
              <w:t>ADVISED TO REFER TO ABP</w:t>
            </w:r>
          </w:p>
        </w:tc>
        <w:tc>
          <w:tcPr>
            <w:tcW w:w="1360" w:type="dxa"/>
          </w:tcPr>
          <w:p w14:paraId="41F28664" w14:textId="77777777" w:rsidR="000603E4" w:rsidRDefault="00000000">
            <w:r>
              <w:t>ARE HISTORICAL QUARRYING WORKS AND USE AT LISMAINE EXEMPT DEVELOPMENT? 2. ARE INTESIFIED QUARRYING WORKS AND USE AT LISMAINE EXEMPT DEVELOPMENT?     ABP Decision - Not Exempt</w:t>
            </w:r>
          </w:p>
        </w:tc>
      </w:tr>
      <w:tr w:rsidR="000603E4" w14:paraId="5ED181A2" w14:textId="77777777">
        <w:tc>
          <w:tcPr>
            <w:tcW w:w="1360" w:type="dxa"/>
          </w:tcPr>
          <w:p w14:paraId="66979CE9" w14:textId="77777777" w:rsidR="000603E4" w:rsidRDefault="00000000">
            <w:r>
              <w:t>2022-03-14 00:00:00</w:t>
            </w:r>
          </w:p>
        </w:tc>
        <w:tc>
          <w:tcPr>
            <w:tcW w:w="1360" w:type="dxa"/>
          </w:tcPr>
          <w:p w14:paraId="616B7354" w14:textId="77777777" w:rsidR="000603E4" w:rsidRDefault="00000000">
            <w:r>
              <w:t>2022-04-05 00:00:00</w:t>
            </w:r>
          </w:p>
        </w:tc>
        <w:tc>
          <w:tcPr>
            <w:tcW w:w="1360" w:type="dxa"/>
          </w:tcPr>
          <w:p w14:paraId="723451CD" w14:textId="77777777" w:rsidR="000603E4" w:rsidRDefault="00000000">
            <w:r>
              <w:t>DEC686</w:t>
            </w:r>
          </w:p>
        </w:tc>
        <w:tc>
          <w:tcPr>
            <w:tcW w:w="1360" w:type="dxa"/>
          </w:tcPr>
          <w:p w14:paraId="5C332214" w14:textId="77777777" w:rsidR="000603E4" w:rsidRDefault="00000000">
            <w:r>
              <w:t>JOHN BARNAVILLE</w:t>
            </w:r>
          </w:p>
        </w:tc>
        <w:tc>
          <w:tcPr>
            <w:tcW w:w="1360" w:type="dxa"/>
          </w:tcPr>
          <w:p w14:paraId="30AF35CE" w14:textId="77777777" w:rsidR="000603E4" w:rsidRDefault="000603E4"/>
        </w:tc>
        <w:tc>
          <w:tcPr>
            <w:tcW w:w="1360" w:type="dxa"/>
          </w:tcPr>
          <w:p w14:paraId="4CAFDFD3" w14:textId="77777777" w:rsidR="000603E4" w:rsidRDefault="000603E4"/>
        </w:tc>
        <w:tc>
          <w:tcPr>
            <w:tcW w:w="1360" w:type="dxa"/>
          </w:tcPr>
          <w:p w14:paraId="122A8024" w14:textId="77777777" w:rsidR="000603E4" w:rsidRDefault="000603E4"/>
        </w:tc>
        <w:tc>
          <w:tcPr>
            <w:tcW w:w="1360" w:type="dxa"/>
          </w:tcPr>
          <w:p w14:paraId="03829A6E" w14:textId="77777777" w:rsidR="000603E4" w:rsidRDefault="00000000">
            <w:r>
              <w:t>NOT EXEMPT</w:t>
            </w:r>
          </w:p>
        </w:tc>
        <w:tc>
          <w:tcPr>
            <w:tcW w:w="1360" w:type="dxa"/>
          </w:tcPr>
          <w:p w14:paraId="446B2E06" w14:textId="77777777" w:rsidR="000603E4" w:rsidRDefault="00000000">
            <w:r>
              <w:t xml:space="preserve">CONFIRMATION THAT THE PROPOSED CONVERSION OF THE EXISTING VACANT FORMER PRINTING FACILITY/WORKSHOP AT OLD BRIDGE STEET, FRESHFORD CO. KILKENNY R95 DY24. TO 2 NO DWELLING UNITS US CONSIDERED EXEMPT DEVELOPMENT IN </w:t>
            </w:r>
            <w:r>
              <w:lastRenderedPageBreak/>
              <w:t>ACCORDANCE WITH PLANNING AND DEVELOPMENT (A</w:t>
            </w:r>
          </w:p>
        </w:tc>
      </w:tr>
      <w:tr w:rsidR="000603E4" w14:paraId="63E8BFBA" w14:textId="77777777">
        <w:tc>
          <w:tcPr>
            <w:tcW w:w="1360" w:type="dxa"/>
          </w:tcPr>
          <w:p w14:paraId="2666FB72" w14:textId="77777777" w:rsidR="000603E4" w:rsidRDefault="00000000">
            <w:r>
              <w:lastRenderedPageBreak/>
              <w:t>2022-03-16 00:00:00</w:t>
            </w:r>
          </w:p>
        </w:tc>
        <w:tc>
          <w:tcPr>
            <w:tcW w:w="1360" w:type="dxa"/>
          </w:tcPr>
          <w:p w14:paraId="57C904DA" w14:textId="77777777" w:rsidR="000603E4" w:rsidRDefault="00000000">
            <w:r>
              <w:t>2022-04-13 00:00:00</w:t>
            </w:r>
          </w:p>
        </w:tc>
        <w:tc>
          <w:tcPr>
            <w:tcW w:w="1360" w:type="dxa"/>
          </w:tcPr>
          <w:p w14:paraId="55CC0120" w14:textId="77777777" w:rsidR="000603E4" w:rsidRDefault="00000000">
            <w:r>
              <w:t>DEC687</w:t>
            </w:r>
          </w:p>
        </w:tc>
        <w:tc>
          <w:tcPr>
            <w:tcW w:w="1360" w:type="dxa"/>
          </w:tcPr>
          <w:p w14:paraId="0E5411FA" w14:textId="77777777" w:rsidR="000603E4" w:rsidRDefault="00000000">
            <w:r>
              <w:t>THE MACDONAGH JUNCTION CO-OWNERSHIP AND DAVY TARGE</w:t>
            </w:r>
          </w:p>
        </w:tc>
        <w:tc>
          <w:tcPr>
            <w:tcW w:w="1360" w:type="dxa"/>
          </w:tcPr>
          <w:p w14:paraId="4A426622" w14:textId="77777777" w:rsidR="000603E4" w:rsidRDefault="000603E4"/>
        </w:tc>
        <w:tc>
          <w:tcPr>
            <w:tcW w:w="1360" w:type="dxa"/>
          </w:tcPr>
          <w:p w14:paraId="7054F6AC" w14:textId="77777777" w:rsidR="000603E4" w:rsidRDefault="000603E4"/>
        </w:tc>
        <w:tc>
          <w:tcPr>
            <w:tcW w:w="1360" w:type="dxa"/>
          </w:tcPr>
          <w:p w14:paraId="068819E7" w14:textId="77777777" w:rsidR="000603E4" w:rsidRDefault="000603E4"/>
        </w:tc>
        <w:tc>
          <w:tcPr>
            <w:tcW w:w="1360" w:type="dxa"/>
          </w:tcPr>
          <w:p w14:paraId="2E56584F" w14:textId="77777777" w:rsidR="000603E4" w:rsidRDefault="00000000">
            <w:r>
              <w:t>NOT EXEMPT</w:t>
            </w:r>
          </w:p>
        </w:tc>
        <w:tc>
          <w:tcPr>
            <w:tcW w:w="1360" w:type="dxa"/>
          </w:tcPr>
          <w:p w14:paraId="41869AAD" w14:textId="77777777" w:rsidR="000603E4" w:rsidRDefault="00000000">
            <w:r>
              <w:t>IT IS PROPOSED TO CONSTRUCT A REVISED RAMP TO INCLUDE FOR PART M COMPLIANT STAIRS. THE APPROVED PLANNING REFERENCE IS P 19/562. DOES THE REVISION TO THE RAMP LAYOUT AND THE ADDITION OF STAIRS REQUIRE REVISED PLANNING PERMISSION?</w:t>
            </w:r>
          </w:p>
        </w:tc>
      </w:tr>
      <w:tr w:rsidR="000603E4" w14:paraId="5519C049" w14:textId="77777777">
        <w:tc>
          <w:tcPr>
            <w:tcW w:w="1360" w:type="dxa"/>
          </w:tcPr>
          <w:p w14:paraId="73103D73" w14:textId="77777777" w:rsidR="000603E4" w:rsidRDefault="00000000">
            <w:r>
              <w:t>2022-03-16 00:00:00</w:t>
            </w:r>
          </w:p>
        </w:tc>
        <w:tc>
          <w:tcPr>
            <w:tcW w:w="1360" w:type="dxa"/>
          </w:tcPr>
          <w:p w14:paraId="511260C8" w14:textId="77777777" w:rsidR="000603E4" w:rsidRDefault="00000000">
            <w:r>
              <w:t>2022-07-19 00:00:00</w:t>
            </w:r>
          </w:p>
        </w:tc>
        <w:tc>
          <w:tcPr>
            <w:tcW w:w="1360" w:type="dxa"/>
          </w:tcPr>
          <w:p w14:paraId="4917CA2C" w14:textId="77777777" w:rsidR="000603E4" w:rsidRDefault="00000000">
            <w:r>
              <w:t>DEC688</w:t>
            </w:r>
          </w:p>
        </w:tc>
        <w:tc>
          <w:tcPr>
            <w:tcW w:w="1360" w:type="dxa"/>
          </w:tcPr>
          <w:p w14:paraId="30B3DAF1" w14:textId="77777777" w:rsidR="000603E4" w:rsidRDefault="00000000">
            <w:r>
              <w:t>HENRY AND PAMELA KERR</w:t>
            </w:r>
          </w:p>
        </w:tc>
        <w:tc>
          <w:tcPr>
            <w:tcW w:w="1360" w:type="dxa"/>
          </w:tcPr>
          <w:p w14:paraId="7EE32B09" w14:textId="77777777" w:rsidR="000603E4" w:rsidRDefault="000603E4"/>
        </w:tc>
        <w:tc>
          <w:tcPr>
            <w:tcW w:w="1360" w:type="dxa"/>
          </w:tcPr>
          <w:p w14:paraId="6BF6F027" w14:textId="77777777" w:rsidR="000603E4" w:rsidRDefault="000603E4"/>
        </w:tc>
        <w:tc>
          <w:tcPr>
            <w:tcW w:w="1360" w:type="dxa"/>
          </w:tcPr>
          <w:p w14:paraId="7B67F9FB" w14:textId="77777777" w:rsidR="000603E4" w:rsidRDefault="000603E4"/>
        </w:tc>
        <w:tc>
          <w:tcPr>
            <w:tcW w:w="1360" w:type="dxa"/>
          </w:tcPr>
          <w:p w14:paraId="5EEE0F16" w14:textId="77777777" w:rsidR="000603E4" w:rsidRDefault="00000000">
            <w:r>
              <w:t>NOT EXEMPT</w:t>
            </w:r>
          </w:p>
        </w:tc>
        <w:tc>
          <w:tcPr>
            <w:tcW w:w="1360" w:type="dxa"/>
          </w:tcPr>
          <w:p w14:paraId="6DC5B766" w14:textId="77777777" w:rsidR="000603E4" w:rsidRDefault="00000000">
            <w:r>
              <w:t>TOP WINDOW IN ONE GABLE END. SEE PHOTO SMALL VELUX TO FRONT ROOF ELEVATION - LIVING ACCOMODATION IN ROOF SPACE IS THIS CONSIDERED EXEMPT DEVELOPMENT?</w:t>
            </w:r>
          </w:p>
        </w:tc>
      </w:tr>
      <w:tr w:rsidR="000603E4" w14:paraId="1F6672E7" w14:textId="77777777">
        <w:tc>
          <w:tcPr>
            <w:tcW w:w="1360" w:type="dxa"/>
          </w:tcPr>
          <w:p w14:paraId="57F290A7" w14:textId="77777777" w:rsidR="000603E4" w:rsidRDefault="00000000">
            <w:r>
              <w:t>2022-03-21 00:00:00</w:t>
            </w:r>
          </w:p>
        </w:tc>
        <w:tc>
          <w:tcPr>
            <w:tcW w:w="1360" w:type="dxa"/>
          </w:tcPr>
          <w:p w14:paraId="0FA4323C" w14:textId="77777777" w:rsidR="000603E4" w:rsidRDefault="00000000">
            <w:r>
              <w:t>2022-04-13 00:00:00</w:t>
            </w:r>
          </w:p>
        </w:tc>
        <w:tc>
          <w:tcPr>
            <w:tcW w:w="1360" w:type="dxa"/>
          </w:tcPr>
          <w:p w14:paraId="2927D9ED" w14:textId="77777777" w:rsidR="000603E4" w:rsidRDefault="00000000">
            <w:r>
              <w:t>DEC689</w:t>
            </w:r>
          </w:p>
        </w:tc>
        <w:tc>
          <w:tcPr>
            <w:tcW w:w="1360" w:type="dxa"/>
          </w:tcPr>
          <w:p w14:paraId="78E0206D" w14:textId="77777777" w:rsidR="000603E4" w:rsidRDefault="00000000">
            <w:r>
              <w:t>MARIUS AUGUSTUS YOUR FITNESS LTD</w:t>
            </w:r>
          </w:p>
        </w:tc>
        <w:tc>
          <w:tcPr>
            <w:tcW w:w="1360" w:type="dxa"/>
          </w:tcPr>
          <w:p w14:paraId="4948F2CD" w14:textId="77777777" w:rsidR="000603E4" w:rsidRDefault="000603E4"/>
        </w:tc>
        <w:tc>
          <w:tcPr>
            <w:tcW w:w="1360" w:type="dxa"/>
          </w:tcPr>
          <w:p w14:paraId="0E979065" w14:textId="77777777" w:rsidR="000603E4" w:rsidRDefault="000603E4"/>
        </w:tc>
        <w:tc>
          <w:tcPr>
            <w:tcW w:w="1360" w:type="dxa"/>
          </w:tcPr>
          <w:p w14:paraId="678B3813" w14:textId="77777777" w:rsidR="000603E4" w:rsidRDefault="000603E4"/>
        </w:tc>
        <w:tc>
          <w:tcPr>
            <w:tcW w:w="1360" w:type="dxa"/>
          </w:tcPr>
          <w:p w14:paraId="62F31262" w14:textId="77777777" w:rsidR="000603E4" w:rsidRDefault="00000000">
            <w:r>
              <w:t>NOT EXEMPT</w:t>
            </w:r>
          </w:p>
        </w:tc>
        <w:tc>
          <w:tcPr>
            <w:tcW w:w="1360" w:type="dxa"/>
          </w:tcPr>
          <w:p w14:paraId="22151F82" w14:textId="77777777" w:rsidR="000603E4" w:rsidRDefault="00000000">
            <w:r>
              <w:t>USE OF EXISTING BUILDING AT 3 GREEN STREET, RETAIL PARK, KILKENNY TO USE AS A GYMNASIUM BUSINESS. NO ALTERATIONS TO ANY STRUCTURES EXISTING. IS THIS EXEMPT DEVELOPMENT?</w:t>
            </w:r>
          </w:p>
        </w:tc>
      </w:tr>
      <w:tr w:rsidR="000603E4" w14:paraId="1DAB59EA" w14:textId="77777777">
        <w:tc>
          <w:tcPr>
            <w:tcW w:w="1360" w:type="dxa"/>
          </w:tcPr>
          <w:p w14:paraId="3852D5FE" w14:textId="77777777" w:rsidR="000603E4" w:rsidRDefault="00000000">
            <w:r>
              <w:t>2022-03-21 00:00:00</w:t>
            </w:r>
          </w:p>
        </w:tc>
        <w:tc>
          <w:tcPr>
            <w:tcW w:w="1360" w:type="dxa"/>
          </w:tcPr>
          <w:p w14:paraId="5CE85573" w14:textId="77777777" w:rsidR="000603E4" w:rsidRDefault="000603E4"/>
        </w:tc>
        <w:tc>
          <w:tcPr>
            <w:tcW w:w="1360" w:type="dxa"/>
          </w:tcPr>
          <w:p w14:paraId="5823175C" w14:textId="77777777" w:rsidR="000603E4" w:rsidRDefault="00000000">
            <w:r>
              <w:t>DEC690</w:t>
            </w:r>
          </w:p>
        </w:tc>
        <w:tc>
          <w:tcPr>
            <w:tcW w:w="1360" w:type="dxa"/>
          </w:tcPr>
          <w:p w14:paraId="5544048E" w14:textId="77777777" w:rsidR="000603E4" w:rsidRDefault="00000000">
            <w:r>
              <w:t>ELGIN ENERGY SERVICES LTD</w:t>
            </w:r>
          </w:p>
        </w:tc>
        <w:tc>
          <w:tcPr>
            <w:tcW w:w="1360" w:type="dxa"/>
          </w:tcPr>
          <w:p w14:paraId="2D6F9726" w14:textId="77777777" w:rsidR="000603E4" w:rsidRDefault="00000000">
            <w:r>
              <w:t>2022-04-13 00:00:00</w:t>
            </w:r>
          </w:p>
        </w:tc>
        <w:tc>
          <w:tcPr>
            <w:tcW w:w="1360" w:type="dxa"/>
          </w:tcPr>
          <w:p w14:paraId="2D06654C" w14:textId="77777777" w:rsidR="000603E4" w:rsidRDefault="000603E4"/>
        </w:tc>
        <w:tc>
          <w:tcPr>
            <w:tcW w:w="1360" w:type="dxa"/>
          </w:tcPr>
          <w:p w14:paraId="6968DBF0" w14:textId="77777777" w:rsidR="000603E4" w:rsidRDefault="000603E4"/>
        </w:tc>
        <w:tc>
          <w:tcPr>
            <w:tcW w:w="1360" w:type="dxa"/>
          </w:tcPr>
          <w:p w14:paraId="76CA8364" w14:textId="77777777" w:rsidR="000603E4" w:rsidRDefault="000603E4"/>
        </w:tc>
        <w:tc>
          <w:tcPr>
            <w:tcW w:w="1360" w:type="dxa"/>
          </w:tcPr>
          <w:p w14:paraId="521F812C" w14:textId="77777777" w:rsidR="000603E4" w:rsidRDefault="00000000">
            <w:r>
              <w:t xml:space="preserve">IS THE PROVISION OF THE FOLLOWING PROPOSED DEVELOPMENT, DEVELOPMENT WHICH IS EXEMPT: PROPOSED </w:t>
            </w:r>
            <w:r>
              <w:lastRenderedPageBreak/>
              <w:t>UNDERGROUND 10KV GRID CONNECTION TO CONNECT A PERMITTED ONSITE SOLAR FARM SUBSTATION TO THE EXISTING 38KV TALBOTS INCH SUBSTATION (TOTAL LENGTH OF THE ROUTE IS 1</w:t>
            </w:r>
          </w:p>
        </w:tc>
      </w:tr>
      <w:tr w:rsidR="000603E4" w14:paraId="71682980" w14:textId="77777777">
        <w:tc>
          <w:tcPr>
            <w:tcW w:w="1360" w:type="dxa"/>
          </w:tcPr>
          <w:p w14:paraId="51A5332F" w14:textId="77777777" w:rsidR="000603E4" w:rsidRDefault="00000000">
            <w:r>
              <w:lastRenderedPageBreak/>
              <w:t>2022-03-21 00:00:00</w:t>
            </w:r>
          </w:p>
        </w:tc>
        <w:tc>
          <w:tcPr>
            <w:tcW w:w="1360" w:type="dxa"/>
          </w:tcPr>
          <w:p w14:paraId="49A96F5C" w14:textId="77777777" w:rsidR="000603E4" w:rsidRDefault="00000000">
            <w:r>
              <w:t>2022-04-25 00:00:00</w:t>
            </w:r>
          </w:p>
        </w:tc>
        <w:tc>
          <w:tcPr>
            <w:tcW w:w="1360" w:type="dxa"/>
          </w:tcPr>
          <w:p w14:paraId="0421FBBC" w14:textId="77777777" w:rsidR="000603E4" w:rsidRDefault="00000000">
            <w:r>
              <w:t>DEC691</w:t>
            </w:r>
          </w:p>
        </w:tc>
        <w:tc>
          <w:tcPr>
            <w:tcW w:w="1360" w:type="dxa"/>
          </w:tcPr>
          <w:p w14:paraId="26C31093" w14:textId="77777777" w:rsidR="000603E4" w:rsidRDefault="00000000">
            <w:r>
              <w:t>TOM CANTWELL</w:t>
            </w:r>
          </w:p>
        </w:tc>
        <w:tc>
          <w:tcPr>
            <w:tcW w:w="1360" w:type="dxa"/>
          </w:tcPr>
          <w:p w14:paraId="245F9080" w14:textId="77777777" w:rsidR="000603E4" w:rsidRDefault="00000000">
            <w:r>
              <w:t>2022-04-07 00:00:00</w:t>
            </w:r>
          </w:p>
        </w:tc>
        <w:tc>
          <w:tcPr>
            <w:tcW w:w="1360" w:type="dxa"/>
          </w:tcPr>
          <w:p w14:paraId="013741B7" w14:textId="77777777" w:rsidR="000603E4" w:rsidRDefault="000603E4"/>
        </w:tc>
        <w:tc>
          <w:tcPr>
            <w:tcW w:w="1360" w:type="dxa"/>
          </w:tcPr>
          <w:p w14:paraId="3FE0BA56" w14:textId="77777777" w:rsidR="000603E4" w:rsidRDefault="000603E4"/>
        </w:tc>
        <w:tc>
          <w:tcPr>
            <w:tcW w:w="1360" w:type="dxa"/>
          </w:tcPr>
          <w:p w14:paraId="2B593934" w14:textId="77777777" w:rsidR="000603E4" w:rsidRDefault="00000000">
            <w:r>
              <w:t>EXEMPT</w:t>
            </w:r>
          </w:p>
        </w:tc>
        <w:tc>
          <w:tcPr>
            <w:tcW w:w="1360" w:type="dxa"/>
          </w:tcPr>
          <w:p w14:paraId="18F45B88" w14:textId="77777777" w:rsidR="000603E4" w:rsidRDefault="00000000">
            <w:r>
              <w:t>IS PLANNING PERMISSION REQUIRED FOR A 200 SQ METER OR LESS SLATTED AGRICULTURAL SHED?</w:t>
            </w:r>
          </w:p>
        </w:tc>
      </w:tr>
      <w:tr w:rsidR="000603E4" w14:paraId="2B0181CB" w14:textId="77777777">
        <w:tc>
          <w:tcPr>
            <w:tcW w:w="1360" w:type="dxa"/>
          </w:tcPr>
          <w:p w14:paraId="440CFD13" w14:textId="77777777" w:rsidR="000603E4" w:rsidRDefault="00000000">
            <w:r>
              <w:t>2022-04-04 00:00:00</w:t>
            </w:r>
          </w:p>
        </w:tc>
        <w:tc>
          <w:tcPr>
            <w:tcW w:w="1360" w:type="dxa"/>
          </w:tcPr>
          <w:p w14:paraId="41559932" w14:textId="77777777" w:rsidR="000603E4" w:rsidRDefault="00000000">
            <w:r>
              <w:t>2022-05-27 00:00:00</w:t>
            </w:r>
          </w:p>
        </w:tc>
        <w:tc>
          <w:tcPr>
            <w:tcW w:w="1360" w:type="dxa"/>
          </w:tcPr>
          <w:p w14:paraId="0BE2DE19" w14:textId="77777777" w:rsidR="000603E4" w:rsidRDefault="00000000">
            <w:r>
              <w:t>DEC692</w:t>
            </w:r>
          </w:p>
        </w:tc>
        <w:tc>
          <w:tcPr>
            <w:tcW w:w="1360" w:type="dxa"/>
          </w:tcPr>
          <w:p w14:paraId="196F0AC6" w14:textId="77777777" w:rsidR="000603E4" w:rsidRDefault="00000000">
            <w:r>
              <w:t>RESIDENTS OF GYLES QUAY</w:t>
            </w:r>
          </w:p>
        </w:tc>
        <w:tc>
          <w:tcPr>
            <w:tcW w:w="1360" w:type="dxa"/>
          </w:tcPr>
          <w:p w14:paraId="53FD0F6B" w14:textId="77777777" w:rsidR="000603E4" w:rsidRDefault="000603E4"/>
        </w:tc>
        <w:tc>
          <w:tcPr>
            <w:tcW w:w="1360" w:type="dxa"/>
          </w:tcPr>
          <w:p w14:paraId="2E454C45" w14:textId="77777777" w:rsidR="000603E4" w:rsidRDefault="000603E4"/>
        </w:tc>
        <w:tc>
          <w:tcPr>
            <w:tcW w:w="1360" w:type="dxa"/>
          </w:tcPr>
          <w:p w14:paraId="338BC916" w14:textId="77777777" w:rsidR="000603E4" w:rsidRDefault="000603E4"/>
        </w:tc>
        <w:tc>
          <w:tcPr>
            <w:tcW w:w="1360" w:type="dxa"/>
          </w:tcPr>
          <w:p w14:paraId="14AE188D" w14:textId="77777777" w:rsidR="000603E4" w:rsidRDefault="00000000">
            <w:r>
              <w:t>NOT EXEMPT</w:t>
            </w:r>
          </w:p>
        </w:tc>
        <w:tc>
          <w:tcPr>
            <w:tcW w:w="1360" w:type="dxa"/>
          </w:tcPr>
          <w:p w14:paraId="75F09E9A" w14:textId="77777777" w:rsidR="000603E4" w:rsidRDefault="00000000">
            <w:r>
              <w:t>IS THE DEVELOPMENT OF PALISADE FENCING, THE REMOVAL OF A TURNSTILE AND THE INSTALLMENT OF A MAINTENANCE GATE, BY IARNROD EIREANN, A PLANNING PERMISSION RELATED MATTER.</w:t>
            </w:r>
          </w:p>
        </w:tc>
      </w:tr>
      <w:tr w:rsidR="000603E4" w14:paraId="46B34ED0" w14:textId="77777777">
        <w:tc>
          <w:tcPr>
            <w:tcW w:w="1360" w:type="dxa"/>
          </w:tcPr>
          <w:p w14:paraId="73DD085B" w14:textId="77777777" w:rsidR="000603E4" w:rsidRDefault="00000000">
            <w:r>
              <w:t>2022-04-13 00:00:00</w:t>
            </w:r>
          </w:p>
        </w:tc>
        <w:tc>
          <w:tcPr>
            <w:tcW w:w="1360" w:type="dxa"/>
          </w:tcPr>
          <w:p w14:paraId="0196936F" w14:textId="77777777" w:rsidR="000603E4" w:rsidRDefault="00000000">
            <w:r>
              <w:t>2022-05-12 00:00:00</w:t>
            </w:r>
          </w:p>
        </w:tc>
        <w:tc>
          <w:tcPr>
            <w:tcW w:w="1360" w:type="dxa"/>
          </w:tcPr>
          <w:p w14:paraId="08A2ACEB" w14:textId="77777777" w:rsidR="000603E4" w:rsidRDefault="00000000">
            <w:r>
              <w:t>DEC693</w:t>
            </w:r>
          </w:p>
        </w:tc>
        <w:tc>
          <w:tcPr>
            <w:tcW w:w="1360" w:type="dxa"/>
          </w:tcPr>
          <w:p w14:paraId="63D07190" w14:textId="77777777" w:rsidR="000603E4" w:rsidRDefault="00000000">
            <w:r>
              <w:t>DIAGEO PLC</w:t>
            </w:r>
          </w:p>
        </w:tc>
        <w:tc>
          <w:tcPr>
            <w:tcW w:w="1360" w:type="dxa"/>
          </w:tcPr>
          <w:p w14:paraId="4EA17D83" w14:textId="77777777" w:rsidR="000603E4" w:rsidRDefault="000603E4"/>
        </w:tc>
        <w:tc>
          <w:tcPr>
            <w:tcW w:w="1360" w:type="dxa"/>
          </w:tcPr>
          <w:p w14:paraId="2458E4CE" w14:textId="77777777" w:rsidR="000603E4" w:rsidRDefault="000603E4"/>
        </w:tc>
        <w:tc>
          <w:tcPr>
            <w:tcW w:w="1360" w:type="dxa"/>
          </w:tcPr>
          <w:p w14:paraId="014E80FE" w14:textId="77777777" w:rsidR="000603E4" w:rsidRDefault="000603E4"/>
        </w:tc>
        <w:tc>
          <w:tcPr>
            <w:tcW w:w="1360" w:type="dxa"/>
          </w:tcPr>
          <w:p w14:paraId="3BB72EB2" w14:textId="77777777" w:rsidR="000603E4" w:rsidRDefault="00000000">
            <w:r>
              <w:t>EXEMPT</w:t>
            </w:r>
          </w:p>
        </w:tc>
        <w:tc>
          <w:tcPr>
            <w:tcW w:w="1360" w:type="dxa"/>
          </w:tcPr>
          <w:p w14:paraId="7D8732C3" w14:textId="77777777" w:rsidR="000603E4" w:rsidRDefault="00000000">
            <w:r>
              <w:t>ARE THE PROPOSED CONSERVATION REPAIRS TO THE TIMBER DOORS &amp; THE ASSITION OF SECONDARY GLAZING TO THE WINDOW ALONG THE PARLIAMENT STREET ELEVATION OF THE SMITHWICK'S EXPERIENCE, PARLIAMENT STREET, KILKENNY WHICH IS A PROTECTED STRUCTURE (REF:B146) AS OUTLI</w:t>
            </w:r>
          </w:p>
        </w:tc>
      </w:tr>
      <w:tr w:rsidR="000603E4" w14:paraId="31E68538" w14:textId="77777777">
        <w:tc>
          <w:tcPr>
            <w:tcW w:w="1360" w:type="dxa"/>
          </w:tcPr>
          <w:p w14:paraId="67E351A9" w14:textId="77777777" w:rsidR="000603E4" w:rsidRDefault="00000000">
            <w:r>
              <w:t>2022-04-25 00:00:</w:t>
            </w:r>
            <w:r>
              <w:lastRenderedPageBreak/>
              <w:t>00</w:t>
            </w:r>
          </w:p>
        </w:tc>
        <w:tc>
          <w:tcPr>
            <w:tcW w:w="1360" w:type="dxa"/>
          </w:tcPr>
          <w:p w14:paraId="16C0A0E8" w14:textId="77777777" w:rsidR="000603E4" w:rsidRDefault="00000000">
            <w:r>
              <w:lastRenderedPageBreak/>
              <w:t>2022-05-31 00:00:</w:t>
            </w:r>
            <w:r>
              <w:lastRenderedPageBreak/>
              <w:t>00</w:t>
            </w:r>
          </w:p>
        </w:tc>
        <w:tc>
          <w:tcPr>
            <w:tcW w:w="1360" w:type="dxa"/>
          </w:tcPr>
          <w:p w14:paraId="76E995F5" w14:textId="77777777" w:rsidR="000603E4" w:rsidRDefault="00000000">
            <w:r>
              <w:lastRenderedPageBreak/>
              <w:t>DEC694</w:t>
            </w:r>
          </w:p>
        </w:tc>
        <w:tc>
          <w:tcPr>
            <w:tcW w:w="1360" w:type="dxa"/>
          </w:tcPr>
          <w:p w14:paraId="7A2AC240" w14:textId="77777777" w:rsidR="000603E4" w:rsidRDefault="00000000">
            <w:r>
              <w:t>DOREEN &amp; PETER THOMSON</w:t>
            </w:r>
          </w:p>
        </w:tc>
        <w:tc>
          <w:tcPr>
            <w:tcW w:w="1360" w:type="dxa"/>
          </w:tcPr>
          <w:p w14:paraId="556B00F8" w14:textId="77777777" w:rsidR="000603E4" w:rsidRDefault="000603E4"/>
        </w:tc>
        <w:tc>
          <w:tcPr>
            <w:tcW w:w="1360" w:type="dxa"/>
          </w:tcPr>
          <w:p w14:paraId="0510FD58" w14:textId="77777777" w:rsidR="000603E4" w:rsidRDefault="000603E4"/>
        </w:tc>
        <w:tc>
          <w:tcPr>
            <w:tcW w:w="1360" w:type="dxa"/>
          </w:tcPr>
          <w:p w14:paraId="77D3C4E0" w14:textId="77777777" w:rsidR="000603E4" w:rsidRDefault="000603E4"/>
        </w:tc>
        <w:tc>
          <w:tcPr>
            <w:tcW w:w="1360" w:type="dxa"/>
          </w:tcPr>
          <w:p w14:paraId="1234B027" w14:textId="77777777" w:rsidR="000603E4" w:rsidRDefault="00000000">
            <w:r>
              <w:t>NOT EXEMPT</w:t>
            </w:r>
          </w:p>
        </w:tc>
        <w:tc>
          <w:tcPr>
            <w:tcW w:w="1360" w:type="dxa"/>
          </w:tcPr>
          <w:p w14:paraId="0A567581" w14:textId="77777777" w:rsidR="000603E4" w:rsidRDefault="00000000">
            <w:r>
              <w:t xml:space="preserve">WHETHER THE TELECOMMUNICATION SUPPORT STRUCTURE, </w:t>
            </w:r>
            <w:r>
              <w:lastRenderedPageBreak/>
              <w:t>INCLUDING ITS FOUNDATION, WITH THE FOUNDATION CONSTRUCTED TO AN OVERALL HEIGHT OF C. 15.771 METRES ABOVE GROUND LEVEL, IS WITHIN THE SCOPE OF PLANNING PERMISSION REFERENCE 20/394 (ABP REF) PL 10.308931) AND</w:t>
            </w:r>
          </w:p>
        </w:tc>
      </w:tr>
      <w:tr w:rsidR="000603E4" w14:paraId="201AF4EB" w14:textId="77777777">
        <w:tc>
          <w:tcPr>
            <w:tcW w:w="1360" w:type="dxa"/>
          </w:tcPr>
          <w:p w14:paraId="73918763" w14:textId="77777777" w:rsidR="000603E4" w:rsidRDefault="00000000">
            <w:r>
              <w:lastRenderedPageBreak/>
              <w:t>2022-04-25 00:00:00</w:t>
            </w:r>
          </w:p>
        </w:tc>
        <w:tc>
          <w:tcPr>
            <w:tcW w:w="1360" w:type="dxa"/>
          </w:tcPr>
          <w:p w14:paraId="3103DD32" w14:textId="77777777" w:rsidR="000603E4" w:rsidRDefault="00000000">
            <w:r>
              <w:t>2022-05-12 00:00:00</w:t>
            </w:r>
          </w:p>
        </w:tc>
        <w:tc>
          <w:tcPr>
            <w:tcW w:w="1360" w:type="dxa"/>
          </w:tcPr>
          <w:p w14:paraId="7C49A74B" w14:textId="77777777" w:rsidR="000603E4" w:rsidRDefault="00000000">
            <w:r>
              <w:t>DEC695</w:t>
            </w:r>
          </w:p>
        </w:tc>
        <w:tc>
          <w:tcPr>
            <w:tcW w:w="1360" w:type="dxa"/>
          </w:tcPr>
          <w:p w14:paraId="30A3EA2C" w14:textId="77777777" w:rsidR="000603E4" w:rsidRDefault="00000000">
            <w:r>
              <w:t>AISLING MCDONALD</w:t>
            </w:r>
          </w:p>
        </w:tc>
        <w:tc>
          <w:tcPr>
            <w:tcW w:w="1360" w:type="dxa"/>
          </w:tcPr>
          <w:p w14:paraId="1B5B72A1" w14:textId="77777777" w:rsidR="000603E4" w:rsidRDefault="000603E4"/>
        </w:tc>
        <w:tc>
          <w:tcPr>
            <w:tcW w:w="1360" w:type="dxa"/>
          </w:tcPr>
          <w:p w14:paraId="1E493965" w14:textId="77777777" w:rsidR="000603E4" w:rsidRDefault="000603E4"/>
        </w:tc>
        <w:tc>
          <w:tcPr>
            <w:tcW w:w="1360" w:type="dxa"/>
          </w:tcPr>
          <w:p w14:paraId="7A2BA64A" w14:textId="77777777" w:rsidR="000603E4" w:rsidRDefault="000603E4"/>
        </w:tc>
        <w:tc>
          <w:tcPr>
            <w:tcW w:w="1360" w:type="dxa"/>
          </w:tcPr>
          <w:p w14:paraId="77975379" w14:textId="77777777" w:rsidR="000603E4" w:rsidRDefault="00000000">
            <w:r>
              <w:t>EXEMPT</w:t>
            </w:r>
          </w:p>
        </w:tc>
        <w:tc>
          <w:tcPr>
            <w:tcW w:w="1360" w:type="dxa"/>
          </w:tcPr>
          <w:p w14:paraId="036A4D0F" w14:textId="77777777" w:rsidR="000603E4" w:rsidRDefault="00000000">
            <w:r>
              <w:t>IS THE CONSTRUCTION OF TIMBER GATED ENTRANCE TO REAR OF SITE AN EXEMPT DEVELOPMENT?</w:t>
            </w:r>
          </w:p>
        </w:tc>
      </w:tr>
      <w:tr w:rsidR="000603E4" w14:paraId="02AB6D86" w14:textId="77777777">
        <w:tc>
          <w:tcPr>
            <w:tcW w:w="1360" w:type="dxa"/>
          </w:tcPr>
          <w:p w14:paraId="4532A540" w14:textId="77777777" w:rsidR="000603E4" w:rsidRDefault="00000000">
            <w:r>
              <w:t>2022-04-27 00:00:00</w:t>
            </w:r>
          </w:p>
        </w:tc>
        <w:tc>
          <w:tcPr>
            <w:tcW w:w="1360" w:type="dxa"/>
          </w:tcPr>
          <w:p w14:paraId="42FA65D6" w14:textId="77777777" w:rsidR="000603E4" w:rsidRDefault="00000000">
            <w:r>
              <w:t>2022-05-19 00:00:00</w:t>
            </w:r>
          </w:p>
        </w:tc>
        <w:tc>
          <w:tcPr>
            <w:tcW w:w="1360" w:type="dxa"/>
          </w:tcPr>
          <w:p w14:paraId="1B219790" w14:textId="77777777" w:rsidR="000603E4" w:rsidRDefault="00000000">
            <w:r>
              <w:t>DEC696</w:t>
            </w:r>
          </w:p>
        </w:tc>
        <w:tc>
          <w:tcPr>
            <w:tcW w:w="1360" w:type="dxa"/>
          </w:tcPr>
          <w:p w14:paraId="72C03A76" w14:textId="77777777" w:rsidR="000603E4" w:rsidRDefault="00000000">
            <w:r>
              <w:t>ADRIAN MURPHY</w:t>
            </w:r>
          </w:p>
        </w:tc>
        <w:tc>
          <w:tcPr>
            <w:tcW w:w="1360" w:type="dxa"/>
          </w:tcPr>
          <w:p w14:paraId="538FC830" w14:textId="77777777" w:rsidR="000603E4" w:rsidRDefault="000603E4"/>
        </w:tc>
        <w:tc>
          <w:tcPr>
            <w:tcW w:w="1360" w:type="dxa"/>
          </w:tcPr>
          <w:p w14:paraId="4DFFB513" w14:textId="77777777" w:rsidR="000603E4" w:rsidRDefault="000603E4"/>
        </w:tc>
        <w:tc>
          <w:tcPr>
            <w:tcW w:w="1360" w:type="dxa"/>
          </w:tcPr>
          <w:p w14:paraId="65D2795C" w14:textId="77777777" w:rsidR="000603E4" w:rsidRDefault="000603E4"/>
        </w:tc>
        <w:tc>
          <w:tcPr>
            <w:tcW w:w="1360" w:type="dxa"/>
          </w:tcPr>
          <w:p w14:paraId="5686A7FF" w14:textId="77777777" w:rsidR="000603E4" w:rsidRDefault="00000000">
            <w:r>
              <w:t>EXEMPT</w:t>
            </w:r>
          </w:p>
        </w:tc>
        <w:tc>
          <w:tcPr>
            <w:tcW w:w="1360" w:type="dxa"/>
          </w:tcPr>
          <w:p w14:paraId="06E7B8DB" w14:textId="77777777" w:rsidR="000603E4" w:rsidRDefault="00000000">
            <w:r>
              <w:t>1. IS THE PROPOSED 299M2 AGRICULTURAL STORAGE SHED EXEMPT FROM DEVELOPMENT UNDER CLASS 9? 2. IS THE PROPOSED MANURE STORAGE STRUCTURE 62M2 WITH EFFLUENT TANK EXEMPT FROM DEVELOPMENT UNDER CLASS 8.</w:t>
            </w:r>
          </w:p>
        </w:tc>
      </w:tr>
      <w:tr w:rsidR="000603E4" w14:paraId="1D97F4F8" w14:textId="77777777">
        <w:tc>
          <w:tcPr>
            <w:tcW w:w="1360" w:type="dxa"/>
          </w:tcPr>
          <w:p w14:paraId="0595577E" w14:textId="77777777" w:rsidR="000603E4" w:rsidRDefault="00000000">
            <w:r>
              <w:t>2022-04-27 00:00:00</w:t>
            </w:r>
          </w:p>
        </w:tc>
        <w:tc>
          <w:tcPr>
            <w:tcW w:w="1360" w:type="dxa"/>
          </w:tcPr>
          <w:p w14:paraId="4D4A3DE3" w14:textId="77777777" w:rsidR="000603E4" w:rsidRDefault="00000000">
            <w:r>
              <w:t>2022-05-25 00:00:00</w:t>
            </w:r>
          </w:p>
        </w:tc>
        <w:tc>
          <w:tcPr>
            <w:tcW w:w="1360" w:type="dxa"/>
          </w:tcPr>
          <w:p w14:paraId="34351861" w14:textId="77777777" w:rsidR="000603E4" w:rsidRDefault="00000000">
            <w:r>
              <w:t>DEC697</w:t>
            </w:r>
          </w:p>
        </w:tc>
        <w:tc>
          <w:tcPr>
            <w:tcW w:w="1360" w:type="dxa"/>
          </w:tcPr>
          <w:p w14:paraId="73F51382" w14:textId="77777777" w:rsidR="000603E4" w:rsidRDefault="00000000">
            <w:r>
              <w:t>ANDY RYAN</w:t>
            </w:r>
          </w:p>
        </w:tc>
        <w:tc>
          <w:tcPr>
            <w:tcW w:w="1360" w:type="dxa"/>
          </w:tcPr>
          <w:p w14:paraId="1BFA4D00" w14:textId="77777777" w:rsidR="000603E4" w:rsidRDefault="000603E4"/>
        </w:tc>
        <w:tc>
          <w:tcPr>
            <w:tcW w:w="1360" w:type="dxa"/>
          </w:tcPr>
          <w:p w14:paraId="6C68CCB1" w14:textId="77777777" w:rsidR="000603E4" w:rsidRDefault="000603E4"/>
        </w:tc>
        <w:tc>
          <w:tcPr>
            <w:tcW w:w="1360" w:type="dxa"/>
          </w:tcPr>
          <w:p w14:paraId="0B819E63" w14:textId="77777777" w:rsidR="000603E4" w:rsidRDefault="000603E4"/>
        </w:tc>
        <w:tc>
          <w:tcPr>
            <w:tcW w:w="1360" w:type="dxa"/>
          </w:tcPr>
          <w:p w14:paraId="06A5E7A7" w14:textId="77777777" w:rsidR="000603E4" w:rsidRDefault="00000000">
            <w:r>
              <w:t>NOT EXEMPT</w:t>
            </w:r>
          </w:p>
        </w:tc>
        <w:tc>
          <w:tcPr>
            <w:tcW w:w="1360" w:type="dxa"/>
          </w:tcPr>
          <w:p w14:paraId="25B4A12D" w14:textId="77777777" w:rsidR="000603E4" w:rsidRDefault="00000000">
            <w:r>
              <w:t xml:space="preserve">WORKS SANCTIONED UNDER THE BUILT HEITAGE INVESTMENT SCHEME 2022 AT RYAN'S PUB, FRIARY STREET, ENTAILING THE FOLLOWING ITEMIZES ELEMENTS OF WORK: 1. SHOPFRONT JOINERY REPAIRS, REMOVAL OF INAPPROPRIATE REPAIRS. </w:t>
            </w:r>
            <w:r>
              <w:lastRenderedPageBreak/>
              <w:t>2. FAÇADE RENDER REPAIRS (REMEDIAL WORKS TO CR</w:t>
            </w:r>
          </w:p>
        </w:tc>
      </w:tr>
      <w:tr w:rsidR="000603E4" w14:paraId="6BAD5B15" w14:textId="77777777">
        <w:tc>
          <w:tcPr>
            <w:tcW w:w="1360" w:type="dxa"/>
          </w:tcPr>
          <w:p w14:paraId="699D9BB8" w14:textId="77777777" w:rsidR="000603E4" w:rsidRDefault="00000000">
            <w:r>
              <w:lastRenderedPageBreak/>
              <w:t>2022-05-05 00:00:00</w:t>
            </w:r>
          </w:p>
        </w:tc>
        <w:tc>
          <w:tcPr>
            <w:tcW w:w="1360" w:type="dxa"/>
          </w:tcPr>
          <w:p w14:paraId="5E6BC293" w14:textId="77777777" w:rsidR="000603E4" w:rsidRDefault="00000000">
            <w:r>
              <w:t>2022-05-16 00:00:00</w:t>
            </w:r>
          </w:p>
        </w:tc>
        <w:tc>
          <w:tcPr>
            <w:tcW w:w="1360" w:type="dxa"/>
          </w:tcPr>
          <w:p w14:paraId="67146E59" w14:textId="77777777" w:rsidR="000603E4" w:rsidRDefault="00000000">
            <w:r>
              <w:t>DEC698</w:t>
            </w:r>
          </w:p>
        </w:tc>
        <w:tc>
          <w:tcPr>
            <w:tcW w:w="1360" w:type="dxa"/>
          </w:tcPr>
          <w:p w14:paraId="15DA2A38" w14:textId="77777777" w:rsidR="000603E4" w:rsidRDefault="00000000">
            <w:r>
              <w:t>MARTIN &amp; KELLY IZO</w:t>
            </w:r>
          </w:p>
        </w:tc>
        <w:tc>
          <w:tcPr>
            <w:tcW w:w="1360" w:type="dxa"/>
          </w:tcPr>
          <w:p w14:paraId="6D9270AC" w14:textId="77777777" w:rsidR="000603E4" w:rsidRDefault="000603E4"/>
        </w:tc>
        <w:tc>
          <w:tcPr>
            <w:tcW w:w="1360" w:type="dxa"/>
          </w:tcPr>
          <w:p w14:paraId="25F95785" w14:textId="77777777" w:rsidR="000603E4" w:rsidRDefault="000603E4"/>
        </w:tc>
        <w:tc>
          <w:tcPr>
            <w:tcW w:w="1360" w:type="dxa"/>
          </w:tcPr>
          <w:p w14:paraId="699F457B" w14:textId="77777777" w:rsidR="000603E4" w:rsidRDefault="000603E4"/>
        </w:tc>
        <w:tc>
          <w:tcPr>
            <w:tcW w:w="1360" w:type="dxa"/>
          </w:tcPr>
          <w:p w14:paraId="1E397A6B" w14:textId="77777777" w:rsidR="000603E4" w:rsidRDefault="00000000">
            <w:r>
              <w:t>EXEMPT</w:t>
            </w:r>
          </w:p>
        </w:tc>
        <w:tc>
          <w:tcPr>
            <w:tcW w:w="1360" w:type="dxa"/>
          </w:tcPr>
          <w:p w14:paraId="1E1A2294" w14:textId="77777777" w:rsidR="000603E4" w:rsidRDefault="00000000">
            <w:r>
              <w:t>IS THE (A) REMOVAL OF CHIMNEY AND (B) REPLACEMENT OF SINGLE GLAZED TIMBER WINDOWS WITH NEW DOUBLE GLAZED TIMBER WINDOWS AT LOON R95 W4CF DEVELOPMENT AND IF SO, IS IT EXEMPT DEVELOPMENT?</w:t>
            </w:r>
          </w:p>
        </w:tc>
      </w:tr>
      <w:tr w:rsidR="000603E4" w14:paraId="525FF016" w14:textId="77777777">
        <w:tc>
          <w:tcPr>
            <w:tcW w:w="1360" w:type="dxa"/>
          </w:tcPr>
          <w:p w14:paraId="748C343B" w14:textId="77777777" w:rsidR="000603E4" w:rsidRDefault="00000000">
            <w:r>
              <w:t>2022-05-09 00:00:00</w:t>
            </w:r>
          </w:p>
        </w:tc>
        <w:tc>
          <w:tcPr>
            <w:tcW w:w="1360" w:type="dxa"/>
          </w:tcPr>
          <w:p w14:paraId="41BCA229" w14:textId="77777777" w:rsidR="000603E4" w:rsidRDefault="00000000">
            <w:r>
              <w:t>2022-05-30 00:00:00</w:t>
            </w:r>
          </w:p>
        </w:tc>
        <w:tc>
          <w:tcPr>
            <w:tcW w:w="1360" w:type="dxa"/>
          </w:tcPr>
          <w:p w14:paraId="7CA5D9EE" w14:textId="77777777" w:rsidR="000603E4" w:rsidRDefault="00000000">
            <w:r>
              <w:t>DEC699</w:t>
            </w:r>
          </w:p>
        </w:tc>
        <w:tc>
          <w:tcPr>
            <w:tcW w:w="1360" w:type="dxa"/>
          </w:tcPr>
          <w:p w14:paraId="01A673E7" w14:textId="77777777" w:rsidR="000603E4" w:rsidRDefault="00000000">
            <w:r>
              <w:t>Ballyhale Shamrocks</w:t>
            </w:r>
          </w:p>
        </w:tc>
        <w:tc>
          <w:tcPr>
            <w:tcW w:w="1360" w:type="dxa"/>
          </w:tcPr>
          <w:p w14:paraId="69B922E2" w14:textId="77777777" w:rsidR="000603E4" w:rsidRDefault="000603E4"/>
        </w:tc>
        <w:tc>
          <w:tcPr>
            <w:tcW w:w="1360" w:type="dxa"/>
          </w:tcPr>
          <w:p w14:paraId="7E7C1A41" w14:textId="77777777" w:rsidR="000603E4" w:rsidRDefault="000603E4"/>
        </w:tc>
        <w:tc>
          <w:tcPr>
            <w:tcW w:w="1360" w:type="dxa"/>
          </w:tcPr>
          <w:p w14:paraId="7A083954" w14:textId="77777777" w:rsidR="000603E4" w:rsidRDefault="000603E4"/>
        </w:tc>
        <w:tc>
          <w:tcPr>
            <w:tcW w:w="1360" w:type="dxa"/>
          </w:tcPr>
          <w:p w14:paraId="288C4653" w14:textId="77777777" w:rsidR="000603E4" w:rsidRDefault="00000000">
            <w:r>
              <w:t>EXEMPT</w:t>
            </w:r>
          </w:p>
        </w:tc>
        <w:tc>
          <w:tcPr>
            <w:tcW w:w="1360" w:type="dxa"/>
          </w:tcPr>
          <w:p w14:paraId="2872ACE7" w14:textId="77777777" w:rsidR="000603E4" w:rsidRDefault="00000000">
            <w:r>
              <w:t>PERMISSION TO DEVELOP A WALKWAY AROUND A NEW PURCHASE OF LAND WHICH EXTENDS ONTO AN EXISTING WALKWAY WITHIN BALLYHALE GAA GROUNDS</w:t>
            </w:r>
          </w:p>
        </w:tc>
      </w:tr>
      <w:tr w:rsidR="000603E4" w14:paraId="22BB621C" w14:textId="77777777">
        <w:tc>
          <w:tcPr>
            <w:tcW w:w="1360" w:type="dxa"/>
          </w:tcPr>
          <w:p w14:paraId="458A517C" w14:textId="77777777" w:rsidR="000603E4" w:rsidRDefault="00000000">
            <w:r>
              <w:t>2022-05-09 00:00:00</w:t>
            </w:r>
          </w:p>
        </w:tc>
        <w:tc>
          <w:tcPr>
            <w:tcW w:w="1360" w:type="dxa"/>
          </w:tcPr>
          <w:p w14:paraId="6664E58D" w14:textId="77777777" w:rsidR="000603E4" w:rsidRDefault="000603E4"/>
        </w:tc>
        <w:tc>
          <w:tcPr>
            <w:tcW w:w="1360" w:type="dxa"/>
          </w:tcPr>
          <w:p w14:paraId="47C73474" w14:textId="77777777" w:rsidR="000603E4" w:rsidRDefault="00000000">
            <w:r>
              <w:t>DEC700</w:t>
            </w:r>
          </w:p>
        </w:tc>
        <w:tc>
          <w:tcPr>
            <w:tcW w:w="1360" w:type="dxa"/>
          </w:tcPr>
          <w:p w14:paraId="40342500" w14:textId="77777777" w:rsidR="000603E4" w:rsidRDefault="00000000">
            <w:r>
              <w:t>PILTOWN AFC</w:t>
            </w:r>
          </w:p>
        </w:tc>
        <w:tc>
          <w:tcPr>
            <w:tcW w:w="1360" w:type="dxa"/>
          </w:tcPr>
          <w:p w14:paraId="2B7C4931" w14:textId="77777777" w:rsidR="000603E4" w:rsidRDefault="00000000">
            <w:r>
              <w:t>2023-06-02 00:00:00</w:t>
            </w:r>
          </w:p>
        </w:tc>
        <w:tc>
          <w:tcPr>
            <w:tcW w:w="1360" w:type="dxa"/>
          </w:tcPr>
          <w:p w14:paraId="5A10AE9F" w14:textId="77777777" w:rsidR="000603E4" w:rsidRDefault="000603E4"/>
        </w:tc>
        <w:tc>
          <w:tcPr>
            <w:tcW w:w="1360" w:type="dxa"/>
          </w:tcPr>
          <w:p w14:paraId="4D07F116" w14:textId="77777777" w:rsidR="000603E4" w:rsidRDefault="000603E4"/>
        </w:tc>
        <w:tc>
          <w:tcPr>
            <w:tcW w:w="1360" w:type="dxa"/>
          </w:tcPr>
          <w:p w14:paraId="44B8C557" w14:textId="77777777" w:rsidR="000603E4" w:rsidRDefault="000603E4"/>
        </w:tc>
        <w:tc>
          <w:tcPr>
            <w:tcW w:w="1360" w:type="dxa"/>
          </w:tcPr>
          <w:p w14:paraId="7F77671B" w14:textId="77777777" w:rsidR="000603E4" w:rsidRDefault="00000000">
            <w:r>
              <w:t>IS THE DEVELOPMENT OF TWO SOCCER PITCHES &amp; WALKING PATH WITH ANCILLARY SITE WORKS AT PILTOWN AFC'S EXISTING GROUNDS AT KILDALTON PARK, KILDALTON, PILTOWN CO. KILKENNY CONSIDERED A DEVELOPMENT AND IF SO, IS IT AN EXEMPT DEVELOPMENT UNDER CLASS 33 OF SCHEDU</w:t>
            </w:r>
          </w:p>
        </w:tc>
      </w:tr>
      <w:tr w:rsidR="000603E4" w14:paraId="182FFDA7" w14:textId="77777777">
        <w:tc>
          <w:tcPr>
            <w:tcW w:w="1360" w:type="dxa"/>
          </w:tcPr>
          <w:p w14:paraId="09AF83D9" w14:textId="77777777" w:rsidR="000603E4" w:rsidRDefault="00000000">
            <w:r>
              <w:t>2022-05-20 00:00:</w:t>
            </w:r>
            <w:r>
              <w:lastRenderedPageBreak/>
              <w:t>00</w:t>
            </w:r>
          </w:p>
        </w:tc>
        <w:tc>
          <w:tcPr>
            <w:tcW w:w="1360" w:type="dxa"/>
          </w:tcPr>
          <w:p w14:paraId="2D61CDBC" w14:textId="77777777" w:rsidR="000603E4" w:rsidRDefault="00000000">
            <w:r>
              <w:lastRenderedPageBreak/>
              <w:t>2022-07-21 00:00:</w:t>
            </w:r>
            <w:r>
              <w:lastRenderedPageBreak/>
              <w:t>00</w:t>
            </w:r>
          </w:p>
        </w:tc>
        <w:tc>
          <w:tcPr>
            <w:tcW w:w="1360" w:type="dxa"/>
          </w:tcPr>
          <w:p w14:paraId="1C1E7E17" w14:textId="77777777" w:rsidR="000603E4" w:rsidRDefault="00000000">
            <w:r>
              <w:lastRenderedPageBreak/>
              <w:t>DEC701</w:t>
            </w:r>
          </w:p>
        </w:tc>
        <w:tc>
          <w:tcPr>
            <w:tcW w:w="1360" w:type="dxa"/>
          </w:tcPr>
          <w:p w14:paraId="58D7F532" w14:textId="77777777" w:rsidR="000603E4" w:rsidRDefault="00000000">
            <w:r>
              <w:t>PIERRE BRIERS</w:t>
            </w:r>
          </w:p>
        </w:tc>
        <w:tc>
          <w:tcPr>
            <w:tcW w:w="1360" w:type="dxa"/>
          </w:tcPr>
          <w:p w14:paraId="6FE66BE2" w14:textId="77777777" w:rsidR="000603E4" w:rsidRDefault="000603E4"/>
        </w:tc>
        <w:tc>
          <w:tcPr>
            <w:tcW w:w="1360" w:type="dxa"/>
          </w:tcPr>
          <w:p w14:paraId="75C5AC71" w14:textId="77777777" w:rsidR="000603E4" w:rsidRDefault="000603E4"/>
        </w:tc>
        <w:tc>
          <w:tcPr>
            <w:tcW w:w="1360" w:type="dxa"/>
          </w:tcPr>
          <w:p w14:paraId="3B756842" w14:textId="77777777" w:rsidR="000603E4" w:rsidRDefault="000603E4"/>
        </w:tc>
        <w:tc>
          <w:tcPr>
            <w:tcW w:w="1360" w:type="dxa"/>
          </w:tcPr>
          <w:p w14:paraId="222D7389" w14:textId="77777777" w:rsidR="000603E4" w:rsidRDefault="00000000">
            <w:r>
              <w:t>NOT EXEMPT</w:t>
            </w:r>
          </w:p>
        </w:tc>
        <w:tc>
          <w:tcPr>
            <w:tcW w:w="1360" w:type="dxa"/>
          </w:tcPr>
          <w:p w14:paraId="44B61427" w14:textId="77777777" w:rsidR="000603E4" w:rsidRDefault="00000000">
            <w:r>
              <w:t xml:space="preserve">TO CONFIRM THAT THIS DWELLING CLASSIFIED AS RESIDENTIAL (GROUND </w:t>
            </w:r>
            <w:r>
              <w:lastRenderedPageBreak/>
              <w:t>FLOOR) AND COMMERCIAL (FIRSR FLOOR) CAN RETURN TO USE AS A DWELLING AND IS EXEMPT FROM PLANNING PERMISSION.</w:t>
            </w:r>
          </w:p>
        </w:tc>
      </w:tr>
      <w:tr w:rsidR="000603E4" w14:paraId="23253B15" w14:textId="77777777">
        <w:tc>
          <w:tcPr>
            <w:tcW w:w="1360" w:type="dxa"/>
          </w:tcPr>
          <w:p w14:paraId="0422AF36" w14:textId="77777777" w:rsidR="000603E4" w:rsidRDefault="00000000">
            <w:r>
              <w:lastRenderedPageBreak/>
              <w:t>2022-05-26 00:00:00</w:t>
            </w:r>
          </w:p>
        </w:tc>
        <w:tc>
          <w:tcPr>
            <w:tcW w:w="1360" w:type="dxa"/>
          </w:tcPr>
          <w:p w14:paraId="41A85F4B" w14:textId="77777777" w:rsidR="000603E4" w:rsidRDefault="000603E4"/>
        </w:tc>
        <w:tc>
          <w:tcPr>
            <w:tcW w:w="1360" w:type="dxa"/>
          </w:tcPr>
          <w:p w14:paraId="735C8E52" w14:textId="77777777" w:rsidR="000603E4" w:rsidRDefault="00000000">
            <w:r>
              <w:t>DEC702</w:t>
            </w:r>
          </w:p>
        </w:tc>
        <w:tc>
          <w:tcPr>
            <w:tcW w:w="1360" w:type="dxa"/>
          </w:tcPr>
          <w:p w14:paraId="40CCC3F8" w14:textId="77777777" w:rsidR="000603E4" w:rsidRDefault="00000000">
            <w:r>
              <w:t>KEN BOLSTER</w:t>
            </w:r>
          </w:p>
        </w:tc>
        <w:tc>
          <w:tcPr>
            <w:tcW w:w="1360" w:type="dxa"/>
          </w:tcPr>
          <w:p w14:paraId="0A86D564" w14:textId="77777777" w:rsidR="000603E4" w:rsidRDefault="000603E4"/>
        </w:tc>
        <w:tc>
          <w:tcPr>
            <w:tcW w:w="1360" w:type="dxa"/>
          </w:tcPr>
          <w:p w14:paraId="71B51E10" w14:textId="77777777" w:rsidR="000603E4" w:rsidRDefault="000603E4"/>
        </w:tc>
        <w:tc>
          <w:tcPr>
            <w:tcW w:w="1360" w:type="dxa"/>
          </w:tcPr>
          <w:p w14:paraId="4C4F499E" w14:textId="77777777" w:rsidR="000603E4" w:rsidRDefault="000603E4"/>
        </w:tc>
        <w:tc>
          <w:tcPr>
            <w:tcW w:w="1360" w:type="dxa"/>
          </w:tcPr>
          <w:p w14:paraId="18C80B57" w14:textId="77777777" w:rsidR="000603E4" w:rsidRDefault="00000000">
            <w:r>
              <w:t>POST PLANNING QUERY</w:t>
            </w:r>
          </w:p>
        </w:tc>
        <w:tc>
          <w:tcPr>
            <w:tcW w:w="1360" w:type="dxa"/>
          </w:tcPr>
          <w:p w14:paraId="4D67D362" w14:textId="77777777" w:rsidR="000603E4" w:rsidRDefault="00000000">
            <w:r>
              <w:t>QUERY DEALT WITH UNDER POST PLANNING.</w:t>
            </w:r>
          </w:p>
        </w:tc>
      </w:tr>
      <w:tr w:rsidR="000603E4" w14:paraId="5FBF1B55" w14:textId="77777777">
        <w:tc>
          <w:tcPr>
            <w:tcW w:w="1360" w:type="dxa"/>
          </w:tcPr>
          <w:p w14:paraId="66585E5B" w14:textId="77777777" w:rsidR="000603E4" w:rsidRDefault="00000000">
            <w:r>
              <w:t>2022-06-01 00:00:00</w:t>
            </w:r>
          </w:p>
        </w:tc>
        <w:tc>
          <w:tcPr>
            <w:tcW w:w="1360" w:type="dxa"/>
          </w:tcPr>
          <w:p w14:paraId="6728BF12" w14:textId="77777777" w:rsidR="000603E4" w:rsidRDefault="00000000">
            <w:r>
              <w:t>2022-06-16 00:00:00</w:t>
            </w:r>
          </w:p>
        </w:tc>
        <w:tc>
          <w:tcPr>
            <w:tcW w:w="1360" w:type="dxa"/>
          </w:tcPr>
          <w:p w14:paraId="2136F29A" w14:textId="77777777" w:rsidR="000603E4" w:rsidRDefault="00000000">
            <w:r>
              <w:t>DEC703</w:t>
            </w:r>
          </w:p>
        </w:tc>
        <w:tc>
          <w:tcPr>
            <w:tcW w:w="1360" w:type="dxa"/>
          </w:tcPr>
          <w:p w14:paraId="5405C859" w14:textId="77777777" w:rsidR="000603E4" w:rsidRDefault="00000000">
            <w:r>
              <w:t>LISDOWNEY DEVELOPMENT ASSOCIATION</w:t>
            </w:r>
          </w:p>
        </w:tc>
        <w:tc>
          <w:tcPr>
            <w:tcW w:w="1360" w:type="dxa"/>
          </w:tcPr>
          <w:p w14:paraId="7CE3E654" w14:textId="77777777" w:rsidR="000603E4" w:rsidRDefault="000603E4"/>
        </w:tc>
        <w:tc>
          <w:tcPr>
            <w:tcW w:w="1360" w:type="dxa"/>
          </w:tcPr>
          <w:p w14:paraId="4E082937" w14:textId="77777777" w:rsidR="000603E4" w:rsidRDefault="000603E4"/>
        </w:tc>
        <w:tc>
          <w:tcPr>
            <w:tcW w:w="1360" w:type="dxa"/>
          </w:tcPr>
          <w:p w14:paraId="2A21F0D5" w14:textId="77777777" w:rsidR="000603E4" w:rsidRDefault="000603E4"/>
        </w:tc>
        <w:tc>
          <w:tcPr>
            <w:tcW w:w="1360" w:type="dxa"/>
          </w:tcPr>
          <w:p w14:paraId="7320EAA6" w14:textId="77777777" w:rsidR="000603E4" w:rsidRDefault="00000000">
            <w:r>
              <w:t>EXEMPT</w:t>
            </w:r>
          </w:p>
        </w:tc>
        <w:tc>
          <w:tcPr>
            <w:tcW w:w="1360" w:type="dxa"/>
          </w:tcPr>
          <w:p w14:paraId="50D6E940" w14:textId="77777777" w:rsidR="000603E4" w:rsidRDefault="00000000">
            <w:r>
              <w:t>IS THE CONSTRUCTION OF A WALKING TRACK ON THE GROUNDS OF LISDOWNEY GAA CLUB AND LISDOWNEY NATIONAL SCHOOL AN EXEMPT DEVELOPMENT?</w:t>
            </w:r>
          </w:p>
        </w:tc>
      </w:tr>
      <w:tr w:rsidR="000603E4" w14:paraId="4DFF95A5" w14:textId="77777777">
        <w:tc>
          <w:tcPr>
            <w:tcW w:w="1360" w:type="dxa"/>
          </w:tcPr>
          <w:p w14:paraId="418878FA" w14:textId="77777777" w:rsidR="000603E4" w:rsidRDefault="000603E4"/>
        </w:tc>
        <w:tc>
          <w:tcPr>
            <w:tcW w:w="1360" w:type="dxa"/>
          </w:tcPr>
          <w:p w14:paraId="2B95D448" w14:textId="77777777" w:rsidR="000603E4" w:rsidRDefault="000603E4"/>
        </w:tc>
        <w:tc>
          <w:tcPr>
            <w:tcW w:w="1360" w:type="dxa"/>
          </w:tcPr>
          <w:p w14:paraId="2DFD903F" w14:textId="77777777" w:rsidR="000603E4" w:rsidRDefault="00000000">
            <w:r>
              <w:t>DEC704(A)</w:t>
            </w:r>
          </w:p>
        </w:tc>
        <w:tc>
          <w:tcPr>
            <w:tcW w:w="1360" w:type="dxa"/>
          </w:tcPr>
          <w:p w14:paraId="73937C4D" w14:textId="77777777" w:rsidR="000603E4" w:rsidRDefault="00000000">
            <w:r>
              <w:t>PETER MACKEY</w:t>
            </w:r>
          </w:p>
        </w:tc>
        <w:tc>
          <w:tcPr>
            <w:tcW w:w="1360" w:type="dxa"/>
          </w:tcPr>
          <w:p w14:paraId="7C1497BF" w14:textId="77777777" w:rsidR="000603E4" w:rsidRDefault="000603E4"/>
        </w:tc>
        <w:tc>
          <w:tcPr>
            <w:tcW w:w="1360" w:type="dxa"/>
          </w:tcPr>
          <w:p w14:paraId="3D0E6B4E" w14:textId="77777777" w:rsidR="000603E4" w:rsidRDefault="000603E4"/>
        </w:tc>
        <w:tc>
          <w:tcPr>
            <w:tcW w:w="1360" w:type="dxa"/>
          </w:tcPr>
          <w:p w14:paraId="6D375EFB" w14:textId="77777777" w:rsidR="000603E4" w:rsidRDefault="000603E4"/>
        </w:tc>
        <w:tc>
          <w:tcPr>
            <w:tcW w:w="1360" w:type="dxa"/>
          </w:tcPr>
          <w:p w14:paraId="0043C69D" w14:textId="77777777" w:rsidR="000603E4" w:rsidRDefault="000603E4"/>
        </w:tc>
        <w:tc>
          <w:tcPr>
            <w:tcW w:w="1360" w:type="dxa"/>
          </w:tcPr>
          <w:p w14:paraId="4327193A" w14:textId="77777777" w:rsidR="000603E4" w:rsidRDefault="00000000">
            <w:r>
              <w:t>SECTION 5 REFERRAL TO AN BORD PLEANALA</w:t>
            </w:r>
          </w:p>
        </w:tc>
      </w:tr>
      <w:tr w:rsidR="000603E4" w14:paraId="6AFCC5D7" w14:textId="77777777">
        <w:tc>
          <w:tcPr>
            <w:tcW w:w="1360" w:type="dxa"/>
          </w:tcPr>
          <w:p w14:paraId="611CBF6B" w14:textId="77777777" w:rsidR="000603E4" w:rsidRDefault="00000000">
            <w:r>
              <w:t>2022-06-03 00:00:00</w:t>
            </w:r>
          </w:p>
        </w:tc>
        <w:tc>
          <w:tcPr>
            <w:tcW w:w="1360" w:type="dxa"/>
          </w:tcPr>
          <w:p w14:paraId="26E85BF7" w14:textId="77777777" w:rsidR="000603E4" w:rsidRDefault="00000000">
            <w:r>
              <w:t>2022-06-29 00:00:00</w:t>
            </w:r>
          </w:p>
        </w:tc>
        <w:tc>
          <w:tcPr>
            <w:tcW w:w="1360" w:type="dxa"/>
          </w:tcPr>
          <w:p w14:paraId="3B1CE261" w14:textId="77777777" w:rsidR="000603E4" w:rsidRDefault="00000000">
            <w:r>
              <w:t>DEC704(B)</w:t>
            </w:r>
          </w:p>
        </w:tc>
        <w:tc>
          <w:tcPr>
            <w:tcW w:w="1360" w:type="dxa"/>
          </w:tcPr>
          <w:p w14:paraId="5E25804C" w14:textId="77777777" w:rsidR="000603E4" w:rsidRDefault="00000000">
            <w:r>
              <w:t>MARIE O'SHEA</w:t>
            </w:r>
          </w:p>
        </w:tc>
        <w:tc>
          <w:tcPr>
            <w:tcW w:w="1360" w:type="dxa"/>
          </w:tcPr>
          <w:p w14:paraId="5FB7D460" w14:textId="77777777" w:rsidR="000603E4" w:rsidRDefault="000603E4"/>
        </w:tc>
        <w:tc>
          <w:tcPr>
            <w:tcW w:w="1360" w:type="dxa"/>
          </w:tcPr>
          <w:p w14:paraId="2A5B4EE1" w14:textId="77777777" w:rsidR="000603E4" w:rsidRDefault="000603E4"/>
        </w:tc>
        <w:tc>
          <w:tcPr>
            <w:tcW w:w="1360" w:type="dxa"/>
          </w:tcPr>
          <w:p w14:paraId="0BEDC5B7" w14:textId="77777777" w:rsidR="000603E4" w:rsidRDefault="000603E4"/>
        </w:tc>
        <w:tc>
          <w:tcPr>
            <w:tcW w:w="1360" w:type="dxa"/>
          </w:tcPr>
          <w:p w14:paraId="3BC6A4E5" w14:textId="77777777" w:rsidR="000603E4" w:rsidRDefault="00000000">
            <w:r>
              <w:t>NOT EXEMPT</w:t>
            </w:r>
          </w:p>
        </w:tc>
        <w:tc>
          <w:tcPr>
            <w:tcW w:w="1360" w:type="dxa"/>
          </w:tcPr>
          <w:p w14:paraId="4EB0AD7F" w14:textId="77777777" w:rsidR="000603E4" w:rsidRDefault="00000000">
            <w:r>
              <w:t>TO CHANGE A FOREST PLANTATION FROM ASH (destroyed by Ash Dieback) TO A MIXED CONIFER BROADLEAF FOREST</w:t>
            </w:r>
          </w:p>
        </w:tc>
      </w:tr>
      <w:tr w:rsidR="000603E4" w14:paraId="75BF05BA" w14:textId="77777777">
        <w:tc>
          <w:tcPr>
            <w:tcW w:w="1360" w:type="dxa"/>
          </w:tcPr>
          <w:p w14:paraId="7E3EA7BD" w14:textId="77777777" w:rsidR="000603E4" w:rsidRDefault="00000000">
            <w:r>
              <w:t>2022-06-07 00:00:00</w:t>
            </w:r>
          </w:p>
        </w:tc>
        <w:tc>
          <w:tcPr>
            <w:tcW w:w="1360" w:type="dxa"/>
          </w:tcPr>
          <w:p w14:paraId="44B5E762" w14:textId="77777777" w:rsidR="000603E4" w:rsidRDefault="00000000">
            <w:r>
              <w:t>2022-06-16 00:00:00</w:t>
            </w:r>
          </w:p>
        </w:tc>
        <w:tc>
          <w:tcPr>
            <w:tcW w:w="1360" w:type="dxa"/>
          </w:tcPr>
          <w:p w14:paraId="117A7FD5" w14:textId="77777777" w:rsidR="000603E4" w:rsidRDefault="00000000">
            <w:r>
              <w:t>DEC705</w:t>
            </w:r>
          </w:p>
        </w:tc>
        <w:tc>
          <w:tcPr>
            <w:tcW w:w="1360" w:type="dxa"/>
          </w:tcPr>
          <w:p w14:paraId="2386D111" w14:textId="77777777" w:rsidR="000603E4" w:rsidRDefault="00000000">
            <w:r>
              <w:t>JOHN COSTELLOE</w:t>
            </w:r>
          </w:p>
        </w:tc>
        <w:tc>
          <w:tcPr>
            <w:tcW w:w="1360" w:type="dxa"/>
          </w:tcPr>
          <w:p w14:paraId="060F45FB" w14:textId="77777777" w:rsidR="000603E4" w:rsidRDefault="000603E4"/>
        </w:tc>
        <w:tc>
          <w:tcPr>
            <w:tcW w:w="1360" w:type="dxa"/>
          </w:tcPr>
          <w:p w14:paraId="12FC68A1" w14:textId="77777777" w:rsidR="000603E4" w:rsidRDefault="000603E4"/>
        </w:tc>
        <w:tc>
          <w:tcPr>
            <w:tcW w:w="1360" w:type="dxa"/>
          </w:tcPr>
          <w:p w14:paraId="7846B609" w14:textId="77777777" w:rsidR="000603E4" w:rsidRDefault="000603E4"/>
        </w:tc>
        <w:tc>
          <w:tcPr>
            <w:tcW w:w="1360" w:type="dxa"/>
          </w:tcPr>
          <w:p w14:paraId="4BC27766" w14:textId="77777777" w:rsidR="000603E4" w:rsidRDefault="00000000">
            <w:r>
              <w:t>EXEMPT</w:t>
            </w:r>
          </w:p>
        </w:tc>
        <w:tc>
          <w:tcPr>
            <w:tcW w:w="1360" w:type="dxa"/>
          </w:tcPr>
          <w:p w14:paraId="7E6B4EE8" w14:textId="77777777" w:rsidR="000603E4" w:rsidRDefault="00000000">
            <w:r>
              <w:t>IS THE PROPOSED 272M2 AGRICULTURAL STORAGE SHED EXEMPT FROM DEVELOPMENT UNDER CLASS 9</w:t>
            </w:r>
          </w:p>
        </w:tc>
      </w:tr>
      <w:tr w:rsidR="000603E4" w14:paraId="52E0C5D6" w14:textId="77777777">
        <w:tc>
          <w:tcPr>
            <w:tcW w:w="1360" w:type="dxa"/>
          </w:tcPr>
          <w:p w14:paraId="3C4B9CB1" w14:textId="77777777" w:rsidR="000603E4" w:rsidRDefault="00000000">
            <w:r>
              <w:t>2022-06-20 00:00:00</w:t>
            </w:r>
          </w:p>
        </w:tc>
        <w:tc>
          <w:tcPr>
            <w:tcW w:w="1360" w:type="dxa"/>
          </w:tcPr>
          <w:p w14:paraId="3BC71056" w14:textId="77777777" w:rsidR="000603E4" w:rsidRDefault="00000000">
            <w:r>
              <w:t>2022-07-18 00:00:00</w:t>
            </w:r>
          </w:p>
        </w:tc>
        <w:tc>
          <w:tcPr>
            <w:tcW w:w="1360" w:type="dxa"/>
          </w:tcPr>
          <w:p w14:paraId="5ECA8B82" w14:textId="77777777" w:rsidR="000603E4" w:rsidRDefault="00000000">
            <w:r>
              <w:t>DEC706</w:t>
            </w:r>
          </w:p>
        </w:tc>
        <w:tc>
          <w:tcPr>
            <w:tcW w:w="1360" w:type="dxa"/>
          </w:tcPr>
          <w:p w14:paraId="1B56D305" w14:textId="77777777" w:rsidR="000603E4" w:rsidRDefault="00000000">
            <w:r>
              <w:t>WILLIAM CONNOLLY &amp; SONS</w:t>
            </w:r>
          </w:p>
        </w:tc>
        <w:tc>
          <w:tcPr>
            <w:tcW w:w="1360" w:type="dxa"/>
          </w:tcPr>
          <w:p w14:paraId="6CEA23A8" w14:textId="77777777" w:rsidR="000603E4" w:rsidRDefault="000603E4"/>
        </w:tc>
        <w:tc>
          <w:tcPr>
            <w:tcW w:w="1360" w:type="dxa"/>
          </w:tcPr>
          <w:p w14:paraId="6D66D0C0" w14:textId="77777777" w:rsidR="000603E4" w:rsidRDefault="000603E4"/>
        </w:tc>
        <w:tc>
          <w:tcPr>
            <w:tcW w:w="1360" w:type="dxa"/>
          </w:tcPr>
          <w:p w14:paraId="1C63452C" w14:textId="77777777" w:rsidR="000603E4" w:rsidRDefault="000603E4"/>
        </w:tc>
        <w:tc>
          <w:tcPr>
            <w:tcW w:w="1360" w:type="dxa"/>
          </w:tcPr>
          <w:p w14:paraId="2761605C" w14:textId="77777777" w:rsidR="000603E4" w:rsidRDefault="00000000">
            <w:r>
              <w:t>NOT EXEMPT</w:t>
            </w:r>
          </w:p>
        </w:tc>
        <w:tc>
          <w:tcPr>
            <w:tcW w:w="1360" w:type="dxa"/>
          </w:tcPr>
          <w:p w14:paraId="5DBA65D0" w14:textId="77777777" w:rsidR="000603E4" w:rsidRDefault="00000000">
            <w:r>
              <w:t xml:space="preserve">IS THE MODIFICATION OF THE FEED MILL BUILDING AT CONNOLLY'S RED MILLS SITE IN GORESBRIDGE AND RELOCATION OF STACKS ON THE ROOF OF THE FEED MILL BUILDING, AS </w:t>
            </w:r>
            <w:r>
              <w:lastRenderedPageBreak/>
              <w:t>REQUIRED TO COMPLY WITH ENVIRONMENTAL EMISSION LIMIT VALUES OF EPA LICENSE APPLICATION P 1069-01,</w:t>
            </w:r>
          </w:p>
        </w:tc>
      </w:tr>
      <w:tr w:rsidR="000603E4" w14:paraId="0980C89F" w14:textId="77777777">
        <w:tc>
          <w:tcPr>
            <w:tcW w:w="1360" w:type="dxa"/>
          </w:tcPr>
          <w:p w14:paraId="14128474" w14:textId="77777777" w:rsidR="000603E4" w:rsidRDefault="00000000">
            <w:r>
              <w:lastRenderedPageBreak/>
              <w:t>2022-07-14 00:00:00</w:t>
            </w:r>
          </w:p>
        </w:tc>
        <w:tc>
          <w:tcPr>
            <w:tcW w:w="1360" w:type="dxa"/>
          </w:tcPr>
          <w:p w14:paraId="25700439" w14:textId="77777777" w:rsidR="000603E4" w:rsidRDefault="00000000">
            <w:r>
              <w:t>2022-08-11 00:00:00</w:t>
            </w:r>
          </w:p>
        </w:tc>
        <w:tc>
          <w:tcPr>
            <w:tcW w:w="1360" w:type="dxa"/>
          </w:tcPr>
          <w:p w14:paraId="555ECD61" w14:textId="77777777" w:rsidR="000603E4" w:rsidRDefault="00000000">
            <w:r>
              <w:t>DEC707</w:t>
            </w:r>
          </w:p>
        </w:tc>
        <w:tc>
          <w:tcPr>
            <w:tcW w:w="1360" w:type="dxa"/>
          </w:tcPr>
          <w:p w14:paraId="30F9F7CD" w14:textId="77777777" w:rsidR="000603E4" w:rsidRDefault="00000000">
            <w:r>
              <w:t>TUATH HOUSING ASSOCIATION</w:t>
            </w:r>
          </w:p>
        </w:tc>
        <w:tc>
          <w:tcPr>
            <w:tcW w:w="1360" w:type="dxa"/>
          </w:tcPr>
          <w:p w14:paraId="00A44D17" w14:textId="77777777" w:rsidR="000603E4" w:rsidRDefault="000603E4"/>
        </w:tc>
        <w:tc>
          <w:tcPr>
            <w:tcW w:w="1360" w:type="dxa"/>
          </w:tcPr>
          <w:p w14:paraId="3A2E281F" w14:textId="77777777" w:rsidR="000603E4" w:rsidRDefault="000603E4"/>
        </w:tc>
        <w:tc>
          <w:tcPr>
            <w:tcW w:w="1360" w:type="dxa"/>
          </w:tcPr>
          <w:p w14:paraId="17C61305" w14:textId="77777777" w:rsidR="000603E4" w:rsidRDefault="000603E4"/>
        </w:tc>
        <w:tc>
          <w:tcPr>
            <w:tcW w:w="1360" w:type="dxa"/>
          </w:tcPr>
          <w:p w14:paraId="24D45905" w14:textId="77777777" w:rsidR="000603E4" w:rsidRDefault="00000000">
            <w:r>
              <w:t>EXEMPT</w:t>
            </w:r>
          </w:p>
        </w:tc>
        <w:tc>
          <w:tcPr>
            <w:tcW w:w="1360" w:type="dxa"/>
          </w:tcPr>
          <w:p w14:paraId="0167E31F" w14:textId="77777777" w:rsidR="000603E4" w:rsidRDefault="00000000">
            <w:r>
              <w:t>WHETHER THE REPLACEMENT OF WINDOWS AT 37 BURRELLS WALK, COLLEGE PARK, CALLAN ROAD, KILKENNY R95XE68 FROM EXISTING TIMBER DOUBLE GLAZED WINDOWS TO PVC DOUBLE GLAZED/TRIPLE GLAZES WINDOWS, WOOD GRAIN EFFECT OF SIMILAR COLOUR CONSTITUTES EXEMPTED DEVELOPMENT</w:t>
            </w:r>
          </w:p>
        </w:tc>
      </w:tr>
      <w:tr w:rsidR="000603E4" w14:paraId="1477EBCC" w14:textId="77777777">
        <w:tc>
          <w:tcPr>
            <w:tcW w:w="1360" w:type="dxa"/>
          </w:tcPr>
          <w:p w14:paraId="2C9D439F" w14:textId="77777777" w:rsidR="000603E4" w:rsidRDefault="00000000">
            <w:r>
              <w:t>2022-07-26 00:00:00</w:t>
            </w:r>
          </w:p>
        </w:tc>
        <w:tc>
          <w:tcPr>
            <w:tcW w:w="1360" w:type="dxa"/>
          </w:tcPr>
          <w:p w14:paraId="2837F129" w14:textId="77777777" w:rsidR="000603E4" w:rsidRDefault="00000000">
            <w:r>
              <w:t>2022-08-22 00:00:00</w:t>
            </w:r>
          </w:p>
        </w:tc>
        <w:tc>
          <w:tcPr>
            <w:tcW w:w="1360" w:type="dxa"/>
          </w:tcPr>
          <w:p w14:paraId="052B6B2E" w14:textId="77777777" w:rsidR="000603E4" w:rsidRDefault="00000000">
            <w:r>
              <w:t>DEC708</w:t>
            </w:r>
          </w:p>
        </w:tc>
        <w:tc>
          <w:tcPr>
            <w:tcW w:w="1360" w:type="dxa"/>
          </w:tcPr>
          <w:p w14:paraId="6DBB8529" w14:textId="77777777" w:rsidR="000603E4" w:rsidRDefault="00000000">
            <w:r>
              <w:t>MICHELLE WOODGATE</w:t>
            </w:r>
          </w:p>
        </w:tc>
        <w:tc>
          <w:tcPr>
            <w:tcW w:w="1360" w:type="dxa"/>
          </w:tcPr>
          <w:p w14:paraId="4DF055FD" w14:textId="77777777" w:rsidR="000603E4" w:rsidRDefault="000603E4"/>
        </w:tc>
        <w:tc>
          <w:tcPr>
            <w:tcW w:w="1360" w:type="dxa"/>
          </w:tcPr>
          <w:p w14:paraId="181FB649" w14:textId="77777777" w:rsidR="000603E4" w:rsidRDefault="000603E4"/>
        </w:tc>
        <w:tc>
          <w:tcPr>
            <w:tcW w:w="1360" w:type="dxa"/>
          </w:tcPr>
          <w:p w14:paraId="13A0CD2A" w14:textId="77777777" w:rsidR="000603E4" w:rsidRDefault="000603E4"/>
        </w:tc>
        <w:tc>
          <w:tcPr>
            <w:tcW w:w="1360" w:type="dxa"/>
          </w:tcPr>
          <w:p w14:paraId="1AEB720B" w14:textId="77777777" w:rsidR="000603E4" w:rsidRDefault="00000000">
            <w:r>
              <w:t>EXEMPT</w:t>
            </w:r>
          </w:p>
        </w:tc>
        <w:tc>
          <w:tcPr>
            <w:tcW w:w="1360" w:type="dxa"/>
          </w:tcPr>
          <w:p w14:paraId="5582C2CC" w14:textId="77777777" w:rsidR="000603E4" w:rsidRDefault="00000000">
            <w:r>
              <w:t>THE CURRENT BUILDING IS LISTED AS A DAY CARE CENTRE. I WISH TO PURCHASE AND OPERATE AS A PRESCHOOL &amp; AFTERSCHOOL. I WISH TO FIND OUT IF THIS PROPOSED CHANGE OF USE WOULD BE EXEMPTED DEVELOPMENT?</w:t>
            </w:r>
          </w:p>
        </w:tc>
      </w:tr>
      <w:tr w:rsidR="000603E4" w14:paraId="400362FC" w14:textId="77777777">
        <w:tc>
          <w:tcPr>
            <w:tcW w:w="1360" w:type="dxa"/>
          </w:tcPr>
          <w:p w14:paraId="579DA2DC" w14:textId="77777777" w:rsidR="000603E4" w:rsidRDefault="00000000">
            <w:r>
              <w:t>2022-07-27 00:00:00</w:t>
            </w:r>
          </w:p>
        </w:tc>
        <w:tc>
          <w:tcPr>
            <w:tcW w:w="1360" w:type="dxa"/>
          </w:tcPr>
          <w:p w14:paraId="557DC323" w14:textId="77777777" w:rsidR="000603E4" w:rsidRDefault="000603E4"/>
        </w:tc>
        <w:tc>
          <w:tcPr>
            <w:tcW w:w="1360" w:type="dxa"/>
          </w:tcPr>
          <w:p w14:paraId="54B40129" w14:textId="77777777" w:rsidR="000603E4" w:rsidRDefault="00000000">
            <w:r>
              <w:t>DEC709</w:t>
            </w:r>
          </w:p>
        </w:tc>
        <w:tc>
          <w:tcPr>
            <w:tcW w:w="1360" w:type="dxa"/>
          </w:tcPr>
          <w:p w14:paraId="189D6DDE" w14:textId="77777777" w:rsidR="000603E4" w:rsidRDefault="00000000">
            <w:r>
              <w:t>VRN FORESTRY</w:t>
            </w:r>
          </w:p>
        </w:tc>
        <w:tc>
          <w:tcPr>
            <w:tcW w:w="1360" w:type="dxa"/>
          </w:tcPr>
          <w:p w14:paraId="6A8CADAB" w14:textId="77777777" w:rsidR="000603E4" w:rsidRDefault="00000000">
            <w:r>
              <w:t>2022-10-07 00:00:00</w:t>
            </w:r>
          </w:p>
        </w:tc>
        <w:tc>
          <w:tcPr>
            <w:tcW w:w="1360" w:type="dxa"/>
          </w:tcPr>
          <w:p w14:paraId="31EF7906" w14:textId="77777777" w:rsidR="000603E4" w:rsidRDefault="000603E4"/>
        </w:tc>
        <w:tc>
          <w:tcPr>
            <w:tcW w:w="1360" w:type="dxa"/>
          </w:tcPr>
          <w:p w14:paraId="4B02B757" w14:textId="77777777" w:rsidR="000603E4" w:rsidRDefault="000603E4"/>
        </w:tc>
        <w:tc>
          <w:tcPr>
            <w:tcW w:w="1360" w:type="dxa"/>
          </w:tcPr>
          <w:p w14:paraId="42406E7B" w14:textId="77777777" w:rsidR="000603E4" w:rsidRDefault="000603E4"/>
        </w:tc>
        <w:tc>
          <w:tcPr>
            <w:tcW w:w="1360" w:type="dxa"/>
          </w:tcPr>
          <w:p w14:paraId="3CDB3169" w14:textId="77777777" w:rsidR="000603E4" w:rsidRDefault="00000000">
            <w:r>
              <w:t>TO CHANGE A FOREST PLANTATION FROM ASH (DESTROYED BY ASH DIEBACK) TO A MIXED CONIFER PLANTATION WITH 15% NATIVE BROADLEAF?</w:t>
            </w:r>
          </w:p>
        </w:tc>
      </w:tr>
      <w:tr w:rsidR="000603E4" w14:paraId="3E9EF824" w14:textId="77777777">
        <w:tc>
          <w:tcPr>
            <w:tcW w:w="1360" w:type="dxa"/>
          </w:tcPr>
          <w:p w14:paraId="5CF92F38" w14:textId="77777777" w:rsidR="000603E4" w:rsidRDefault="00000000">
            <w:r>
              <w:t>2022-</w:t>
            </w:r>
            <w:r>
              <w:lastRenderedPageBreak/>
              <w:t>07-27 00:00:00</w:t>
            </w:r>
          </w:p>
        </w:tc>
        <w:tc>
          <w:tcPr>
            <w:tcW w:w="1360" w:type="dxa"/>
          </w:tcPr>
          <w:p w14:paraId="5E9550BB" w14:textId="77777777" w:rsidR="000603E4" w:rsidRDefault="00000000">
            <w:r>
              <w:lastRenderedPageBreak/>
              <w:t>2022-</w:t>
            </w:r>
            <w:r>
              <w:lastRenderedPageBreak/>
              <w:t>08-23 00:00:00</w:t>
            </w:r>
          </w:p>
        </w:tc>
        <w:tc>
          <w:tcPr>
            <w:tcW w:w="1360" w:type="dxa"/>
          </w:tcPr>
          <w:p w14:paraId="21470A86" w14:textId="77777777" w:rsidR="000603E4" w:rsidRDefault="00000000">
            <w:r>
              <w:lastRenderedPageBreak/>
              <w:t>DEC710</w:t>
            </w:r>
          </w:p>
        </w:tc>
        <w:tc>
          <w:tcPr>
            <w:tcW w:w="1360" w:type="dxa"/>
          </w:tcPr>
          <w:p w14:paraId="3D6B826F" w14:textId="77777777" w:rsidR="000603E4" w:rsidRDefault="00000000">
            <w:r>
              <w:t>LANCE O'BRIEN</w:t>
            </w:r>
          </w:p>
        </w:tc>
        <w:tc>
          <w:tcPr>
            <w:tcW w:w="1360" w:type="dxa"/>
          </w:tcPr>
          <w:p w14:paraId="6077A84D" w14:textId="77777777" w:rsidR="000603E4" w:rsidRDefault="000603E4"/>
        </w:tc>
        <w:tc>
          <w:tcPr>
            <w:tcW w:w="1360" w:type="dxa"/>
          </w:tcPr>
          <w:p w14:paraId="698072DA" w14:textId="77777777" w:rsidR="000603E4" w:rsidRDefault="000603E4"/>
        </w:tc>
        <w:tc>
          <w:tcPr>
            <w:tcW w:w="1360" w:type="dxa"/>
          </w:tcPr>
          <w:p w14:paraId="7FC31013" w14:textId="77777777" w:rsidR="000603E4" w:rsidRDefault="000603E4"/>
        </w:tc>
        <w:tc>
          <w:tcPr>
            <w:tcW w:w="1360" w:type="dxa"/>
          </w:tcPr>
          <w:p w14:paraId="794CA4E8" w14:textId="77777777" w:rsidR="000603E4" w:rsidRDefault="00000000">
            <w:r>
              <w:t xml:space="preserve">NOT </w:t>
            </w:r>
            <w:r>
              <w:lastRenderedPageBreak/>
              <w:t>EXEMPT</w:t>
            </w:r>
          </w:p>
        </w:tc>
        <w:tc>
          <w:tcPr>
            <w:tcW w:w="1360" w:type="dxa"/>
          </w:tcPr>
          <w:p w14:paraId="0C5F49CD" w14:textId="77777777" w:rsidR="000603E4" w:rsidRDefault="00000000">
            <w:r>
              <w:lastRenderedPageBreak/>
              <w:t xml:space="preserve">IS THE </w:t>
            </w:r>
            <w:r>
              <w:lastRenderedPageBreak/>
              <w:t>CONSTRUCTION/CHANGE OF USE OF AN AGRICULTURAL FARM BUILDING FROM A ORCHARD MACHINERY STORE TO A CIDER BREWERY AT BOHERKYLE GORESBRIDGE EXEMPT</w:t>
            </w:r>
          </w:p>
        </w:tc>
      </w:tr>
      <w:tr w:rsidR="000603E4" w14:paraId="2E23D505" w14:textId="77777777">
        <w:tc>
          <w:tcPr>
            <w:tcW w:w="1360" w:type="dxa"/>
          </w:tcPr>
          <w:p w14:paraId="73A25F88" w14:textId="77777777" w:rsidR="000603E4" w:rsidRDefault="00000000">
            <w:r>
              <w:lastRenderedPageBreak/>
              <w:t>2022-07-29 00:00:00</w:t>
            </w:r>
          </w:p>
        </w:tc>
        <w:tc>
          <w:tcPr>
            <w:tcW w:w="1360" w:type="dxa"/>
          </w:tcPr>
          <w:p w14:paraId="3737D82C" w14:textId="77777777" w:rsidR="000603E4" w:rsidRDefault="00000000">
            <w:r>
              <w:t>2022-08-22 00:00:00</w:t>
            </w:r>
          </w:p>
        </w:tc>
        <w:tc>
          <w:tcPr>
            <w:tcW w:w="1360" w:type="dxa"/>
          </w:tcPr>
          <w:p w14:paraId="746CDBE2" w14:textId="77777777" w:rsidR="000603E4" w:rsidRDefault="00000000">
            <w:r>
              <w:t>DEC711</w:t>
            </w:r>
          </w:p>
        </w:tc>
        <w:tc>
          <w:tcPr>
            <w:tcW w:w="1360" w:type="dxa"/>
          </w:tcPr>
          <w:p w14:paraId="0F3C6D62" w14:textId="77777777" w:rsidR="000603E4" w:rsidRDefault="00000000">
            <w:r>
              <w:t>PETER CROSBIE</w:t>
            </w:r>
          </w:p>
        </w:tc>
        <w:tc>
          <w:tcPr>
            <w:tcW w:w="1360" w:type="dxa"/>
          </w:tcPr>
          <w:p w14:paraId="1C3CFAE2" w14:textId="77777777" w:rsidR="000603E4" w:rsidRDefault="000603E4"/>
        </w:tc>
        <w:tc>
          <w:tcPr>
            <w:tcW w:w="1360" w:type="dxa"/>
          </w:tcPr>
          <w:p w14:paraId="6A715F01" w14:textId="77777777" w:rsidR="000603E4" w:rsidRDefault="000603E4"/>
        </w:tc>
        <w:tc>
          <w:tcPr>
            <w:tcW w:w="1360" w:type="dxa"/>
          </w:tcPr>
          <w:p w14:paraId="1A569E54" w14:textId="77777777" w:rsidR="000603E4" w:rsidRDefault="000603E4"/>
        </w:tc>
        <w:tc>
          <w:tcPr>
            <w:tcW w:w="1360" w:type="dxa"/>
          </w:tcPr>
          <w:p w14:paraId="0804C4C0" w14:textId="77777777" w:rsidR="000603E4" w:rsidRDefault="00000000">
            <w:r>
              <w:t>NOT EXEMPT</w:t>
            </w:r>
          </w:p>
        </w:tc>
        <w:tc>
          <w:tcPr>
            <w:tcW w:w="1360" w:type="dxa"/>
          </w:tcPr>
          <w:p w14:paraId="39FCB11F" w14:textId="77777777" w:rsidR="000603E4" w:rsidRDefault="00000000">
            <w:r>
              <w:t>IS THE CHANHGING THE USE OF THE ALZHEIMERS DAY CARE CENTRE AT 1 FATHER WALSH CLOSE KILKENNY, BACK TO RESIDENTIAL USE CONSIDERED DEVELOPMENT?</w:t>
            </w:r>
          </w:p>
        </w:tc>
      </w:tr>
      <w:tr w:rsidR="000603E4" w14:paraId="425D0F3B" w14:textId="77777777">
        <w:tc>
          <w:tcPr>
            <w:tcW w:w="1360" w:type="dxa"/>
          </w:tcPr>
          <w:p w14:paraId="2FAFE3BB" w14:textId="77777777" w:rsidR="000603E4" w:rsidRDefault="00000000">
            <w:r>
              <w:t>2022-08-08 00:00:00</w:t>
            </w:r>
          </w:p>
        </w:tc>
        <w:tc>
          <w:tcPr>
            <w:tcW w:w="1360" w:type="dxa"/>
          </w:tcPr>
          <w:p w14:paraId="09C03848" w14:textId="77777777" w:rsidR="000603E4" w:rsidRDefault="00000000">
            <w:r>
              <w:t>2022-09-15 00:00:00</w:t>
            </w:r>
          </w:p>
        </w:tc>
        <w:tc>
          <w:tcPr>
            <w:tcW w:w="1360" w:type="dxa"/>
          </w:tcPr>
          <w:p w14:paraId="2E3BD03D" w14:textId="77777777" w:rsidR="000603E4" w:rsidRDefault="00000000">
            <w:r>
              <w:t>DEC712</w:t>
            </w:r>
          </w:p>
        </w:tc>
        <w:tc>
          <w:tcPr>
            <w:tcW w:w="1360" w:type="dxa"/>
          </w:tcPr>
          <w:p w14:paraId="47B082D6" w14:textId="77777777" w:rsidR="000603E4" w:rsidRDefault="00000000">
            <w:r>
              <w:t>MARTIN FREYNE</w:t>
            </w:r>
          </w:p>
        </w:tc>
        <w:tc>
          <w:tcPr>
            <w:tcW w:w="1360" w:type="dxa"/>
          </w:tcPr>
          <w:p w14:paraId="59981AF1" w14:textId="77777777" w:rsidR="000603E4" w:rsidRDefault="000603E4"/>
        </w:tc>
        <w:tc>
          <w:tcPr>
            <w:tcW w:w="1360" w:type="dxa"/>
          </w:tcPr>
          <w:p w14:paraId="3B4E692A" w14:textId="77777777" w:rsidR="000603E4" w:rsidRDefault="000603E4"/>
        </w:tc>
        <w:tc>
          <w:tcPr>
            <w:tcW w:w="1360" w:type="dxa"/>
          </w:tcPr>
          <w:p w14:paraId="4A255363" w14:textId="77777777" w:rsidR="000603E4" w:rsidRDefault="000603E4"/>
        </w:tc>
        <w:tc>
          <w:tcPr>
            <w:tcW w:w="1360" w:type="dxa"/>
          </w:tcPr>
          <w:p w14:paraId="14FCE2B8" w14:textId="77777777" w:rsidR="000603E4" w:rsidRDefault="00000000">
            <w:r>
              <w:t>NOT CONSIDERED DEVELOPMENT</w:t>
            </w:r>
          </w:p>
        </w:tc>
        <w:tc>
          <w:tcPr>
            <w:tcW w:w="1360" w:type="dxa"/>
          </w:tcPr>
          <w:p w14:paraId="449279F2" w14:textId="77777777" w:rsidR="000603E4" w:rsidRDefault="00000000">
            <w:r>
              <w:t>IS THE USE OF THE CAR-PARK IN FRONT OF THE LOCAL NATIONAL SCHOOL IN SLIEVERUE VILLAGE, BY TRUCKS AS A REST POINT/LAY-BY/SLEEPING AREA FOR COMPANIES THAT DELIVER TO A BUSINESS CLOSE BY, DEVELOPMENT AND IF SO IS IT EXEMPT DEVELOPMENT?</w:t>
            </w:r>
          </w:p>
        </w:tc>
      </w:tr>
      <w:tr w:rsidR="000603E4" w14:paraId="54C7D7B5" w14:textId="77777777">
        <w:tc>
          <w:tcPr>
            <w:tcW w:w="1360" w:type="dxa"/>
          </w:tcPr>
          <w:p w14:paraId="071E2DDE" w14:textId="77777777" w:rsidR="000603E4" w:rsidRDefault="00000000">
            <w:r>
              <w:t>2022-09-16 00:00:00</w:t>
            </w:r>
          </w:p>
        </w:tc>
        <w:tc>
          <w:tcPr>
            <w:tcW w:w="1360" w:type="dxa"/>
          </w:tcPr>
          <w:p w14:paraId="2BD2528D" w14:textId="77777777" w:rsidR="000603E4" w:rsidRDefault="00000000">
            <w:r>
              <w:t>2022-09-29 00:00:00</w:t>
            </w:r>
          </w:p>
        </w:tc>
        <w:tc>
          <w:tcPr>
            <w:tcW w:w="1360" w:type="dxa"/>
          </w:tcPr>
          <w:p w14:paraId="3EB5A7D7" w14:textId="77777777" w:rsidR="000603E4" w:rsidRDefault="00000000">
            <w:r>
              <w:t>DEC713</w:t>
            </w:r>
          </w:p>
        </w:tc>
        <w:tc>
          <w:tcPr>
            <w:tcW w:w="1360" w:type="dxa"/>
          </w:tcPr>
          <w:p w14:paraId="59F4BAEC" w14:textId="77777777" w:rsidR="000603E4" w:rsidRDefault="00000000">
            <w:r>
              <w:t>TERRY BUSH</w:t>
            </w:r>
          </w:p>
        </w:tc>
        <w:tc>
          <w:tcPr>
            <w:tcW w:w="1360" w:type="dxa"/>
          </w:tcPr>
          <w:p w14:paraId="1CB3C515" w14:textId="77777777" w:rsidR="000603E4" w:rsidRDefault="000603E4"/>
        </w:tc>
        <w:tc>
          <w:tcPr>
            <w:tcW w:w="1360" w:type="dxa"/>
          </w:tcPr>
          <w:p w14:paraId="379C65D6" w14:textId="77777777" w:rsidR="000603E4" w:rsidRDefault="000603E4"/>
        </w:tc>
        <w:tc>
          <w:tcPr>
            <w:tcW w:w="1360" w:type="dxa"/>
          </w:tcPr>
          <w:p w14:paraId="05FB86DB" w14:textId="77777777" w:rsidR="000603E4" w:rsidRDefault="000603E4"/>
        </w:tc>
        <w:tc>
          <w:tcPr>
            <w:tcW w:w="1360" w:type="dxa"/>
          </w:tcPr>
          <w:p w14:paraId="1D71374F" w14:textId="77777777" w:rsidR="000603E4" w:rsidRDefault="00000000">
            <w:r>
              <w:t>NOT EXEMPT</w:t>
            </w:r>
          </w:p>
        </w:tc>
        <w:tc>
          <w:tcPr>
            <w:tcW w:w="1360" w:type="dxa"/>
          </w:tcPr>
          <w:p w14:paraId="1B638A93" w14:textId="77777777" w:rsidR="000603E4" w:rsidRDefault="00000000">
            <w:r>
              <w:t xml:space="preserve">DO WE NEED PLANNING PERMISSION TO CONVERT THE GARAGE IF WE ATTACH IT TO THE HOUSE BY MEANS OF CORRIDOR FROM MAIN HOUSE. ALSO CAN I CONVERT THE GARAGE TO DOMESTIC USE WITHOUT </w:t>
            </w:r>
            <w:r>
              <w:lastRenderedPageBreak/>
              <w:t>ATTACHING IT TO THE MAIN HOUSE?</w:t>
            </w:r>
          </w:p>
        </w:tc>
      </w:tr>
      <w:tr w:rsidR="000603E4" w14:paraId="401C38DA" w14:textId="77777777">
        <w:tc>
          <w:tcPr>
            <w:tcW w:w="1360" w:type="dxa"/>
          </w:tcPr>
          <w:p w14:paraId="11AB1E56" w14:textId="77777777" w:rsidR="000603E4" w:rsidRDefault="00000000">
            <w:r>
              <w:lastRenderedPageBreak/>
              <w:t>2022-09-29 00:00:00</w:t>
            </w:r>
          </w:p>
        </w:tc>
        <w:tc>
          <w:tcPr>
            <w:tcW w:w="1360" w:type="dxa"/>
          </w:tcPr>
          <w:p w14:paraId="6CB78C13" w14:textId="77777777" w:rsidR="000603E4" w:rsidRDefault="000603E4"/>
        </w:tc>
        <w:tc>
          <w:tcPr>
            <w:tcW w:w="1360" w:type="dxa"/>
          </w:tcPr>
          <w:p w14:paraId="5885B601" w14:textId="77777777" w:rsidR="000603E4" w:rsidRDefault="00000000">
            <w:r>
              <w:t>DEC714</w:t>
            </w:r>
          </w:p>
        </w:tc>
        <w:tc>
          <w:tcPr>
            <w:tcW w:w="1360" w:type="dxa"/>
          </w:tcPr>
          <w:p w14:paraId="1CA41D02" w14:textId="77777777" w:rsidR="000603E4" w:rsidRDefault="00000000">
            <w:r>
              <w:t>DOREEN AND PETER THOMSON</w:t>
            </w:r>
          </w:p>
        </w:tc>
        <w:tc>
          <w:tcPr>
            <w:tcW w:w="1360" w:type="dxa"/>
          </w:tcPr>
          <w:p w14:paraId="5EF984A1" w14:textId="77777777" w:rsidR="000603E4" w:rsidRDefault="000603E4"/>
        </w:tc>
        <w:tc>
          <w:tcPr>
            <w:tcW w:w="1360" w:type="dxa"/>
          </w:tcPr>
          <w:p w14:paraId="25620974" w14:textId="77777777" w:rsidR="000603E4" w:rsidRDefault="000603E4"/>
        </w:tc>
        <w:tc>
          <w:tcPr>
            <w:tcW w:w="1360" w:type="dxa"/>
          </w:tcPr>
          <w:p w14:paraId="3D116F5F" w14:textId="77777777" w:rsidR="000603E4" w:rsidRDefault="000603E4"/>
        </w:tc>
        <w:tc>
          <w:tcPr>
            <w:tcW w:w="1360" w:type="dxa"/>
          </w:tcPr>
          <w:p w14:paraId="60EA6D3F" w14:textId="77777777" w:rsidR="000603E4" w:rsidRDefault="00000000">
            <w:r>
              <w:t>NO DECISION MADE ADVISED TO REFER TO ABP</w:t>
            </w:r>
          </w:p>
        </w:tc>
        <w:tc>
          <w:tcPr>
            <w:tcW w:w="1360" w:type="dxa"/>
          </w:tcPr>
          <w:p w14:paraId="1C6DECA5" w14:textId="77777777" w:rsidR="000603E4" w:rsidRDefault="00000000">
            <w:r>
              <w:t>WHETHER 1. THE TELECOMMUNICATION SUPPORT STRUCTURE FOUNDATION PROPOSED TO BE CONSTRUCTED BETWEEN 200MM AND 300MM ABOVE THE PERMITTED LEAVE; AND 2. THE TELECOMMUNICATION SUPPORT STRUCTURE FOUNDATION PROPOSED TO BE CONSTRUCTED WITH DIMENSIONS OF 3.4M (LENGT</w:t>
            </w:r>
          </w:p>
        </w:tc>
      </w:tr>
      <w:tr w:rsidR="000603E4" w14:paraId="06A6C845" w14:textId="77777777">
        <w:tc>
          <w:tcPr>
            <w:tcW w:w="1360" w:type="dxa"/>
          </w:tcPr>
          <w:p w14:paraId="15BDE4E8" w14:textId="77777777" w:rsidR="000603E4" w:rsidRDefault="00000000">
            <w:r>
              <w:t>2022-10-13 00:00:00</w:t>
            </w:r>
          </w:p>
        </w:tc>
        <w:tc>
          <w:tcPr>
            <w:tcW w:w="1360" w:type="dxa"/>
          </w:tcPr>
          <w:p w14:paraId="3103465D" w14:textId="77777777" w:rsidR="000603E4" w:rsidRDefault="00000000">
            <w:r>
              <w:t>2022-10-19 00:00:00</w:t>
            </w:r>
          </w:p>
        </w:tc>
        <w:tc>
          <w:tcPr>
            <w:tcW w:w="1360" w:type="dxa"/>
          </w:tcPr>
          <w:p w14:paraId="65AF2C75" w14:textId="77777777" w:rsidR="000603E4" w:rsidRDefault="00000000">
            <w:r>
              <w:t>DEC715</w:t>
            </w:r>
          </w:p>
        </w:tc>
        <w:tc>
          <w:tcPr>
            <w:tcW w:w="1360" w:type="dxa"/>
          </w:tcPr>
          <w:p w14:paraId="0C497A12" w14:textId="77777777" w:rsidR="000603E4" w:rsidRDefault="00000000">
            <w:r>
              <w:t>MARIE &amp; CHARLES FELIX</w:t>
            </w:r>
          </w:p>
        </w:tc>
        <w:tc>
          <w:tcPr>
            <w:tcW w:w="1360" w:type="dxa"/>
          </w:tcPr>
          <w:p w14:paraId="79DCB7C9" w14:textId="77777777" w:rsidR="000603E4" w:rsidRDefault="000603E4"/>
        </w:tc>
        <w:tc>
          <w:tcPr>
            <w:tcW w:w="1360" w:type="dxa"/>
          </w:tcPr>
          <w:p w14:paraId="2383A384" w14:textId="77777777" w:rsidR="000603E4" w:rsidRDefault="000603E4"/>
        </w:tc>
        <w:tc>
          <w:tcPr>
            <w:tcW w:w="1360" w:type="dxa"/>
          </w:tcPr>
          <w:p w14:paraId="0C24BE6C" w14:textId="77777777" w:rsidR="000603E4" w:rsidRDefault="000603E4"/>
        </w:tc>
        <w:tc>
          <w:tcPr>
            <w:tcW w:w="1360" w:type="dxa"/>
          </w:tcPr>
          <w:p w14:paraId="78A9E2F0" w14:textId="77777777" w:rsidR="000603E4" w:rsidRDefault="00000000">
            <w:r>
              <w:t>EXEMPT</w:t>
            </w:r>
          </w:p>
        </w:tc>
        <w:tc>
          <w:tcPr>
            <w:tcW w:w="1360" w:type="dxa"/>
          </w:tcPr>
          <w:p w14:paraId="287409C0" w14:textId="77777777" w:rsidR="000603E4" w:rsidRDefault="00000000">
            <w:r>
              <w:t>IS THE CONSTRUCTION OF A WHEELCHAIR RAMP IN FRONT OF APARTMENT 16 THE STATION HOUSE, THE WEIR VIEW EXEMPT FROM PLANNING AND IS IT'S CONSTRUCTION GOING TO AFFECT THE OVERALL PLANNING OF THE DEVELOPMENT?</w:t>
            </w:r>
          </w:p>
        </w:tc>
      </w:tr>
      <w:tr w:rsidR="000603E4" w14:paraId="10199E6C" w14:textId="77777777">
        <w:tc>
          <w:tcPr>
            <w:tcW w:w="1360" w:type="dxa"/>
          </w:tcPr>
          <w:p w14:paraId="475DB76A" w14:textId="77777777" w:rsidR="000603E4" w:rsidRDefault="00000000">
            <w:r>
              <w:t>2022-10-21 00:00:00</w:t>
            </w:r>
          </w:p>
        </w:tc>
        <w:tc>
          <w:tcPr>
            <w:tcW w:w="1360" w:type="dxa"/>
          </w:tcPr>
          <w:p w14:paraId="715227C2" w14:textId="77777777" w:rsidR="000603E4" w:rsidRDefault="000603E4"/>
        </w:tc>
        <w:tc>
          <w:tcPr>
            <w:tcW w:w="1360" w:type="dxa"/>
          </w:tcPr>
          <w:p w14:paraId="77CC3DE7" w14:textId="77777777" w:rsidR="000603E4" w:rsidRDefault="00000000">
            <w:r>
              <w:t>DEC716</w:t>
            </w:r>
          </w:p>
        </w:tc>
        <w:tc>
          <w:tcPr>
            <w:tcW w:w="1360" w:type="dxa"/>
          </w:tcPr>
          <w:p w14:paraId="716FADA4" w14:textId="77777777" w:rsidR="000603E4" w:rsidRDefault="00000000">
            <w:r>
              <w:t>SYLVIA ROCHE</w:t>
            </w:r>
          </w:p>
        </w:tc>
        <w:tc>
          <w:tcPr>
            <w:tcW w:w="1360" w:type="dxa"/>
          </w:tcPr>
          <w:p w14:paraId="64656DFA" w14:textId="77777777" w:rsidR="000603E4" w:rsidRDefault="00000000">
            <w:r>
              <w:t>2022-11-17 00:00:00</w:t>
            </w:r>
          </w:p>
        </w:tc>
        <w:tc>
          <w:tcPr>
            <w:tcW w:w="1360" w:type="dxa"/>
          </w:tcPr>
          <w:p w14:paraId="22390456" w14:textId="77777777" w:rsidR="000603E4" w:rsidRDefault="000603E4"/>
        </w:tc>
        <w:tc>
          <w:tcPr>
            <w:tcW w:w="1360" w:type="dxa"/>
          </w:tcPr>
          <w:p w14:paraId="00681C08" w14:textId="77777777" w:rsidR="000603E4" w:rsidRDefault="000603E4"/>
        </w:tc>
        <w:tc>
          <w:tcPr>
            <w:tcW w:w="1360" w:type="dxa"/>
          </w:tcPr>
          <w:p w14:paraId="350808A4" w14:textId="77777777" w:rsidR="000603E4" w:rsidRDefault="000603E4"/>
        </w:tc>
        <w:tc>
          <w:tcPr>
            <w:tcW w:w="1360" w:type="dxa"/>
          </w:tcPr>
          <w:p w14:paraId="10405C17" w14:textId="77777777" w:rsidR="000603E4" w:rsidRDefault="00000000">
            <w:r>
              <w:t>PLANNING TO EXTEND KITCHEN OF 4 KYLEMORE PLACE FIDDOWN ONTO THE BACK OF EXISTING KITCHEN OF THE HOUSE TO MAKE A BIGGER SPACE?</w:t>
            </w:r>
          </w:p>
        </w:tc>
      </w:tr>
      <w:tr w:rsidR="000603E4" w14:paraId="181DF624" w14:textId="77777777">
        <w:tc>
          <w:tcPr>
            <w:tcW w:w="1360" w:type="dxa"/>
          </w:tcPr>
          <w:p w14:paraId="41DF5453" w14:textId="77777777" w:rsidR="000603E4" w:rsidRDefault="00000000">
            <w:r>
              <w:t>2022-11-08 00:00:00</w:t>
            </w:r>
          </w:p>
        </w:tc>
        <w:tc>
          <w:tcPr>
            <w:tcW w:w="1360" w:type="dxa"/>
          </w:tcPr>
          <w:p w14:paraId="2FB2CBBF" w14:textId="77777777" w:rsidR="000603E4" w:rsidRDefault="00000000">
            <w:r>
              <w:t>2022-12-06 00:00:00</w:t>
            </w:r>
          </w:p>
        </w:tc>
        <w:tc>
          <w:tcPr>
            <w:tcW w:w="1360" w:type="dxa"/>
          </w:tcPr>
          <w:p w14:paraId="793F1ED2" w14:textId="77777777" w:rsidR="000603E4" w:rsidRDefault="00000000">
            <w:r>
              <w:t>DEC717</w:t>
            </w:r>
          </w:p>
        </w:tc>
        <w:tc>
          <w:tcPr>
            <w:tcW w:w="1360" w:type="dxa"/>
          </w:tcPr>
          <w:p w14:paraId="058E6696" w14:textId="77777777" w:rsidR="000603E4" w:rsidRDefault="00000000">
            <w:r>
              <w:t>EAMON &amp; MARY MAHER</w:t>
            </w:r>
          </w:p>
        </w:tc>
        <w:tc>
          <w:tcPr>
            <w:tcW w:w="1360" w:type="dxa"/>
          </w:tcPr>
          <w:p w14:paraId="43024B8E" w14:textId="77777777" w:rsidR="000603E4" w:rsidRDefault="000603E4"/>
        </w:tc>
        <w:tc>
          <w:tcPr>
            <w:tcW w:w="1360" w:type="dxa"/>
          </w:tcPr>
          <w:p w14:paraId="4A194FDE" w14:textId="77777777" w:rsidR="000603E4" w:rsidRDefault="000603E4"/>
        </w:tc>
        <w:tc>
          <w:tcPr>
            <w:tcW w:w="1360" w:type="dxa"/>
          </w:tcPr>
          <w:p w14:paraId="4819C3DA" w14:textId="77777777" w:rsidR="000603E4" w:rsidRDefault="000603E4"/>
        </w:tc>
        <w:tc>
          <w:tcPr>
            <w:tcW w:w="1360" w:type="dxa"/>
          </w:tcPr>
          <w:p w14:paraId="1F7B519F" w14:textId="77777777" w:rsidR="000603E4" w:rsidRDefault="00000000">
            <w:r>
              <w:t>EXEMPT</w:t>
            </w:r>
          </w:p>
        </w:tc>
        <w:tc>
          <w:tcPr>
            <w:tcW w:w="1360" w:type="dxa"/>
          </w:tcPr>
          <w:p w14:paraId="58F708EB" w14:textId="77777777" w:rsidR="000603E4" w:rsidRDefault="00000000">
            <w:r>
              <w:t xml:space="preserve">CONFIRMATION THAT THE PROPOSED CONVERSION OF THE EXISTING VACANT FORMER COSTCUTTER </w:t>
            </w:r>
            <w:r>
              <w:lastRenderedPageBreak/>
              <w:t>CONVENIENCE SHOP AT BOHERCRUSSIA STREET, FRESHFORD CO. KILKENNY R95H972 TO 1 NO. DWELLING UNIT IS CONSIDERED EXEMPT DEVELOPMENT IN ACCORDANCE WITH PLANNING AND DEVELOPMENT</w:t>
            </w:r>
          </w:p>
        </w:tc>
      </w:tr>
      <w:tr w:rsidR="000603E4" w14:paraId="7F5382BB" w14:textId="77777777">
        <w:tc>
          <w:tcPr>
            <w:tcW w:w="1360" w:type="dxa"/>
          </w:tcPr>
          <w:p w14:paraId="50788397" w14:textId="77777777" w:rsidR="000603E4" w:rsidRDefault="00000000">
            <w:r>
              <w:lastRenderedPageBreak/>
              <w:t>2022-11-15 00:00:00</w:t>
            </w:r>
          </w:p>
        </w:tc>
        <w:tc>
          <w:tcPr>
            <w:tcW w:w="1360" w:type="dxa"/>
          </w:tcPr>
          <w:p w14:paraId="3A5D20C1" w14:textId="77777777" w:rsidR="000603E4" w:rsidRDefault="00000000">
            <w:r>
              <w:t>2022-11-17 00:00:00</w:t>
            </w:r>
          </w:p>
        </w:tc>
        <w:tc>
          <w:tcPr>
            <w:tcW w:w="1360" w:type="dxa"/>
          </w:tcPr>
          <w:p w14:paraId="21BE7158" w14:textId="77777777" w:rsidR="000603E4" w:rsidRDefault="00000000">
            <w:r>
              <w:t>DEC718</w:t>
            </w:r>
          </w:p>
        </w:tc>
        <w:tc>
          <w:tcPr>
            <w:tcW w:w="1360" w:type="dxa"/>
          </w:tcPr>
          <w:p w14:paraId="220EFFA8" w14:textId="77777777" w:rsidR="000603E4" w:rsidRDefault="00000000">
            <w:r>
              <w:t>MICHAEL GUIRY</w:t>
            </w:r>
          </w:p>
        </w:tc>
        <w:tc>
          <w:tcPr>
            <w:tcW w:w="1360" w:type="dxa"/>
          </w:tcPr>
          <w:p w14:paraId="34729CD5" w14:textId="77777777" w:rsidR="000603E4" w:rsidRDefault="000603E4"/>
        </w:tc>
        <w:tc>
          <w:tcPr>
            <w:tcW w:w="1360" w:type="dxa"/>
          </w:tcPr>
          <w:p w14:paraId="2BF77830" w14:textId="77777777" w:rsidR="000603E4" w:rsidRDefault="000603E4"/>
        </w:tc>
        <w:tc>
          <w:tcPr>
            <w:tcW w:w="1360" w:type="dxa"/>
          </w:tcPr>
          <w:p w14:paraId="4FCA96FD" w14:textId="77777777" w:rsidR="000603E4" w:rsidRDefault="000603E4"/>
        </w:tc>
        <w:tc>
          <w:tcPr>
            <w:tcW w:w="1360" w:type="dxa"/>
          </w:tcPr>
          <w:p w14:paraId="2A0F41AD" w14:textId="77777777" w:rsidR="000603E4" w:rsidRDefault="00000000">
            <w:r>
              <w:t>POST PLANNING QUERY</w:t>
            </w:r>
          </w:p>
        </w:tc>
        <w:tc>
          <w:tcPr>
            <w:tcW w:w="1360" w:type="dxa"/>
          </w:tcPr>
          <w:p w14:paraId="2657548E" w14:textId="77777777" w:rsidR="000603E4" w:rsidRDefault="00000000">
            <w:r>
              <w:t>CONFIRMATION THAT THE TWO STORY, DETACHED HOUSE AS NOW EXISTING AT BALLEYFACEY UPPER, GLENMORE IS COMPLIANT WITH PLANNING PERMISSION REF NO. 05/1188 AND PLANNING PERMISSION 08/73</w:t>
            </w:r>
          </w:p>
        </w:tc>
      </w:tr>
      <w:tr w:rsidR="000603E4" w14:paraId="522F877F" w14:textId="77777777">
        <w:tc>
          <w:tcPr>
            <w:tcW w:w="1360" w:type="dxa"/>
          </w:tcPr>
          <w:p w14:paraId="41CB3426" w14:textId="77777777" w:rsidR="000603E4" w:rsidRDefault="00000000">
            <w:r>
              <w:t>2022-11-16 00:00:00</w:t>
            </w:r>
          </w:p>
        </w:tc>
        <w:tc>
          <w:tcPr>
            <w:tcW w:w="1360" w:type="dxa"/>
          </w:tcPr>
          <w:p w14:paraId="2B9C6528" w14:textId="77777777" w:rsidR="000603E4" w:rsidRDefault="00000000">
            <w:r>
              <w:t>2022-12-19 00:00:00</w:t>
            </w:r>
          </w:p>
        </w:tc>
        <w:tc>
          <w:tcPr>
            <w:tcW w:w="1360" w:type="dxa"/>
          </w:tcPr>
          <w:p w14:paraId="29E170B8" w14:textId="77777777" w:rsidR="000603E4" w:rsidRDefault="00000000">
            <w:r>
              <w:t>DEC719</w:t>
            </w:r>
          </w:p>
        </w:tc>
        <w:tc>
          <w:tcPr>
            <w:tcW w:w="1360" w:type="dxa"/>
          </w:tcPr>
          <w:p w14:paraId="48AE1DBB" w14:textId="77777777" w:rsidR="000603E4" w:rsidRDefault="00000000">
            <w:r>
              <w:t>AINE PHELAN</w:t>
            </w:r>
          </w:p>
        </w:tc>
        <w:tc>
          <w:tcPr>
            <w:tcW w:w="1360" w:type="dxa"/>
          </w:tcPr>
          <w:p w14:paraId="5AB7756F" w14:textId="77777777" w:rsidR="000603E4" w:rsidRDefault="000603E4"/>
        </w:tc>
        <w:tc>
          <w:tcPr>
            <w:tcW w:w="1360" w:type="dxa"/>
          </w:tcPr>
          <w:p w14:paraId="4B210FBF" w14:textId="77777777" w:rsidR="000603E4" w:rsidRDefault="000603E4"/>
        </w:tc>
        <w:tc>
          <w:tcPr>
            <w:tcW w:w="1360" w:type="dxa"/>
          </w:tcPr>
          <w:p w14:paraId="4E65E5DB" w14:textId="77777777" w:rsidR="000603E4" w:rsidRDefault="000603E4"/>
        </w:tc>
        <w:tc>
          <w:tcPr>
            <w:tcW w:w="1360" w:type="dxa"/>
          </w:tcPr>
          <w:p w14:paraId="362FE9BC" w14:textId="77777777" w:rsidR="000603E4" w:rsidRDefault="00000000">
            <w:r>
              <w:t>NOT EXEMPT</w:t>
            </w:r>
          </w:p>
        </w:tc>
        <w:tc>
          <w:tcPr>
            <w:tcW w:w="1360" w:type="dxa"/>
          </w:tcPr>
          <w:p w14:paraId="6726AFB4" w14:textId="77777777" w:rsidR="000603E4" w:rsidRDefault="00000000">
            <w:r>
              <w:t>IS THE INSTALLATION OF SMALL-SCALE SOLAR PANELS ON MY PROPERTY IN GRAIGUENAMANAGH DEVELOPMENT AND IF SO IS IT EXEMPT DEVELOPMENT?</w:t>
            </w:r>
          </w:p>
        </w:tc>
      </w:tr>
      <w:tr w:rsidR="000603E4" w14:paraId="6D3778A2" w14:textId="77777777">
        <w:tc>
          <w:tcPr>
            <w:tcW w:w="1360" w:type="dxa"/>
          </w:tcPr>
          <w:p w14:paraId="046DFDB0" w14:textId="77777777" w:rsidR="000603E4" w:rsidRDefault="00000000">
            <w:r>
              <w:t>2022-11-16 00:00:00</w:t>
            </w:r>
          </w:p>
        </w:tc>
        <w:tc>
          <w:tcPr>
            <w:tcW w:w="1360" w:type="dxa"/>
          </w:tcPr>
          <w:p w14:paraId="0AAA07A8" w14:textId="77777777" w:rsidR="000603E4" w:rsidRDefault="00000000">
            <w:r>
              <w:t>2022-12-16 00:00:00</w:t>
            </w:r>
          </w:p>
        </w:tc>
        <w:tc>
          <w:tcPr>
            <w:tcW w:w="1360" w:type="dxa"/>
          </w:tcPr>
          <w:p w14:paraId="37F46CC8" w14:textId="77777777" w:rsidR="000603E4" w:rsidRDefault="00000000">
            <w:r>
              <w:t>DEC720</w:t>
            </w:r>
          </w:p>
        </w:tc>
        <w:tc>
          <w:tcPr>
            <w:tcW w:w="1360" w:type="dxa"/>
          </w:tcPr>
          <w:p w14:paraId="36FE09B3" w14:textId="77777777" w:rsidR="000603E4" w:rsidRDefault="00000000">
            <w:r>
              <w:t>JOE FOX</w:t>
            </w:r>
          </w:p>
        </w:tc>
        <w:tc>
          <w:tcPr>
            <w:tcW w:w="1360" w:type="dxa"/>
          </w:tcPr>
          <w:p w14:paraId="4AC6F816" w14:textId="77777777" w:rsidR="000603E4" w:rsidRDefault="000603E4"/>
        </w:tc>
        <w:tc>
          <w:tcPr>
            <w:tcW w:w="1360" w:type="dxa"/>
          </w:tcPr>
          <w:p w14:paraId="4E283896" w14:textId="77777777" w:rsidR="000603E4" w:rsidRDefault="000603E4"/>
        </w:tc>
        <w:tc>
          <w:tcPr>
            <w:tcW w:w="1360" w:type="dxa"/>
          </w:tcPr>
          <w:p w14:paraId="780FAF1A" w14:textId="77777777" w:rsidR="000603E4" w:rsidRDefault="000603E4"/>
        </w:tc>
        <w:tc>
          <w:tcPr>
            <w:tcW w:w="1360" w:type="dxa"/>
          </w:tcPr>
          <w:p w14:paraId="0CBD65C5" w14:textId="77777777" w:rsidR="000603E4" w:rsidRDefault="00000000">
            <w:r>
              <w:t>EXEMPT</w:t>
            </w:r>
          </w:p>
        </w:tc>
        <w:tc>
          <w:tcPr>
            <w:tcW w:w="1360" w:type="dxa"/>
          </w:tcPr>
          <w:p w14:paraId="58F5EAA4" w14:textId="77777777" w:rsidR="000603E4" w:rsidRDefault="00000000">
            <w:r>
              <w:t>IS THE INSTALLATION OF SMALL SCALE SOLAR PANELS ON MY PROPERTY IN GRAIGUENAMANAGH DEVELOPMENT AND IF SO IS IT EXEMPT DEVELOPMENT?</w:t>
            </w:r>
          </w:p>
        </w:tc>
      </w:tr>
      <w:tr w:rsidR="000603E4" w14:paraId="59B33846" w14:textId="77777777">
        <w:tc>
          <w:tcPr>
            <w:tcW w:w="1360" w:type="dxa"/>
          </w:tcPr>
          <w:p w14:paraId="041BBDA4" w14:textId="77777777" w:rsidR="000603E4" w:rsidRDefault="00000000">
            <w:r>
              <w:t>2022-11-16 00:00:</w:t>
            </w:r>
            <w:r>
              <w:lastRenderedPageBreak/>
              <w:t>00</w:t>
            </w:r>
          </w:p>
        </w:tc>
        <w:tc>
          <w:tcPr>
            <w:tcW w:w="1360" w:type="dxa"/>
          </w:tcPr>
          <w:p w14:paraId="3746E783" w14:textId="77777777" w:rsidR="000603E4" w:rsidRDefault="00000000">
            <w:r>
              <w:lastRenderedPageBreak/>
              <w:t>2022-12-19 00:00:</w:t>
            </w:r>
            <w:r>
              <w:lastRenderedPageBreak/>
              <w:t>00</w:t>
            </w:r>
          </w:p>
        </w:tc>
        <w:tc>
          <w:tcPr>
            <w:tcW w:w="1360" w:type="dxa"/>
          </w:tcPr>
          <w:p w14:paraId="362C6980" w14:textId="77777777" w:rsidR="000603E4" w:rsidRDefault="00000000">
            <w:r>
              <w:lastRenderedPageBreak/>
              <w:t>DEC721</w:t>
            </w:r>
          </w:p>
        </w:tc>
        <w:tc>
          <w:tcPr>
            <w:tcW w:w="1360" w:type="dxa"/>
          </w:tcPr>
          <w:p w14:paraId="60D83654" w14:textId="77777777" w:rsidR="000603E4" w:rsidRDefault="00000000">
            <w:r>
              <w:t>THOMAS O'BRIEN</w:t>
            </w:r>
          </w:p>
        </w:tc>
        <w:tc>
          <w:tcPr>
            <w:tcW w:w="1360" w:type="dxa"/>
          </w:tcPr>
          <w:p w14:paraId="61A924C2" w14:textId="77777777" w:rsidR="000603E4" w:rsidRDefault="000603E4"/>
        </w:tc>
        <w:tc>
          <w:tcPr>
            <w:tcW w:w="1360" w:type="dxa"/>
          </w:tcPr>
          <w:p w14:paraId="30F40410" w14:textId="77777777" w:rsidR="000603E4" w:rsidRDefault="000603E4"/>
        </w:tc>
        <w:tc>
          <w:tcPr>
            <w:tcW w:w="1360" w:type="dxa"/>
          </w:tcPr>
          <w:p w14:paraId="1C4CAEA2" w14:textId="77777777" w:rsidR="000603E4" w:rsidRDefault="000603E4"/>
        </w:tc>
        <w:tc>
          <w:tcPr>
            <w:tcW w:w="1360" w:type="dxa"/>
          </w:tcPr>
          <w:p w14:paraId="44D44801" w14:textId="77777777" w:rsidR="000603E4" w:rsidRDefault="00000000">
            <w:r>
              <w:t>EXEMPT</w:t>
            </w:r>
          </w:p>
        </w:tc>
        <w:tc>
          <w:tcPr>
            <w:tcW w:w="1360" w:type="dxa"/>
          </w:tcPr>
          <w:p w14:paraId="1EDB2F53" w14:textId="77777777" w:rsidR="000603E4" w:rsidRDefault="00000000">
            <w:r>
              <w:t xml:space="preserve">IS THE INSTALLATION OF SMALL SCALE SOLAR PANELS ON MY PROPERTY </w:t>
            </w:r>
            <w:r>
              <w:lastRenderedPageBreak/>
              <w:t>IN GRAIGUENAMANAGH DEVELOPMENT AND IF SO IS IT EXEMPT DEVELOPMENT?</w:t>
            </w:r>
          </w:p>
        </w:tc>
      </w:tr>
      <w:tr w:rsidR="000603E4" w14:paraId="6790EF38" w14:textId="77777777">
        <w:tc>
          <w:tcPr>
            <w:tcW w:w="1360" w:type="dxa"/>
          </w:tcPr>
          <w:p w14:paraId="4B82CD51" w14:textId="77777777" w:rsidR="000603E4" w:rsidRDefault="00000000">
            <w:r>
              <w:lastRenderedPageBreak/>
              <w:t>2022-11-25 00:00:00</w:t>
            </w:r>
          </w:p>
        </w:tc>
        <w:tc>
          <w:tcPr>
            <w:tcW w:w="1360" w:type="dxa"/>
          </w:tcPr>
          <w:p w14:paraId="740B67E0" w14:textId="77777777" w:rsidR="000603E4" w:rsidRDefault="00000000">
            <w:r>
              <w:t>2022-12-19 00:00:00</w:t>
            </w:r>
          </w:p>
        </w:tc>
        <w:tc>
          <w:tcPr>
            <w:tcW w:w="1360" w:type="dxa"/>
          </w:tcPr>
          <w:p w14:paraId="749CF934" w14:textId="77777777" w:rsidR="000603E4" w:rsidRDefault="00000000">
            <w:r>
              <w:t>DEC722</w:t>
            </w:r>
          </w:p>
        </w:tc>
        <w:tc>
          <w:tcPr>
            <w:tcW w:w="1360" w:type="dxa"/>
          </w:tcPr>
          <w:p w14:paraId="45113168" w14:textId="77777777" w:rsidR="000603E4" w:rsidRDefault="00000000">
            <w:r>
              <w:t>THE ALZHEIMERS SOCIETY OF IRELAND</w:t>
            </w:r>
          </w:p>
        </w:tc>
        <w:tc>
          <w:tcPr>
            <w:tcW w:w="1360" w:type="dxa"/>
          </w:tcPr>
          <w:p w14:paraId="3FA143D0" w14:textId="77777777" w:rsidR="000603E4" w:rsidRDefault="000603E4"/>
        </w:tc>
        <w:tc>
          <w:tcPr>
            <w:tcW w:w="1360" w:type="dxa"/>
          </w:tcPr>
          <w:p w14:paraId="28B36505" w14:textId="77777777" w:rsidR="000603E4" w:rsidRDefault="000603E4"/>
        </w:tc>
        <w:tc>
          <w:tcPr>
            <w:tcW w:w="1360" w:type="dxa"/>
          </w:tcPr>
          <w:p w14:paraId="05373E39" w14:textId="77777777" w:rsidR="000603E4" w:rsidRDefault="000603E4"/>
        </w:tc>
        <w:tc>
          <w:tcPr>
            <w:tcW w:w="1360" w:type="dxa"/>
          </w:tcPr>
          <w:p w14:paraId="335AB62C" w14:textId="77777777" w:rsidR="000603E4" w:rsidRDefault="00000000">
            <w:r>
              <w:t>NOT EXEMPT</w:t>
            </w:r>
          </w:p>
        </w:tc>
        <w:tc>
          <w:tcPr>
            <w:tcW w:w="1360" w:type="dxa"/>
          </w:tcPr>
          <w:p w14:paraId="3A0B88EE" w14:textId="77777777" w:rsidR="000603E4" w:rsidRDefault="00000000">
            <w:r>
              <w:t>IS THE PITCH ROOF ERECTED TO THE REAR EXTENSION OF 1 FR WALSH CLOSE, DEANSGROUND KILKENNY R95C670 WHICH DIFFERS FROM THE PERMITTED FLAT ROOF IN ACCORDANCE WITH THE PLANNING PERMITTED DEVELOPMENT (REF NO 11990042) DEVELOPMENT AND IF SO, IS IT EXEMPT DEVELO</w:t>
            </w:r>
          </w:p>
        </w:tc>
      </w:tr>
      <w:tr w:rsidR="000603E4" w14:paraId="49B86279" w14:textId="77777777">
        <w:tc>
          <w:tcPr>
            <w:tcW w:w="1360" w:type="dxa"/>
          </w:tcPr>
          <w:p w14:paraId="3E36329A" w14:textId="77777777" w:rsidR="000603E4" w:rsidRDefault="00000000">
            <w:r>
              <w:t>2022-12-19 00:00:00</w:t>
            </w:r>
          </w:p>
        </w:tc>
        <w:tc>
          <w:tcPr>
            <w:tcW w:w="1360" w:type="dxa"/>
          </w:tcPr>
          <w:p w14:paraId="40401011" w14:textId="77777777" w:rsidR="000603E4" w:rsidRDefault="00000000">
            <w:r>
              <w:t>2023-01-25 00:00:00</w:t>
            </w:r>
          </w:p>
        </w:tc>
        <w:tc>
          <w:tcPr>
            <w:tcW w:w="1360" w:type="dxa"/>
          </w:tcPr>
          <w:p w14:paraId="74B53902" w14:textId="77777777" w:rsidR="000603E4" w:rsidRDefault="00000000">
            <w:r>
              <w:t>DEC723</w:t>
            </w:r>
          </w:p>
        </w:tc>
        <w:tc>
          <w:tcPr>
            <w:tcW w:w="1360" w:type="dxa"/>
          </w:tcPr>
          <w:p w14:paraId="675903F3" w14:textId="77777777" w:rsidR="000603E4" w:rsidRDefault="00000000">
            <w:r>
              <w:t>NATIONAL PARKS AND WILDLIFE SERVICE</w:t>
            </w:r>
          </w:p>
        </w:tc>
        <w:tc>
          <w:tcPr>
            <w:tcW w:w="1360" w:type="dxa"/>
          </w:tcPr>
          <w:p w14:paraId="5CF975CA" w14:textId="77777777" w:rsidR="000603E4" w:rsidRDefault="000603E4"/>
        </w:tc>
        <w:tc>
          <w:tcPr>
            <w:tcW w:w="1360" w:type="dxa"/>
          </w:tcPr>
          <w:p w14:paraId="6928B187" w14:textId="77777777" w:rsidR="000603E4" w:rsidRDefault="000603E4"/>
        </w:tc>
        <w:tc>
          <w:tcPr>
            <w:tcW w:w="1360" w:type="dxa"/>
          </w:tcPr>
          <w:p w14:paraId="592F7E81" w14:textId="77777777" w:rsidR="000603E4" w:rsidRDefault="000603E4"/>
        </w:tc>
        <w:tc>
          <w:tcPr>
            <w:tcW w:w="1360" w:type="dxa"/>
          </w:tcPr>
          <w:p w14:paraId="0E14FB60" w14:textId="77777777" w:rsidR="000603E4" w:rsidRDefault="00000000">
            <w:r>
              <w:t>EXEMPT/NOT EXEMPT</w:t>
            </w:r>
          </w:p>
        </w:tc>
        <w:tc>
          <w:tcPr>
            <w:tcW w:w="1360" w:type="dxa"/>
          </w:tcPr>
          <w:p w14:paraId="55FC438D" w14:textId="77777777" w:rsidR="000603E4" w:rsidRDefault="00000000">
            <w:r>
              <w:t>CAN THE COUNTY COUNCIL PLEASE CONFIRM IF THE PROPOSED WORKS ON THE EXISTING CARPARK AS PER DRAWING 221041/C/110 &amp; 221041/C/111, IS A DEVELOPMENT AND IF SO IS IT EXEMPT DEVELOPMENT? CAN THE COUNTY COUNCIL PLEASE CONFIRM IF THE PROPOSED ENTRANCE WORKS, AS P</w:t>
            </w:r>
          </w:p>
        </w:tc>
      </w:tr>
      <w:tr w:rsidR="000603E4" w14:paraId="58FF84CC" w14:textId="77777777">
        <w:tc>
          <w:tcPr>
            <w:tcW w:w="1360" w:type="dxa"/>
          </w:tcPr>
          <w:p w14:paraId="41A6852A" w14:textId="77777777" w:rsidR="000603E4" w:rsidRDefault="00000000">
            <w:r>
              <w:t>2022-12-19 00:00:00</w:t>
            </w:r>
          </w:p>
        </w:tc>
        <w:tc>
          <w:tcPr>
            <w:tcW w:w="1360" w:type="dxa"/>
          </w:tcPr>
          <w:p w14:paraId="2C4F617E" w14:textId="77777777" w:rsidR="000603E4" w:rsidRDefault="00000000">
            <w:r>
              <w:t>2023-01-23 00:00:00</w:t>
            </w:r>
          </w:p>
        </w:tc>
        <w:tc>
          <w:tcPr>
            <w:tcW w:w="1360" w:type="dxa"/>
          </w:tcPr>
          <w:p w14:paraId="7C5BF251" w14:textId="77777777" w:rsidR="000603E4" w:rsidRDefault="00000000">
            <w:r>
              <w:t>DEC724</w:t>
            </w:r>
          </w:p>
        </w:tc>
        <w:tc>
          <w:tcPr>
            <w:tcW w:w="1360" w:type="dxa"/>
          </w:tcPr>
          <w:p w14:paraId="6E6BFB91" w14:textId="77777777" w:rsidR="000603E4" w:rsidRDefault="00000000">
            <w:r>
              <w:t>ANIFE DOWLING</w:t>
            </w:r>
          </w:p>
        </w:tc>
        <w:tc>
          <w:tcPr>
            <w:tcW w:w="1360" w:type="dxa"/>
          </w:tcPr>
          <w:p w14:paraId="3F9EEA7A" w14:textId="77777777" w:rsidR="000603E4" w:rsidRDefault="000603E4"/>
        </w:tc>
        <w:tc>
          <w:tcPr>
            <w:tcW w:w="1360" w:type="dxa"/>
          </w:tcPr>
          <w:p w14:paraId="4E962D73" w14:textId="77777777" w:rsidR="000603E4" w:rsidRDefault="000603E4"/>
        </w:tc>
        <w:tc>
          <w:tcPr>
            <w:tcW w:w="1360" w:type="dxa"/>
          </w:tcPr>
          <w:p w14:paraId="725A7A87" w14:textId="77777777" w:rsidR="000603E4" w:rsidRDefault="000603E4"/>
        </w:tc>
        <w:tc>
          <w:tcPr>
            <w:tcW w:w="1360" w:type="dxa"/>
          </w:tcPr>
          <w:p w14:paraId="141B8083" w14:textId="77777777" w:rsidR="000603E4" w:rsidRDefault="00000000">
            <w:r>
              <w:t>NOT EXEMPT</w:t>
            </w:r>
          </w:p>
        </w:tc>
        <w:tc>
          <w:tcPr>
            <w:tcW w:w="1360" w:type="dxa"/>
          </w:tcPr>
          <w:p w14:paraId="7E1DD19E" w14:textId="77777777" w:rsidR="000603E4" w:rsidRDefault="00000000">
            <w:r>
              <w:t>IS THE CONSTRUCTION OF A SHED (173.92M2) AT RATHEALY TULLAROAN, DEVELOPMENT AND IF SO IS IT EXEMPT DEVELOPMENT?</w:t>
            </w:r>
          </w:p>
        </w:tc>
      </w:tr>
      <w:tr w:rsidR="000603E4" w14:paraId="4A60755E" w14:textId="77777777">
        <w:tc>
          <w:tcPr>
            <w:tcW w:w="1360" w:type="dxa"/>
          </w:tcPr>
          <w:p w14:paraId="5D965D40" w14:textId="77777777" w:rsidR="000603E4" w:rsidRDefault="00000000">
            <w:r>
              <w:t>2023-</w:t>
            </w:r>
            <w:r>
              <w:lastRenderedPageBreak/>
              <w:t>01-16 00:00:00</w:t>
            </w:r>
          </w:p>
        </w:tc>
        <w:tc>
          <w:tcPr>
            <w:tcW w:w="1360" w:type="dxa"/>
          </w:tcPr>
          <w:p w14:paraId="6C84439A" w14:textId="77777777" w:rsidR="000603E4" w:rsidRDefault="000603E4"/>
        </w:tc>
        <w:tc>
          <w:tcPr>
            <w:tcW w:w="1360" w:type="dxa"/>
          </w:tcPr>
          <w:p w14:paraId="2922659B" w14:textId="77777777" w:rsidR="000603E4" w:rsidRDefault="00000000">
            <w:r>
              <w:t>DEC725</w:t>
            </w:r>
          </w:p>
        </w:tc>
        <w:tc>
          <w:tcPr>
            <w:tcW w:w="1360" w:type="dxa"/>
          </w:tcPr>
          <w:p w14:paraId="27A0AC20" w14:textId="77777777" w:rsidR="000603E4" w:rsidRDefault="00000000">
            <w:r>
              <w:t xml:space="preserve">WILLIAM </w:t>
            </w:r>
            <w:r>
              <w:lastRenderedPageBreak/>
              <w:t>MULLIGAN</w:t>
            </w:r>
          </w:p>
        </w:tc>
        <w:tc>
          <w:tcPr>
            <w:tcW w:w="1360" w:type="dxa"/>
          </w:tcPr>
          <w:p w14:paraId="59F7FFAC" w14:textId="77777777" w:rsidR="000603E4" w:rsidRDefault="00000000">
            <w:r>
              <w:lastRenderedPageBreak/>
              <w:t>2023-</w:t>
            </w:r>
            <w:r>
              <w:lastRenderedPageBreak/>
              <w:t>02-10 00:00:00</w:t>
            </w:r>
          </w:p>
        </w:tc>
        <w:tc>
          <w:tcPr>
            <w:tcW w:w="1360" w:type="dxa"/>
          </w:tcPr>
          <w:p w14:paraId="1A183E3B" w14:textId="77777777" w:rsidR="000603E4" w:rsidRDefault="000603E4"/>
        </w:tc>
        <w:tc>
          <w:tcPr>
            <w:tcW w:w="1360" w:type="dxa"/>
          </w:tcPr>
          <w:p w14:paraId="2F18219F" w14:textId="77777777" w:rsidR="000603E4" w:rsidRDefault="000603E4"/>
        </w:tc>
        <w:tc>
          <w:tcPr>
            <w:tcW w:w="1360" w:type="dxa"/>
          </w:tcPr>
          <w:p w14:paraId="4BCE8F7A" w14:textId="77777777" w:rsidR="000603E4" w:rsidRDefault="000603E4"/>
        </w:tc>
        <w:tc>
          <w:tcPr>
            <w:tcW w:w="1360" w:type="dxa"/>
          </w:tcPr>
          <w:p w14:paraId="4E63166F" w14:textId="77777777" w:rsidR="000603E4" w:rsidRDefault="00000000">
            <w:r>
              <w:t xml:space="preserve">IS THE RE-CONTOURING OF </w:t>
            </w:r>
            <w:r>
              <w:lastRenderedPageBreak/>
              <w:t>MY LAND AT BALLINAMONA SLIEVERUE DEVELOPMENT AND IF SO, IS IT EXEMPT DEVELOPMENT?</w:t>
            </w:r>
          </w:p>
        </w:tc>
      </w:tr>
      <w:tr w:rsidR="000603E4" w14:paraId="010C7CCF" w14:textId="77777777">
        <w:tc>
          <w:tcPr>
            <w:tcW w:w="1360" w:type="dxa"/>
          </w:tcPr>
          <w:p w14:paraId="71837734" w14:textId="77777777" w:rsidR="000603E4" w:rsidRDefault="00000000">
            <w:r>
              <w:lastRenderedPageBreak/>
              <w:t>2023-01-18 00:00:00</w:t>
            </w:r>
          </w:p>
        </w:tc>
        <w:tc>
          <w:tcPr>
            <w:tcW w:w="1360" w:type="dxa"/>
          </w:tcPr>
          <w:p w14:paraId="5B8100D9" w14:textId="77777777" w:rsidR="000603E4" w:rsidRDefault="00000000">
            <w:r>
              <w:t>2023-01-25 00:00:00</w:t>
            </w:r>
          </w:p>
        </w:tc>
        <w:tc>
          <w:tcPr>
            <w:tcW w:w="1360" w:type="dxa"/>
          </w:tcPr>
          <w:p w14:paraId="7F0A6184" w14:textId="77777777" w:rsidR="000603E4" w:rsidRDefault="00000000">
            <w:r>
              <w:t>DEC726</w:t>
            </w:r>
          </w:p>
        </w:tc>
        <w:tc>
          <w:tcPr>
            <w:tcW w:w="1360" w:type="dxa"/>
          </w:tcPr>
          <w:p w14:paraId="4C4BF93E" w14:textId="77777777" w:rsidR="000603E4" w:rsidRDefault="00000000">
            <w:r>
              <w:t>OLIVE HENNESSY</w:t>
            </w:r>
          </w:p>
        </w:tc>
        <w:tc>
          <w:tcPr>
            <w:tcW w:w="1360" w:type="dxa"/>
          </w:tcPr>
          <w:p w14:paraId="19A595C5" w14:textId="77777777" w:rsidR="000603E4" w:rsidRDefault="000603E4"/>
        </w:tc>
        <w:tc>
          <w:tcPr>
            <w:tcW w:w="1360" w:type="dxa"/>
          </w:tcPr>
          <w:p w14:paraId="006F5CAB" w14:textId="77777777" w:rsidR="000603E4" w:rsidRDefault="000603E4"/>
        </w:tc>
        <w:tc>
          <w:tcPr>
            <w:tcW w:w="1360" w:type="dxa"/>
          </w:tcPr>
          <w:p w14:paraId="4B42C524" w14:textId="77777777" w:rsidR="000603E4" w:rsidRDefault="000603E4"/>
        </w:tc>
        <w:tc>
          <w:tcPr>
            <w:tcW w:w="1360" w:type="dxa"/>
          </w:tcPr>
          <w:p w14:paraId="5B91D8AF" w14:textId="77777777" w:rsidR="000603E4" w:rsidRDefault="00000000">
            <w:r>
              <w:t>NOT EXEMPT</w:t>
            </w:r>
          </w:p>
        </w:tc>
        <w:tc>
          <w:tcPr>
            <w:tcW w:w="1360" w:type="dxa"/>
          </w:tcPr>
          <w:p w14:paraId="05329861" w14:textId="77777777" w:rsidR="000603E4" w:rsidRDefault="00000000">
            <w:r>
              <w:t>IS THE REPLACEMENT OF EXISTING WASTE WATER TREATMENT SYSTEM DEVELOPMENT AND IF SO, IS IT EXEMPT DEVELOPMENT?</w:t>
            </w:r>
          </w:p>
        </w:tc>
      </w:tr>
      <w:tr w:rsidR="000603E4" w14:paraId="2138C4CC" w14:textId="77777777">
        <w:tc>
          <w:tcPr>
            <w:tcW w:w="1360" w:type="dxa"/>
          </w:tcPr>
          <w:p w14:paraId="571CD42F" w14:textId="77777777" w:rsidR="000603E4" w:rsidRDefault="000603E4"/>
        </w:tc>
        <w:tc>
          <w:tcPr>
            <w:tcW w:w="1360" w:type="dxa"/>
          </w:tcPr>
          <w:p w14:paraId="0804F7C1" w14:textId="77777777" w:rsidR="000603E4" w:rsidRDefault="00000000">
            <w:r>
              <w:t>2023-02-16 00:00:00</w:t>
            </w:r>
          </w:p>
        </w:tc>
        <w:tc>
          <w:tcPr>
            <w:tcW w:w="1360" w:type="dxa"/>
          </w:tcPr>
          <w:p w14:paraId="41A15C8A" w14:textId="77777777" w:rsidR="000603E4" w:rsidRDefault="00000000">
            <w:r>
              <w:t>DEC727</w:t>
            </w:r>
          </w:p>
        </w:tc>
        <w:tc>
          <w:tcPr>
            <w:tcW w:w="1360" w:type="dxa"/>
          </w:tcPr>
          <w:p w14:paraId="6667E12A" w14:textId="77777777" w:rsidR="000603E4" w:rsidRDefault="00000000">
            <w:r>
              <w:t>TOM &amp; VALERIE BUTLER</w:t>
            </w:r>
          </w:p>
        </w:tc>
        <w:tc>
          <w:tcPr>
            <w:tcW w:w="1360" w:type="dxa"/>
          </w:tcPr>
          <w:p w14:paraId="3A35E997" w14:textId="77777777" w:rsidR="000603E4" w:rsidRDefault="000603E4"/>
        </w:tc>
        <w:tc>
          <w:tcPr>
            <w:tcW w:w="1360" w:type="dxa"/>
          </w:tcPr>
          <w:p w14:paraId="414F1DD2" w14:textId="77777777" w:rsidR="000603E4" w:rsidRDefault="000603E4"/>
        </w:tc>
        <w:tc>
          <w:tcPr>
            <w:tcW w:w="1360" w:type="dxa"/>
          </w:tcPr>
          <w:p w14:paraId="1337E492" w14:textId="77777777" w:rsidR="000603E4" w:rsidRDefault="000603E4"/>
        </w:tc>
        <w:tc>
          <w:tcPr>
            <w:tcW w:w="1360" w:type="dxa"/>
          </w:tcPr>
          <w:p w14:paraId="6248825D" w14:textId="77777777" w:rsidR="000603E4" w:rsidRDefault="00000000">
            <w:r>
              <w:t>NOT EXEMPT</w:t>
            </w:r>
          </w:p>
        </w:tc>
        <w:tc>
          <w:tcPr>
            <w:tcW w:w="1360" w:type="dxa"/>
          </w:tcPr>
          <w:p w14:paraId="12BE1503" w14:textId="77777777" w:rsidR="000603E4" w:rsidRDefault="00000000">
            <w:r>
              <w:t>IS THE CHANGE OF USE FROM THE PERMITTED PLAYSCHOOL USE PLANNING REF 17/1 TO RESIDENTIAL USE (BEDROOM) ANCILLARY TO THE EXISTING DWELLING EXEMPTED DEVELOPMENT?</w:t>
            </w:r>
          </w:p>
        </w:tc>
      </w:tr>
      <w:tr w:rsidR="000603E4" w14:paraId="63A8C273" w14:textId="77777777">
        <w:tc>
          <w:tcPr>
            <w:tcW w:w="1360" w:type="dxa"/>
          </w:tcPr>
          <w:p w14:paraId="19E27C23" w14:textId="77777777" w:rsidR="000603E4" w:rsidRDefault="000603E4"/>
        </w:tc>
        <w:tc>
          <w:tcPr>
            <w:tcW w:w="1360" w:type="dxa"/>
          </w:tcPr>
          <w:p w14:paraId="20C0FCC5" w14:textId="77777777" w:rsidR="000603E4" w:rsidRDefault="00000000">
            <w:r>
              <w:t>2023-02-16 00:00:00</w:t>
            </w:r>
          </w:p>
        </w:tc>
        <w:tc>
          <w:tcPr>
            <w:tcW w:w="1360" w:type="dxa"/>
          </w:tcPr>
          <w:p w14:paraId="26ADD1EF" w14:textId="77777777" w:rsidR="000603E4" w:rsidRDefault="00000000">
            <w:r>
              <w:t>DEC727A</w:t>
            </w:r>
          </w:p>
        </w:tc>
        <w:tc>
          <w:tcPr>
            <w:tcW w:w="1360" w:type="dxa"/>
          </w:tcPr>
          <w:p w14:paraId="755B726C" w14:textId="77777777" w:rsidR="000603E4" w:rsidRDefault="00000000">
            <w:r>
              <w:t>TOM &amp; VALERIE BUTLER</w:t>
            </w:r>
          </w:p>
        </w:tc>
        <w:tc>
          <w:tcPr>
            <w:tcW w:w="1360" w:type="dxa"/>
          </w:tcPr>
          <w:p w14:paraId="504186B4" w14:textId="77777777" w:rsidR="000603E4" w:rsidRDefault="000603E4"/>
        </w:tc>
        <w:tc>
          <w:tcPr>
            <w:tcW w:w="1360" w:type="dxa"/>
          </w:tcPr>
          <w:p w14:paraId="7CD98FC3" w14:textId="77777777" w:rsidR="000603E4" w:rsidRDefault="000603E4"/>
        </w:tc>
        <w:tc>
          <w:tcPr>
            <w:tcW w:w="1360" w:type="dxa"/>
          </w:tcPr>
          <w:p w14:paraId="416D2D04" w14:textId="77777777" w:rsidR="000603E4" w:rsidRDefault="000603E4"/>
        </w:tc>
        <w:tc>
          <w:tcPr>
            <w:tcW w:w="1360" w:type="dxa"/>
          </w:tcPr>
          <w:p w14:paraId="1464D1FD" w14:textId="77777777" w:rsidR="000603E4" w:rsidRDefault="00000000">
            <w:r>
              <w:t>NOT EXEMPT</w:t>
            </w:r>
          </w:p>
        </w:tc>
        <w:tc>
          <w:tcPr>
            <w:tcW w:w="1360" w:type="dxa"/>
          </w:tcPr>
          <w:p w14:paraId="7AD8A116" w14:textId="77777777" w:rsidR="000603E4" w:rsidRDefault="00000000">
            <w:r>
              <w:t>Is the change of use from the permitted playschool ise (planning ref: No. 17/1) to residential use (bedroom) ancillary to the existing dwelling exempted development?</w:t>
            </w:r>
          </w:p>
        </w:tc>
      </w:tr>
      <w:tr w:rsidR="000603E4" w14:paraId="719D3228" w14:textId="77777777">
        <w:tc>
          <w:tcPr>
            <w:tcW w:w="1360" w:type="dxa"/>
          </w:tcPr>
          <w:p w14:paraId="5C38A08C" w14:textId="77777777" w:rsidR="000603E4" w:rsidRDefault="00000000">
            <w:r>
              <w:t>2023-01-25 00:00:00</w:t>
            </w:r>
          </w:p>
        </w:tc>
        <w:tc>
          <w:tcPr>
            <w:tcW w:w="1360" w:type="dxa"/>
          </w:tcPr>
          <w:p w14:paraId="037414D9" w14:textId="77777777" w:rsidR="000603E4" w:rsidRDefault="00000000">
            <w:r>
              <w:t>2023-02-21 00:00:00</w:t>
            </w:r>
          </w:p>
        </w:tc>
        <w:tc>
          <w:tcPr>
            <w:tcW w:w="1360" w:type="dxa"/>
          </w:tcPr>
          <w:p w14:paraId="17507139" w14:textId="77777777" w:rsidR="000603E4" w:rsidRDefault="00000000">
            <w:r>
              <w:t>DEC728</w:t>
            </w:r>
          </w:p>
        </w:tc>
        <w:tc>
          <w:tcPr>
            <w:tcW w:w="1360" w:type="dxa"/>
          </w:tcPr>
          <w:p w14:paraId="04144784" w14:textId="77777777" w:rsidR="000603E4" w:rsidRDefault="00000000">
            <w:r>
              <w:t>MERVYN QUEALLY</w:t>
            </w:r>
          </w:p>
        </w:tc>
        <w:tc>
          <w:tcPr>
            <w:tcW w:w="1360" w:type="dxa"/>
          </w:tcPr>
          <w:p w14:paraId="19084216" w14:textId="77777777" w:rsidR="000603E4" w:rsidRDefault="000603E4"/>
        </w:tc>
        <w:tc>
          <w:tcPr>
            <w:tcW w:w="1360" w:type="dxa"/>
          </w:tcPr>
          <w:p w14:paraId="6CDC0322" w14:textId="77777777" w:rsidR="000603E4" w:rsidRDefault="000603E4"/>
        </w:tc>
        <w:tc>
          <w:tcPr>
            <w:tcW w:w="1360" w:type="dxa"/>
          </w:tcPr>
          <w:p w14:paraId="4F711195" w14:textId="77777777" w:rsidR="000603E4" w:rsidRDefault="000603E4"/>
        </w:tc>
        <w:tc>
          <w:tcPr>
            <w:tcW w:w="1360" w:type="dxa"/>
          </w:tcPr>
          <w:p w14:paraId="3FBC6010" w14:textId="77777777" w:rsidR="000603E4" w:rsidRDefault="00000000">
            <w:r>
              <w:t>EXEMPT</w:t>
            </w:r>
          </w:p>
        </w:tc>
        <w:tc>
          <w:tcPr>
            <w:tcW w:w="1360" w:type="dxa"/>
          </w:tcPr>
          <w:p w14:paraId="38BE24F9" w14:textId="77777777" w:rsidR="000603E4" w:rsidRDefault="00000000">
            <w:r>
              <w:t>“Confirmation that the proposed conversion of the existing vacant former shop at Main Street and Garage/ workshop off Lumper Lane, Urlingford, Co. Kilkenny E41py17 – to 2 no. dwelling units is considered exempt development in accordance with Planning and</w:t>
            </w:r>
          </w:p>
        </w:tc>
      </w:tr>
      <w:tr w:rsidR="000603E4" w14:paraId="3AE5A904" w14:textId="77777777">
        <w:tc>
          <w:tcPr>
            <w:tcW w:w="1360" w:type="dxa"/>
          </w:tcPr>
          <w:p w14:paraId="369A103C" w14:textId="77777777" w:rsidR="000603E4" w:rsidRDefault="00000000">
            <w:r>
              <w:t>2023-</w:t>
            </w:r>
            <w:r>
              <w:lastRenderedPageBreak/>
              <w:t>02-09 00:00:00</w:t>
            </w:r>
          </w:p>
        </w:tc>
        <w:tc>
          <w:tcPr>
            <w:tcW w:w="1360" w:type="dxa"/>
          </w:tcPr>
          <w:p w14:paraId="4F6D9042" w14:textId="77777777" w:rsidR="000603E4" w:rsidRDefault="00000000">
            <w:r>
              <w:lastRenderedPageBreak/>
              <w:t>2023-</w:t>
            </w:r>
            <w:r>
              <w:lastRenderedPageBreak/>
              <w:t>03-08 00:00:00</w:t>
            </w:r>
          </w:p>
        </w:tc>
        <w:tc>
          <w:tcPr>
            <w:tcW w:w="1360" w:type="dxa"/>
          </w:tcPr>
          <w:p w14:paraId="3944123D" w14:textId="77777777" w:rsidR="000603E4" w:rsidRDefault="00000000">
            <w:r>
              <w:lastRenderedPageBreak/>
              <w:t>DEC729</w:t>
            </w:r>
          </w:p>
        </w:tc>
        <w:tc>
          <w:tcPr>
            <w:tcW w:w="1360" w:type="dxa"/>
          </w:tcPr>
          <w:p w14:paraId="037C74F9" w14:textId="77777777" w:rsidR="000603E4" w:rsidRDefault="00000000">
            <w:r>
              <w:t>JUNE GRANT</w:t>
            </w:r>
          </w:p>
        </w:tc>
        <w:tc>
          <w:tcPr>
            <w:tcW w:w="1360" w:type="dxa"/>
          </w:tcPr>
          <w:p w14:paraId="58A01A85" w14:textId="77777777" w:rsidR="000603E4" w:rsidRDefault="000603E4"/>
        </w:tc>
        <w:tc>
          <w:tcPr>
            <w:tcW w:w="1360" w:type="dxa"/>
          </w:tcPr>
          <w:p w14:paraId="112644A6" w14:textId="77777777" w:rsidR="000603E4" w:rsidRDefault="000603E4"/>
        </w:tc>
        <w:tc>
          <w:tcPr>
            <w:tcW w:w="1360" w:type="dxa"/>
          </w:tcPr>
          <w:p w14:paraId="0424501A" w14:textId="77777777" w:rsidR="000603E4" w:rsidRDefault="000603E4"/>
        </w:tc>
        <w:tc>
          <w:tcPr>
            <w:tcW w:w="1360" w:type="dxa"/>
          </w:tcPr>
          <w:p w14:paraId="0021A6FA" w14:textId="77777777" w:rsidR="000603E4" w:rsidRDefault="00000000">
            <w:r>
              <w:t xml:space="preserve">NOT </w:t>
            </w:r>
            <w:r>
              <w:lastRenderedPageBreak/>
              <w:t>EXEMPT</w:t>
            </w:r>
          </w:p>
        </w:tc>
        <w:tc>
          <w:tcPr>
            <w:tcW w:w="1360" w:type="dxa"/>
          </w:tcPr>
          <w:p w14:paraId="260F7AC5" w14:textId="77777777" w:rsidR="000603E4" w:rsidRDefault="00000000">
            <w:r>
              <w:lastRenderedPageBreak/>
              <w:t xml:space="preserve">“To install new agricultural </w:t>
            </w:r>
            <w:r>
              <w:lastRenderedPageBreak/>
              <w:t>entrance at Dournane Road, Mooncoin Co. Kilkenny X91 TE82.”</w:t>
            </w:r>
          </w:p>
        </w:tc>
      </w:tr>
      <w:tr w:rsidR="000603E4" w14:paraId="78613115" w14:textId="77777777">
        <w:tc>
          <w:tcPr>
            <w:tcW w:w="1360" w:type="dxa"/>
          </w:tcPr>
          <w:p w14:paraId="1791D154" w14:textId="77777777" w:rsidR="000603E4" w:rsidRDefault="00000000">
            <w:r>
              <w:lastRenderedPageBreak/>
              <w:t>2023-02-16 00:00:00</w:t>
            </w:r>
          </w:p>
        </w:tc>
        <w:tc>
          <w:tcPr>
            <w:tcW w:w="1360" w:type="dxa"/>
          </w:tcPr>
          <w:p w14:paraId="501832F2" w14:textId="77777777" w:rsidR="000603E4" w:rsidRDefault="00000000">
            <w:r>
              <w:t>2023-03-14 00:00:00</w:t>
            </w:r>
          </w:p>
        </w:tc>
        <w:tc>
          <w:tcPr>
            <w:tcW w:w="1360" w:type="dxa"/>
          </w:tcPr>
          <w:p w14:paraId="4B6746EE" w14:textId="77777777" w:rsidR="000603E4" w:rsidRDefault="00000000">
            <w:r>
              <w:t>DEC730</w:t>
            </w:r>
          </w:p>
        </w:tc>
        <w:tc>
          <w:tcPr>
            <w:tcW w:w="1360" w:type="dxa"/>
          </w:tcPr>
          <w:p w14:paraId="5418EA35" w14:textId="77777777" w:rsidR="000603E4" w:rsidRDefault="00000000">
            <w:r>
              <w:t>DAFFODIL CARE SERVICES</w:t>
            </w:r>
          </w:p>
        </w:tc>
        <w:tc>
          <w:tcPr>
            <w:tcW w:w="1360" w:type="dxa"/>
          </w:tcPr>
          <w:p w14:paraId="5ADDD39C" w14:textId="77777777" w:rsidR="000603E4" w:rsidRDefault="000603E4"/>
        </w:tc>
        <w:tc>
          <w:tcPr>
            <w:tcW w:w="1360" w:type="dxa"/>
          </w:tcPr>
          <w:p w14:paraId="0B0BF825" w14:textId="77777777" w:rsidR="000603E4" w:rsidRDefault="000603E4"/>
        </w:tc>
        <w:tc>
          <w:tcPr>
            <w:tcW w:w="1360" w:type="dxa"/>
          </w:tcPr>
          <w:p w14:paraId="653B4934" w14:textId="77777777" w:rsidR="000603E4" w:rsidRDefault="000603E4"/>
        </w:tc>
        <w:tc>
          <w:tcPr>
            <w:tcW w:w="1360" w:type="dxa"/>
          </w:tcPr>
          <w:p w14:paraId="2E743EB6" w14:textId="77777777" w:rsidR="000603E4" w:rsidRDefault="00000000">
            <w:r>
              <w:t>EXEMPT</w:t>
            </w:r>
          </w:p>
        </w:tc>
        <w:tc>
          <w:tcPr>
            <w:tcW w:w="1360" w:type="dxa"/>
          </w:tcPr>
          <w:p w14:paraId="3C969865" w14:textId="77777777" w:rsidR="000603E4" w:rsidRDefault="00000000">
            <w:r>
              <w:t>“Is the change of use from a house to use as a residence for persons with intellectual or physical disability or mental illness and persons providing for such persons exempted development?”</w:t>
            </w:r>
          </w:p>
        </w:tc>
      </w:tr>
      <w:tr w:rsidR="000603E4" w14:paraId="5077AA6E" w14:textId="77777777">
        <w:tc>
          <w:tcPr>
            <w:tcW w:w="1360" w:type="dxa"/>
          </w:tcPr>
          <w:p w14:paraId="43A4DD07" w14:textId="77777777" w:rsidR="000603E4" w:rsidRDefault="00000000">
            <w:r>
              <w:t>2023-02-27 00:00:00</w:t>
            </w:r>
          </w:p>
        </w:tc>
        <w:tc>
          <w:tcPr>
            <w:tcW w:w="1360" w:type="dxa"/>
          </w:tcPr>
          <w:p w14:paraId="26C02CB0" w14:textId="77777777" w:rsidR="000603E4" w:rsidRDefault="000603E4"/>
        </w:tc>
        <w:tc>
          <w:tcPr>
            <w:tcW w:w="1360" w:type="dxa"/>
          </w:tcPr>
          <w:p w14:paraId="357F18EE" w14:textId="77777777" w:rsidR="000603E4" w:rsidRDefault="00000000">
            <w:r>
              <w:t>DEC731</w:t>
            </w:r>
          </w:p>
        </w:tc>
        <w:tc>
          <w:tcPr>
            <w:tcW w:w="1360" w:type="dxa"/>
          </w:tcPr>
          <w:p w14:paraId="67EC36C1" w14:textId="77777777" w:rsidR="000603E4" w:rsidRDefault="00000000">
            <w:r>
              <w:t>OLIVE HENNESSY</w:t>
            </w:r>
          </w:p>
        </w:tc>
        <w:tc>
          <w:tcPr>
            <w:tcW w:w="1360" w:type="dxa"/>
          </w:tcPr>
          <w:p w14:paraId="6BFD7136" w14:textId="77777777" w:rsidR="000603E4" w:rsidRDefault="000603E4"/>
        </w:tc>
        <w:tc>
          <w:tcPr>
            <w:tcW w:w="1360" w:type="dxa"/>
          </w:tcPr>
          <w:p w14:paraId="74ED226B" w14:textId="77777777" w:rsidR="000603E4" w:rsidRDefault="000603E4"/>
        </w:tc>
        <w:tc>
          <w:tcPr>
            <w:tcW w:w="1360" w:type="dxa"/>
          </w:tcPr>
          <w:p w14:paraId="484E622D" w14:textId="77777777" w:rsidR="000603E4" w:rsidRDefault="000603E4"/>
        </w:tc>
        <w:tc>
          <w:tcPr>
            <w:tcW w:w="1360" w:type="dxa"/>
          </w:tcPr>
          <w:p w14:paraId="02192335" w14:textId="77777777" w:rsidR="000603E4" w:rsidRDefault="00000000">
            <w:r>
              <w:t>WITHDRAWN</w:t>
            </w:r>
          </w:p>
        </w:tc>
        <w:tc>
          <w:tcPr>
            <w:tcW w:w="1360" w:type="dxa"/>
          </w:tcPr>
          <w:p w14:paraId="196846FA" w14:textId="77777777" w:rsidR="000603E4" w:rsidRDefault="00000000">
            <w:r>
              <w:t>“Please confirm the pergola, constructed, is exempt development?”</w:t>
            </w:r>
          </w:p>
        </w:tc>
      </w:tr>
      <w:tr w:rsidR="000603E4" w14:paraId="3A2216D1" w14:textId="77777777">
        <w:tc>
          <w:tcPr>
            <w:tcW w:w="1360" w:type="dxa"/>
          </w:tcPr>
          <w:p w14:paraId="19D224FD" w14:textId="77777777" w:rsidR="000603E4" w:rsidRDefault="00000000">
            <w:r>
              <w:t>2023-02-27 00:00:00</w:t>
            </w:r>
          </w:p>
        </w:tc>
        <w:tc>
          <w:tcPr>
            <w:tcW w:w="1360" w:type="dxa"/>
          </w:tcPr>
          <w:p w14:paraId="2DE1CE62" w14:textId="77777777" w:rsidR="000603E4" w:rsidRDefault="000603E4"/>
        </w:tc>
        <w:tc>
          <w:tcPr>
            <w:tcW w:w="1360" w:type="dxa"/>
          </w:tcPr>
          <w:p w14:paraId="4AB76296" w14:textId="77777777" w:rsidR="000603E4" w:rsidRDefault="00000000">
            <w:r>
              <w:t>DEC732</w:t>
            </w:r>
          </w:p>
        </w:tc>
        <w:tc>
          <w:tcPr>
            <w:tcW w:w="1360" w:type="dxa"/>
          </w:tcPr>
          <w:p w14:paraId="784DFE4A" w14:textId="77777777" w:rsidR="000603E4" w:rsidRDefault="00000000">
            <w:r>
              <w:t>OLIVE HENNESSY</w:t>
            </w:r>
          </w:p>
        </w:tc>
        <w:tc>
          <w:tcPr>
            <w:tcW w:w="1360" w:type="dxa"/>
          </w:tcPr>
          <w:p w14:paraId="63214901" w14:textId="77777777" w:rsidR="000603E4" w:rsidRDefault="000603E4"/>
        </w:tc>
        <w:tc>
          <w:tcPr>
            <w:tcW w:w="1360" w:type="dxa"/>
          </w:tcPr>
          <w:p w14:paraId="0EFA8967" w14:textId="77777777" w:rsidR="000603E4" w:rsidRDefault="000603E4"/>
        </w:tc>
        <w:tc>
          <w:tcPr>
            <w:tcW w:w="1360" w:type="dxa"/>
          </w:tcPr>
          <w:p w14:paraId="3C75E652" w14:textId="77777777" w:rsidR="000603E4" w:rsidRDefault="000603E4"/>
        </w:tc>
        <w:tc>
          <w:tcPr>
            <w:tcW w:w="1360" w:type="dxa"/>
          </w:tcPr>
          <w:p w14:paraId="1211B095" w14:textId="77777777" w:rsidR="000603E4" w:rsidRDefault="00000000">
            <w:r>
              <w:t>WITHDRAWN</w:t>
            </w:r>
          </w:p>
        </w:tc>
        <w:tc>
          <w:tcPr>
            <w:tcW w:w="1360" w:type="dxa"/>
          </w:tcPr>
          <w:p w14:paraId="4BB000F8" w14:textId="77777777" w:rsidR="000603E4" w:rsidRDefault="00000000">
            <w:r>
              <w:t>“Please confirm works carried to WWTS are exempt and no raised bed is required?”</w:t>
            </w:r>
          </w:p>
        </w:tc>
      </w:tr>
      <w:tr w:rsidR="000603E4" w14:paraId="43C66290" w14:textId="77777777">
        <w:tc>
          <w:tcPr>
            <w:tcW w:w="1360" w:type="dxa"/>
          </w:tcPr>
          <w:p w14:paraId="48D218E8" w14:textId="77777777" w:rsidR="000603E4" w:rsidRDefault="00000000">
            <w:r>
              <w:t>2023-03-08 00:00:00</w:t>
            </w:r>
          </w:p>
        </w:tc>
        <w:tc>
          <w:tcPr>
            <w:tcW w:w="1360" w:type="dxa"/>
          </w:tcPr>
          <w:p w14:paraId="3F1252F9" w14:textId="77777777" w:rsidR="000603E4" w:rsidRDefault="000603E4"/>
        </w:tc>
        <w:tc>
          <w:tcPr>
            <w:tcW w:w="1360" w:type="dxa"/>
          </w:tcPr>
          <w:p w14:paraId="3D05FA5E" w14:textId="77777777" w:rsidR="000603E4" w:rsidRDefault="00000000">
            <w:r>
              <w:t>DEC733</w:t>
            </w:r>
          </w:p>
        </w:tc>
        <w:tc>
          <w:tcPr>
            <w:tcW w:w="1360" w:type="dxa"/>
          </w:tcPr>
          <w:p w14:paraId="2962AECF" w14:textId="77777777" w:rsidR="000603E4" w:rsidRDefault="00000000">
            <w:r>
              <w:t>MICHAEL DWYER</w:t>
            </w:r>
          </w:p>
        </w:tc>
        <w:tc>
          <w:tcPr>
            <w:tcW w:w="1360" w:type="dxa"/>
          </w:tcPr>
          <w:p w14:paraId="49D8F9B0" w14:textId="77777777" w:rsidR="000603E4" w:rsidRDefault="00000000">
            <w:r>
              <w:t>2023-04-04 00:00:00</w:t>
            </w:r>
          </w:p>
        </w:tc>
        <w:tc>
          <w:tcPr>
            <w:tcW w:w="1360" w:type="dxa"/>
          </w:tcPr>
          <w:p w14:paraId="23EFC183" w14:textId="77777777" w:rsidR="000603E4" w:rsidRDefault="000603E4"/>
        </w:tc>
        <w:tc>
          <w:tcPr>
            <w:tcW w:w="1360" w:type="dxa"/>
          </w:tcPr>
          <w:p w14:paraId="3FDF79A2" w14:textId="77777777" w:rsidR="000603E4" w:rsidRDefault="000603E4"/>
        </w:tc>
        <w:tc>
          <w:tcPr>
            <w:tcW w:w="1360" w:type="dxa"/>
          </w:tcPr>
          <w:p w14:paraId="7B4A1AC8" w14:textId="77777777" w:rsidR="000603E4" w:rsidRDefault="00000000">
            <w:r>
              <w:t>FI</w:t>
            </w:r>
          </w:p>
        </w:tc>
        <w:tc>
          <w:tcPr>
            <w:tcW w:w="1360" w:type="dxa"/>
          </w:tcPr>
          <w:p w14:paraId="64F2702D" w14:textId="77777777" w:rsidR="000603E4" w:rsidRDefault="00000000">
            <w:r>
              <w:t>“Is the change of use from a Nursing home (Rockshire Road, Ferrybank Kilkenny X91YA31) to shared accommodation (with communal living/cooking facilities) exempt from planning permission?”</w:t>
            </w:r>
          </w:p>
        </w:tc>
      </w:tr>
      <w:tr w:rsidR="000603E4" w14:paraId="7FD8876C" w14:textId="77777777">
        <w:tc>
          <w:tcPr>
            <w:tcW w:w="1360" w:type="dxa"/>
          </w:tcPr>
          <w:p w14:paraId="2CBFFD97" w14:textId="77777777" w:rsidR="000603E4" w:rsidRDefault="00000000">
            <w:r>
              <w:t>2023-03-09 00:00:00</w:t>
            </w:r>
          </w:p>
        </w:tc>
        <w:tc>
          <w:tcPr>
            <w:tcW w:w="1360" w:type="dxa"/>
          </w:tcPr>
          <w:p w14:paraId="5C704413" w14:textId="77777777" w:rsidR="000603E4" w:rsidRDefault="00000000">
            <w:r>
              <w:t>2023-05-10 00:00:00</w:t>
            </w:r>
          </w:p>
        </w:tc>
        <w:tc>
          <w:tcPr>
            <w:tcW w:w="1360" w:type="dxa"/>
          </w:tcPr>
          <w:p w14:paraId="59F06BE9" w14:textId="77777777" w:rsidR="000603E4" w:rsidRDefault="00000000">
            <w:r>
              <w:t>DEC734</w:t>
            </w:r>
          </w:p>
        </w:tc>
        <w:tc>
          <w:tcPr>
            <w:tcW w:w="1360" w:type="dxa"/>
          </w:tcPr>
          <w:p w14:paraId="7768AFC5" w14:textId="77777777" w:rsidR="000603E4" w:rsidRDefault="00000000">
            <w:r>
              <w:t>PHILIP MCGORISK</w:t>
            </w:r>
          </w:p>
        </w:tc>
        <w:tc>
          <w:tcPr>
            <w:tcW w:w="1360" w:type="dxa"/>
          </w:tcPr>
          <w:p w14:paraId="062C0883" w14:textId="77777777" w:rsidR="000603E4" w:rsidRDefault="000603E4"/>
        </w:tc>
        <w:tc>
          <w:tcPr>
            <w:tcW w:w="1360" w:type="dxa"/>
          </w:tcPr>
          <w:p w14:paraId="624F4B73" w14:textId="77777777" w:rsidR="000603E4" w:rsidRDefault="000603E4"/>
        </w:tc>
        <w:tc>
          <w:tcPr>
            <w:tcW w:w="1360" w:type="dxa"/>
          </w:tcPr>
          <w:p w14:paraId="170E6E05" w14:textId="77777777" w:rsidR="000603E4" w:rsidRDefault="000603E4"/>
        </w:tc>
        <w:tc>
          <w:tcPr>
            <w:tcW w:w="1360" w:type="dxa"/>
          </w:tcPr>
          <w:p w14:paraId="1F9F773B" w14:textId="77777777" w:rsidR="000603E4" w:rsidRDefault="00000000">
            <w:r>
              <w:t>NOT EXEMPT</w:t>
            </w:r>
          </w:p>
        </w:tc>
        <w:tc>
          <w:tcPr>
            <w:tcW w:w="1360" w:type="dxa"/>
          </w:tcPr>
          <w:p w14:paraId="43ADDBDD" w14:textId="77777777" w:rsidR="000603E4" w:rsidRDefault="00000000">
            <w:r>
              <w:t>“If my client reconfigures the internal first floor layout (as per the plans provided) is it exempt development?”.</w:t>
            </w:r>
          </w:p>
        </w:tc>
      </w:tr>
      <w:tr w:rsidR="000603E4" w14:paraId="05A3897E" w14:textId="77777777">
        <w:tc>
          <w:tcPr>
            <w:tcW w:w="1360" w:type="dxa"/>
          </w:tcPr>
          <w:p w14:paraId="30D027C8" w14:textId="77777777" w:rsidR="000603E4" w:rsidRDefault="00000000">
            <w:r>
              <w:t>2023-03-10 00:00:00</w:t>
            </w:r>
          </w:p>
        </w:tc>
        <w:tc>
          <w:tcPr>
            <w:tcW w:w="1360" w:type="dxa"/>
          </w:tcPr>
          <w:p w14:paraId="3C92ECB6" w14:textId="77777777" w:rsidR="000603E4" w:rsidRDefault="00000000">
            <w:r>
              <w:t>2023-04-12 00:00:00</w:t>
            </w:r>
          </w:p>
        </w:tc>
        <w:tc>
          <w:tcPr>
            <w:tcW w:w="1360" w:type="dxa"/>
          </w:tcPr>
          <w:p w14:paraId="6B8FDFC6" w14:textId="77777777" w:rsidR="000603E4" w:rsidRDefault="00000000">
            <w:r>
              <w:t>DEC735</w:t>
            </w:r>
          </w:p>
        </w:tc>
        <w:tc>
          <w:tcPr>
            <w:tcW w:w="1360" w:type="dxa"/>
          </w:tcPr>
          <w:p w14:paraId="0988B115" w14:textId="77777777" w:rsidR="000603E4" w:rsidRDefault="00000000">
            <w:r>
              <w:t>VALERO ENERGY IRELAND LTD</w:t>
            </w:r>
          </w:p>
        </w:tc>
        <w:tc>
          <w:tcPr>
            <w:tcW w:w="1360" w:type="dxa"/>
          </w:tcPr>
          <w:p w14:paraId="5BFE39BC" w14:textId="77777777" w:rsidR="000603E4" w:rsidRDefault="000603E4"/>
        </w:tc>
        <w:tc>
          <w:tcPr>
            <w:tcW w:w="1360" w:type="dxa"/>
          </w:tcPr>
          <w:p w14:paraId="42F9C999" w14:textId="77777777" w:rsidR="000603E4" w:rsidRDefault="000603E4"/>
        </w:tc>
        <w:tc>
          <w:tcPr>
            <w:tcW w:w="1360" w:type="dxa"/>
          </w:tcPr>
          <w:p w14:paraId="03B7C66E" w14:textId="77777777" w:rsidR="000603E4" w:rsidRDefault="000603E4"/>
        </w:tc>
        <w:tc>
          <w:tcPr>
            <w:tcW w:w="1360" w:type="dxa"/>
          </w:tcPr>
          <w:p w14:paraId="3C442741" w14:textId="77777777" w:rsidR="000603E4" w:rsidRDefault="00000000">
            <w:r>
              <w:t>NOT EXEMPT</w:t>
            </w:r>
          </w:p>
        </w:tc>
        <w:tc>
          <w:tcPr>
            <w:tcW w:w="1360" w:type="dxa"/>
          </w:tcPr>
          <w:p w14:paraId="1DA2B26C" w14:textId="77777777" w:rsidR="000603E4" w:rsidRDefault="00000000">
            <w:r>
              <w:t xml:space="preserve">“Whether the re-opening of the existing Texoil Newrath Service Station, Dublin Road, Newrath Co. Kilkenny is development and if so is it </w:t>
            </w:r>
            <w:r>
              <w:lastRenderedPageBreak/>
              <w:t>exempt development?”</w:t>
            </w:r>
          </w:p>
        </w:tc>
      </w:tr>
      <w:tr w:rsidR="000603E4" w14:paraId="18790170" w14:textId="77777777">
        <w:tc>
          <w:tcPr>
            <w:tcW w:w="1360" w:type="dxa"/>
          </w:tcPr>
          <w:p w14:paraId="6DDE5959" w14:textId="77777777" w:rsidR="000603E4" w:rsidRDefault="00000000">
            <w:r>
              <w:lastRenderedPageBreak/>
              <w:t>2023-03-15 00:00:00</w:t>
            </w:r>
          </w:p>
        </w:tc>
        <w:tc>
          <w:tcPr>
            <w:tcW w:w="1360" w:type="dxa"/>
          </w:tcPr>
          <w:p w14:paraId="06169C7A" w14:textId="77777777" w:rsidR="000603E4" w:rsidRDefault="00000000">
            <w:r>
              <w:t>2023-04-12 00:00:00</w:t>
            </w:r>
          </w:p>
        </w:tc>
        <w:tc>
          <w:tcPr>
            <w:tcW w:w="1360" w:type="dxa"/>
          </w:tcPr>
          <w:p w14:paraId="2C7DB296" w14:textId="77777777" w:rsidR="000603E4" w:rsidRDefault="00000000">
            <w:r>
              <w:t>DEC736</w:t>
            </w:r>
          </w:p>
        </w:tc>
        <w:tc>
          <w:tcPr>
            <w:tcW w:w="1360" w:type="dxa"/>
          </w:tcPr>
          <w:p w14:paraId="6D38FC28" w14:textId="77777777" w:rsidR="000603E4" w:rsidRDefault="00000000">
            <w:r>
              <w:t>PJ &amp; TRACEY MURRAY</w:t>
            </w:r>
          </w:p>
        </w:tc>
        <w:tc>
          <w:tcPr>
            <w:tcW w:w="1360" w:type="dxa"/>
          </w:tcPr>
          <w:p w14:paraId="3E2E784D" w14:textId="77777777" w:rsidR="000603E4" w:rsidRDefault="000603E4"/>
        </w:tc>
        <w:tc>
          <w:tcPr>
            <w:tcW w:w="1360" w:type="dxa"/>
          </w:tcPr>
          <w:p w14:paraId="17C9FFDC" w14:textId="77777777" w:rsidR="000603E4" w:rsidRDefault="000603E4"/>
        </w:tc>
        <w:tc>
          <w:tcPr>
            <w:tcW w:w="1360" w:type="dxa"/>
          </w:tcPr>
          <w:p w14:paraId="3B696540" w14:textId="77777777" w:rsidR="000603E4" w:rsidRDefault="000603E4"/>
        </w:tc>
        <w:tc>
          <w:tcPr>
            <w:tcW w:w="1360" w:type="dxa"/>
          </w:tcPr>
          <w:p w14:paraId="555E2948" w14:textId="77777777" w:rsidR="000603E4" w:rsidRDefault="00000000">
            <w:r>
              <w:t>NOT EXEMPT</w:t>
            </w:r>
          </w:p>
        </w:tc>
        <w:tc>
          <w:tcPr>
            <w:tcW w:w="1360" w:type="dxa"/>
          </w:tcPr>
          <w:p w14:paraId="1862919D" w14:textId="77777777" w:rsidR="000603E4" w:rsidRDefault="00000000">
            <w:r>
              <w:t>“Query about soil been removed from site for preparation for building of garage which has been granted permission?”</w:t>
            </w:r>
          </w:p>
        </w:tc>
      </w:tr>
      <w:tr w:rsidR="000603E4" w14:paraId="0B39919E" w14:textId="77777777">
        <w:tc>
          <w:tcPr>
            <w:tcW w:w="1360" w:type="dxa"/>
          </w:tcPr>
          <w:p w14:paraId="7538F183" w14:textId="77777777" w:rsidR="000603E4" w:rsidRDefault="00000000">
            <w:r>
              <w:t>2023-04-11 00:00:00</w:t>
            </w:r>
          </w:p>
        </w:tc>
        <w:tc>
          <w:tcPr>
            <w:tcW w:w="1360" w:type="dxa"/>
          </w:tcPr>
          <w:p w14:paraId="249627E7" w14:textId="77777777" w:rsidR="000603E4" w:rsidRDefault="00000000">
            <w:r>
              <w:t>2023-05-10 00:00:00</w:t>
            </w:r>
          </w:p>
        </w:tc>
        <w:tc>
          <w:tcPr>
            <w:tcW w:w="1360" w:type="dxa"/>
          </w:tcPr>
          <w:p w14:paraId="2F857F64" w14:textId="77777777" w:rsidR="000603E4" w:rsidRDefault="00000000">
            <w:r>
              <w:t>DEC737</w:t>
            </w:r>
          </w:p>
        </w:tc>
        <w:tc>
          <w:tcPr>
            <w:tcW w:w="1360" w:type="dxa"/>
          </w:tcPr>
          <w:p w14:paraId="2F74FB31" w14:textId="77777777" w:rsidR="000603E4" w:rsidRDefault="00000000">
            <w:r>
              <w:t>STUART WATKIN</w:t>
            </w:r>
          </w:p>
        </w:tc>
        <w:tc>
          <w:tcPr>
            <w:tcW w:w="1360" w:type="dxa"/>
          </w:tcPr>
          <w:p w14:paraId="35D554CD" w14:textId="77777777" w:rsidR="000603E4" w:rsidRDefault="000603E4"/>
        </w:tc>
        <w:tc>
          <w:tcPr>
            <w:tcW w:w="1360" w:type="dxa"/>
          </w:tcPr>
          <w:p w14:paraId="542319AF" w14:textId="77777777" w:rsidR="000603E4" w:rsidRDefault="000603E4"/>
        </w:tc>
        <w:tc>
          <w:tcPr>
            <w:tcW w:w="1360" w:type="dxa"/>
          </w:tcPr>
          <w:p w14:paraId="619D26EA" w14:textId="77777777" w:rsidR="000603E4" w:rsidRDefault="000603E4"/>
        </w:tc>
        <w:tc>
          <w:tcPr>
            <w:tcW w:w="1360" w:type="dxa"/>
          </w:tcPr>
          <w:p w14:paraId="64EABEC4" w14:textId="77777777" w:rsidR="000603E4" w:rsidRDefault="00000000">
            <w:r>
              <w:t>NOT EXEMPT</w:t>
            </w:r>
          </w:p>
        </w:tc>
        <w:tc>
          <w:tcPr>
            <w:tcW w:w="1360" w:type="dxa"/>
          </w:tcPr>
          <w:p w14:paraId="1CA5444A" w14:textId="77777777" w:rsidR="000603E4" w:rsidRDefault="00000000">
            <w:r>
              <w:t>“Does the placing of a meteorological mast at Clarabricken &amp; Kilmagar, Co. Kilkenny require planning permission?”</w:t>
            </w:r>
          </w:p>
        </w:tc>
      </w:tr>
      <w:tr w:rsidR="000603E4" w14:paraId="310D995D" w14:textId="77777777">
        <w:tc>
          <w:tcPr>
            <w:tcW w:w="1360" w:type="dxa"/>
          </w:tcPr>
          <w:p w14:paraId="3A941FDC" w14:textId="77777777" w:rsidR="000603E4" w:rsidRDefault="00000000">
            <w:r>
              <w:t>2023-04-21 00:00:00</w:t>
            </w:r>
          </w:p>
        </w:tc>
        <w:tc>
          <w:tcPr>
            <w:tcW w:w="1360" w:type="dxa"/>
          </w:tcPr>
          <w:p w14:paraId="5F96FD02" w14:textId="77777777" w:rsidR="000603E4" w:rsidRDefault="00000000">
            <w:r>
              <w:t>2023-05-19 00:00:00</w:t>
            </w:r>
          </w:p>
        </w:tc>
        <w:tc>
          <w:tcPr>
            <w:tcW w:w="1360" w:type="dxa"/>
          </w:tcPr>
          <w:p w14:paraId="3E751782" w14:textId="77777777" w:rsidR="000603E4" w:rsidRDefault="00000000">
            <w:r>
              <w:t>DEC738</w:t>
            </w:r>
          </w:p>
        </w:tc>
        <w:tc>
          <w:tcPr>
            <w:tcW w:w="1360" w:type="dxa"/>
          </w:tcPr>
          <w:p w14:paraId="2D13B1A4" w14:textId="77777777" w:rsidR="000603E4" w:rsidRDefault="00000000">
            <w:r>
              <w:t>Thomas Ryan</w:t>
            </w:r>
          </w:p>
        </w:tc>
        <w:tc>
          <w:tcPr>
            <w:tcW w:w="1360" w:type="dxa"/>
          </w:tcPr>
          <w:p w14:paraId="6792AB21" w14:textId="77777777" w:rsidR="000603E4" w:rsidRDefault="000603E4"/>
        </w:tc>
        <w:tc>
          <w:tcPr>
            <w:tcW w:w="1360" w:type="dxa"/>
          </w:tcPr>
          <w:p w14:paraId="00BC06EE" w14:textId="77777777" w:rsidR="000603E4" w:rsidRDefault="000603E4"/>
        </w:tc>
        <w:tc>
          <w:tcPr>
            <w:tcW w:w="1360" w:type="dxa"/>
          </w:tcPr>
          <w:p w14:paraId="48628831" w14:textId="77777777" w:rsidR="000603E4" w:rsidRDefault="000603E4"/>
        </w:tc>
        <w:tc>
          <w:tcPr>
            <w:tcW w:w="1360" w:type="dxa"/>
          </w:tcPr>
          <w:p w14:paraId="070F8E55" w14:textId="77777777" w:rsidR="000603E4" w:rsidRDefault="00000000">
            <w:r>
              <w:t>Exempt</w:t>
            </w:r>
          </w:p>
        </w:tc>
        <w:tc>
          <w:tcPr>
            <w:tcW w:w="1360" w:type="dxa"/>
          </w:tcPr>
          <w:p w14:paraId="7AD3F93D" w14:textId="77777777" w:rsidR="000603E4" w:rsidRDefault="00000000">
            <w:r>
              <w:t>Is the conversion of the attached double garage to a granny flat exempt development?”</w:t>
            </w:r>
            <w:r>
              <w:br/>
              <w:t>• The development consists of:</w:t>
            </w:r>
            <w:r>
              <w:br/>
              <w:t>• Internal modifications of garage and room with house to create “Granny Flat”</w:t>
            </w:r>
            <w:r>
              <w:br/>
              <w:t xml:space="preserve">• Building footprint or height not changing </w:t>
            </w:r>
            <w:r>
              <w:br/>
              <w:t>• Two No.</w:t>
            </w:r>
          </w:p>
        </w:tc>
      </w:tr>
      <w:tr w:rsidR="000603E4" w14:paraId="47361D85" w14:textId="77777777">
        <w:tc>
          <w:tcPr>
            <w:tcW w:w="1360" w:type="dxa"/>
          </w:tcPr>
          <w:p w14:paraId="71C15687" w14:textId="77777777" w:rsidR="000603E4" w:rsidRDefault="00000000">
            <w:r>
              <w:t>2023-04-28 00:00:00</w:t>
            </w:r>
          </w:p>
        </w:tc>
        <w:tc>
          <w:tcPr>
            <w:tcW w:w="1360" w:type="dxa"/>
          </w:tcPr>
          <w:p w14:paraId="21217FC4" w14:textId="77777777" w:rsidR="000603E4" w:rsidRDefault="00000000">
            <w:r>
              <w:t>2023-05-26 00:00:00</w:t>
            </w:r>
          </w:p>
        </w:tc>
        <w:tc>
          <w:tcPr>
            <w:tcW w:w="1360" w:type="dxa"/>
          </w:tcPr>
          <w:p w14:paraId="1D2F4C76" w14:textId="77777777" w:rsidR="000603E4" w:rsidRDefault="00000000">
            <w:r>
              <w:t>DEC739</w:t>
            </w:r>
          </w:p>
        </w:tc>
        <w:tc>
          <w:tcPr>
            <w:tcW w:w="1360" w:type="dxa"/>
          </w:tcPr>
          <w:p w14:paraId="3A94FE92" w14:textId="77777777" w:rsidR="000603E4" w:rsidRDefault="00000000">
            <w:r>
              <w:t>Lidl Ireland GmbH</w:t>
            </w:r>
          </w:p>
        </w:tc>
        <w:tc>
          <w:tcPr>
            <w:tcW w:w="1360" w:type="dxa"/>
          </w:tcPr>
          <w:p w14:paraId="00F6E742" w14:textId="77777777" w:rsidR="000603E4" w:rsidRDefault="000603E4"/>
        </w:tc>
        <w:tc>
          <w:tcPr>
            <w:tcW w:w="1360" w:type="dxa"/>
          </w:tcPr>
          <w:p w14:paraId="1B1275A4" w14:textId="77777777" w:rsidR="000603E4" w:rsidRDefault="000603E4"/>
        </w:tc>
        <w:tc>
          <w:tcPr>
            <w:tcW w:w="1360" w:type="dxa"/>
          </w:tcPr>
          <w:p w14:paraId="2E37E3EE" w14:textId="77777777" w:rsidR="000603E4" w:rsidRDefault="000603E4"/>
        </w:tc>
        <w:tc>
          <w:tcPr>
            <w:tcW w:w="1360" w:type="dxa"/>
          </w:tcPr>
          <w:p w14:paraId="312FEE27" w14:textId="77777777" w:rsidR="000603E4" w:rsidRDefault="00000000">
            <w:r>
              <w:t>NOT EXEMPT</w:t>
            </w:r>
          </w:p>
        </w:tc>
        <w:tc>
          <w:tcPr>
            <w:tcW w:w="1360" w:type="dxa"/>
          </w:tcPr>
          <w:p w14:paraId="16D01158" w14:textId="77777777" w:rsidR="000603E4" w:rsidRDefault="00000000">
            <w:r>
              <w:t>The Applicant seeks the Council’s determination as to whether;</w:t>
            </w:r>
            <w:r>
              <w:br/>
            </w:r>
            <w:r>
              <w:br/>
              <w:t>1. The removal of 3 no. (high/eaves level) refrigeration units to Eastern elevation;</w:t>
            </w:r>
            <w:r>
              <w:br/>
              <w:t>2. The installation of 1 no. Dry Cooler unit within the Loading bay area;</w:t>
            </w:r>
            <w:r>
              <w:br/>
              <w:t>3. The erection of green mes</w:t>
            </w:r>
          </w:p>
        </w:tc>
      </w:tr>
      <w:tr w:rsidR="000603E4" w14:paraId="03AD4D7D" w14:textId="77777777">
        <w:tc>
          <w:tcPr>
            <w:tcW w:w="1360" w:type="dxa"/>
          </w:tcPr>
          <w:p w14:paraId="02175086" w14:textId="77777777" w:rsidR="000603E4" w:rsidRDefault="00000000">
            <w:r>
              <w:t>2023-</w:t>
            </w:r>
            <w:r>
              <w:lastRenderedPageBreak/>
              <w:t>05-04 00:00:00</w:t>
            </w:r>
          </w:p>
        </w:tc>
        <w:tc>
          <w:tcPr>
            <w:tcW w:w="1360" w:type="dxa"/>
          </w:tcPr>
          <w:p w14:paraId="5378CE57" w14:textId="77777777" w:rsidR="000603E4" w:rsidRDefault="00000000">
            <w:r>
              <w:lastRenderedPageBreak/>
              <w:t>2023-</w:t>
            </w:r>
            <w:r>
              <w:lastRenderedPageBreak/>
              <w:t>04-12 00:00:00</w:t>
            </w:r>
          </w:p>
        </w:tc>
        <w:tc>
          <w:tcPr>
            <w:tcW w:w="1360" w:type="dxa"/>
          </w:tcPr>
          <w:p w14:paraId="5C90B925" w14:textId="77777777" w:rsidR="000603E4" w:rsidRDefault="00000000">
            <w:r>
              <w:lastRenderedPageBreak/>
              <w:t>DEC740</w:t>
            </w:r>
          </w:p>
        </w:tc>
        <w:tc>
          <w:tcPr>
            <w:tcW w:w="1360" w:type="dxa"/>
          </w:tcPr>
          <w:p w14:paraId="371BB39B" w14:textId="77777777" w:rsidR="000603E4" w:rsidRDefault="00000000">
            <w:r>
              <w:t xml:space="preserve">Mary &amp; Michael </w:t>
            </w:r>
            <w:r>
              <w:lastRenderedPageBreak/>
              <w:t>Delaney</w:t>
            </w:r>
          </w:p>
        </w:tc>
        <w:tc>
          <w:tcPr>
            <w:tcW w:w="1360" w:type="dxa"/>
          </w:tcPr>
          <w:p w14:paraId="3CC6221E" w14:textId="77777777" w:rsidR="000603E4" w:rsidRDefault="000603E4"/>
        </w:tc>
        <w:tc>
          <w:tcPr>
            <w:tcW w:w="1360" w:type="dxa"/>
          </w:tcPr>
          <w:p w14:paraId="1817A674" w14:textId="77777777" w:rsidR="000603E4" w:rsidRDefault="000603E4"/>
        </w:tc>
        <w:tc>
          <w:tcPr>
            <w:tcW w:w="1360" w:type="dxa"/>
          </w:tcPr>
          <w:p w14:paraId="5E59638A" w14:textId="77777777" w:rsidR="000603E4" w:rsidRDefault="000603E4"/>
        </w:tc>
        <w:tc>
          <w:tcPr>
            <w:tcW w:w="1360" w:type="dxa"/>
          </w:tcPr>
          <w:p w14:paraId="264C9634" w14:textId="77777777" w:rsidR="000603E4" w:rsidRDefault="00000000">
            <w:r>
              <w:t xml:space="preserve">NOT </w:t>
            </w:r>
            <w:r>
              <w:lastRenderedPageBreak/>
              <w:t>EXEMPT</w:t>
            </w:r>
          </w:p>
        </w:tc>
        <w:tc>
          <w:tcPr>
            <w:tcW w:w="1360" w:type="dxa"/>
          </w:tcPr>
          <w:p w14:paraId="632B0009" w14:textId="77777777" w:rsidR="000603E4" w:rsidRDefault="00000000">
            <w:r>
              <w:lastRenderedPageBreak/>
              <w:t xml:space="preserve">Planning Reference no: </w:t>
            </w:r>
            <w:r>
              <w:lastRenderedPageBreak/>
              <w:t>21/442: Due to financial constraints, a few small changes were made to the approved plans during construction. We query if the changes as outlined below and shown on the enclosed drawings are insignificant enough to be exempt from a</w:t>
            </w:r>
          </w:p>
        </w:tc>
      </w:tr>
      <w:tr w:rsidR="000603E4" w14:paraId="16ACE639" w14:textId="77777777">
        <w:tc>
          <w:tcPr>
            <w:tcW w:w="1360" w:type="dxa"/>
          </w:tcPr>
          <w:p w14:paraId="2A825D53" w14:textId="77777777" w:rsidR="000603E4" w:rsidRDefault="00000000">
            <w:r>
              <w:lastRenderedPageBreak/>
              <w:t>2023-05-23 00:00:00</w:t>
            </w:r>
          </w:p>
        </w:tc>
        <w:tc>
          <w:tcPr>
            <w:tcW w:w="1360" w:type="dxa"/>
          </w:tcPr>
          <w:p w14:paraId="6642F35F" w14:textId="77777777" w:rsidR="000603E4" w:rsidRDefault="00000000">
            <w:r>
              <w:t>2023-07-18 00:00:00</w:t>
            </w:r>
          </w:p>
        </w:tc>
        <w:tc>
          <w:tcPr>
            <w:tcW w:w="1360" w:type="dxa"/>
          </w:tcPr>
          <w:p w14:paraId="317F6286" w14:textId="77777777" w:rsidR="000603E4" w:rsidRDefault="00000000">
            <w:r>
              <w:t>DEC741</w:t>
            </w:r>
          </w:p>
        </w:tc>
        <w:tc>
          <w:tcPr>
            <w:tcW w:w="1360" w:type="dxa"/>
          </w:tcPr>
          <w:p w14:paraId="7EF36E71" w14:textId="77777777" w:rsidR="000603E4" w:rsidRDefault="00000000">
            <w:r>
              <w:t>Johnny Waugh &amp; Sharron Lackey</w:t>
            </w:r>
          </w:p>
        </w:tc>
        <w:tc>
          <w:tcPr>
            <w:tcW w:w="1360" w:type="dxa"/>
          </w:tcPr>
          <w:p w14:paraId="5BE0D4FE" w14:textId="77777777" w:rsidR="000603E4" w:rsidRDefault="00000000">
            <w:r>
              <w:t>2023-06-16 00:00:00</w:t>
            </w:r>
          </w:p>
        </w:tc>
        <w:tc>
          <w:tcPr>
            <w:tcW w:w="1360" w:type="dxa"/>
          </w:tcPr>
          <w:p w14:paraId="5B57FC7F" w14:textId="77777777" w:rsidR="000603E4" w:rsidRDefault="000603E4"/>
        </w:tc>
        <w:tc>
          <w:tcPr>
            <w:tcW w:w="1360" w:type="dxa"/>
          </w:tcPr>
          <w:p w14:paraId="597E8760" w14:textId="77777777" w:rsidR="000603E4" w:rsidRDefault="000603E4"/>
        </w:tc>
        <w:tc>
          <w:tcPr>
            <w:tcW w:w="1360" w:type="dxa"/>
          </w:tcPr>
          <w:p w14:paraId="661C55A6" w14:textId="77777777" w:rsidR="000603E4" w:rsidRDefault="00000000">
            <w:r>
              <w:t>NOT EXEMPT</w:t>
            </w:r>
          </w:p>
        </w:tc>
        <w:tc>
          <w:tcPr>
            <w:tcW w:w="1360" w:type="dxa"/>
          </w:tcPr>
          <w:p w14:paraId="680EB118" w14:textId="77777777" w:rsidR="000603E4" w:rsidRDefault="00000000">
            <w:r>
              <w:t>Can the new proposed 39.72sqm extension at Brumby Cottage, Listerlin X91</w:t>
            </w:r>
          </w:p>
        </w:tc>
      </w:tr>
      <w:tr w:rsidR="000603E4" w14:paraId="4768F5F7" w14:textId="77777777">
        <w:tc>
          <w:tcPr>
            <w:tcW w:w="1360" w:type="dxa"/>
          </w:tcPr>
          <w:p w14:paraId="0208DFE5" w14:textId="77777777" w:rsidR="000603E4" w:rsidRDefault="00000000">
            <w:r>
              <w:t>2023-05-26 00:00:00</w:t>
            </w:r>
          </w:p>
        </w:tc>
        <w:tc>
          <w:tcPr>
            <w:tcW w:w="1360" w:type="dxa"/>
          </w:tcPr>
          <w:p w14:paraId="2981F6BC" w14:textId="77777777" w:rsidR="000603E4" w:rsidRDefault="00000000">
            <w:r>
              <w:t>2023-06-30 00:00:00</w:t>
            </w:r>
          </w:p>
        </w:tc>
        <w:tc>
          <w:tcPr>
            <w:tcW w:w="1360" w:type="dxa"/>
          </w:tcPr>
          <w:p w14:paraId="79E35A05" w14:textId="77777777" w:rsidR="000603E4" w:rsidRDefault="00000000">
            <w:r>
              <w:t>DEC742</w:t>
            </w:r>
          </w:p>
        </w:tc>
        <w:tc>
          <w:tcPr>
            <w:tcW w:w="1360" w:type="dxa"/>
          </w:tcPr>
          <w:p w14:paraId="22016CDA" w14:textId="77777777" w:rsidR="000603E4" w:rsidRDefault="00000000">
            <w:r>
              <w:t>Leah &amp; Éoin McCafferty</w:t>
            </w:r>
          </w:p>
        </w:tc>
        <w:tc>
          <w:tcPr>
            <w:tcW w:w="1360" w:type="dxa"/>
          </w:tcPr>
          <w:p w14:paraId="2BB9A490" w14:textId="77777777" w:rsidR="000603E4" w:rsidRDefault="000603E4"/>
        </w:tc>
        <w:tc>
          <w:tcPr>
            <w:tcW w:w="1360" w:type="dxa"/>
          </w:tcPr>
          <w:p w14:paraId="0BEAF917" w14:textId="77777777" w:rsidR="000603E4" w:rsidRDefault="000603E4"/>
        </w:tc>
        <w:tc>
          <w:tcPr>
            <w:tcW w:w="1360" w:type="dxa"/>
          </w:tcPr>
          <w:p w14:paraId="5062937D" w14:textId="77777777" w:rsidR="000603E4" w:rsidRDefault="000603E4"/>
        </w:tc>
        <w:tc>
          <w:tcPr>
            <w:tcW w:w="1360" w:type="dxa"/>
          </w:tcPr>
          <w:p w14:paraId="70C0FBB9" w14:textId="77777777" w:rsidR="000603E4" w:rsidRDefault="00000000">
            <w:r>
              <w:t>EXEMPT</w:t>
            </w:r>
          </w:p>
        </w:tc>
        <w:tc>
          <w:tcPr>
            <w:tcW w:w="1360" w:type="dxa"/>
          </w:tcPr>
          <w:p w14:paraId="3685D5D4" w14:textId="77777777" w:rsidR="000603E4" w:rsidRDefault="00000000">
            <w:r>
              <w:t>“IF MY CLIENT RECONFIGURES THIS EXISTING DWELLING, TO INCLUDE 2 NO. NEW EXTENSIONS AND THE USE OF THE EXISTING GARAGE FOR HABITABLE SPACE AS PER THE PLANS ATTACHED, IS IT EXEMPT DEVELOPMENT?”</w:t>
            </w:r>
          </w:p>
        </w:tc>
      </w:tr>
      <w:tr w:rsidR="000603E4" w14:paraId="121F37DA" w14:textId="77777777">
        <w:tc>
          <w:tcPr>
            <w:tcW w:w="1360" w:type="dxa"/>
          </w:tcPr>
          <w:p w14:paraId="20B0D74E" w14:textId="77777777" w:rsidR="000603E4" w:rsidRDefault="00000000">
            <w:r>
              <w:t>2023-05-30 00:00:00</w:t>
            </w:r>
          </w:p>
        </w:tc>
        <w:tc>
          <w:tcPr>
            <w:tcW w:w="1360" w:type="dxa"/>
          </w:tcPr>
          <w:p w14:paraId="3B408542" w14:textId="77777777" w:rsidR="000603E4" w:rsidRDefault="00000000">
            <w:r>
              <w:t>2023-06-27 00:00:00</w:t>
            </w:r>
          </w:p>
        </w:tc>
        <w:tc>
          <w:tcPr>
            <w:tcW w:w="1360" w:type="dxa"/>
          </w:tcPr>
          <w:p w14:paraId="3544F81D" w14:textId="77777777" w:rsidR="000603E4" w:rsidRDefault="00000000">
            <w:r>
              <w:t>DEC743</w:t>
            </w:r>
          </w:p>
        </w:tc>
        <w:tc>
          <w:tcPr>
            <w:tcW w:w="1360" w:type="dxa"/>
          </w:tcPr>
          <w:p w14:paraId="31EF40C9" w14:textId="77777777" w:rsidR="000603E4" w:rsidRDefault="00000000">
            <w:r>
              <w:t>Richard Mooney</w:t>
            </w:r>
          </w:p>
        </w:tc>
        <w:tc>
          <w:tcPr>
            <w:tcW w:w="1360" w:type="dxa"/>
          </w:tcPr>
          <w:p w14:paraId="4295271A" w14:textId="77777777" w:rsidR="000603E4" w:rsidRDefault="000603E4"/>
        </w:tc>
        <w:tc>
          <w:tcPr>
            <w:tcW w:w="1360" w:type="dxa"/>
          </w:tcPr>
          <w:p w14:paraId="6F09E03E" w14:textId="77777777" w:rsidR="000603E4" w:rsidRDefault="000603E4"/>
        </w:tc>
        <w:tc>
          <w:tcPr>
            <w:tcW w:w="1360" w:type="dxa"/>
          </w:tcPr>
          <w:p w14:paraId="68EC9585" w14:textId="77777777" w:rsidR="000603E4" w:rsidRDefault="000603E4"/>
        </w:tc>
        <w:tc>
          <w:tcPr>
            <w:tcW w:w="1360" w:type="dxa"/>
          </w:tcPr>
          <w:p w14:paraId="5730F7D7" w14:textId="77777777" w:rsidR="000603E4" w:rsidRDefault="00000000">
            <w:r>
              <w:t>EXEMPT</w:t>
            </w:r>
          </w:p>
        </w:tc>
        <w:tc>
          <w:tcPr>
            <w:tcW w:w="1360" w:type="dxa"/>
          </w:tcPr>
          <w:p w14:paraId="0CA0DBDC" w14:textId="77777777" w:rsidR="000603E4" w:rsidRDefault="00000000">
            <w:r>
              <w:t>“Whether the insertion of a high-level deadlight window fitted with frosted glass to the rear of the western side gable of the house to provide natural light into the dining room of the house at 44 The Weir, Kilkenny is development and if so, whether it i</w:t>
            </w:r>
          </w:p>
        </w:tc>
      </w:tr>
      <w:tr w:rsidR="000603E4" w14:paraId="519F3E77" w14:textId="77777777">
        <w:tc>
          <w:tcPr>
            <w:tcW w:w="1360" w:type="dxa"/>
          </w:tcPr>
          <w:p w14:paraId="52AE711F" w14:textId="77777777" w:rsidR="000603E4" w:rsidRDefault="00000000">
            <w:r>
              <w:t>2023-06-08 00:00:</w:t>
            </w:r>
            <w:r>
              <w:lastRenderedPageBreak/>
              <w:t>00</w:t>
            </w:r>
          </w:p>
        </w:tc>
        <w:tc>
          <w:tcPr>
            <w:tcW w:w="1360" w:type="dxa"/>
          </w:tcPr>
          <w:p w14:paraId="0936A4AE" w14:textId="77777777" w:rsidR="000603E4" w:rsidRDefault="00000000">
            <w:r>
              <w:lastRenderedPageBreak/>
              <w:t>2023-07-06 00:00:</w:t>
            </w:r>
            <w:r>
              <w:lastRenderedPageBreak/>
              <w:t>00</w:t>
            </w:r>
          </w:p>
        </w:tc>
        <w:tc>
          <w:tcPr>
            <w:tcW w:w="1360" w:type="dxa"/>
          </w:tcPr>
          <w:p w14:paraId="105868B4" w14:textId="77777777" w:rsidR="000603E4" w:rsidRDefault="00000000">
            <w:r>
              <w:lastRenderedPageBreak/>
              <w:t>DEC744</w:t>
            </w:r>
          </w:p>
        </w:tc>
        <w:tc>
          <w:tcPr>
            <w:tcW w:w="1360" w:type="dxa"/>
          </w:tcPr>
          <w:p w14:paraId="2AB56B6D" w14:textId="77777777" w:rsidR="000603E4" w:rsidRDefault="00000000">
            <w:r>
              <w:t>DAWN MEATS</w:t>
            </w:r>
          </w:p>
        </w:tc>
        <w:tc>
          <w:tcPr>
            <w:tcW w:w="1360" w:type="dxa"/>
          </w:tcPr>
          <w:p w14:paraId="0CE70A9E" w14:textId="77777777" w:rsidR="000603E4" w:rsidRDefault="000603E4"/>
        </w:tc>
        <w:tc>
          <w:tcPr>
            <w:tcW w:w="1360" w:type="dxa"/>
          </w:tcPr>
          <w:p w14:paraId="168F16F5" w14:textId="77777777" w:rsidR="000603E4" w:rsidRDefault="000603E4"/>
        </w:tc>
        <w:tc>
          <w:tcPr>
            <w:tcW w:w="1360" w:type="dxa"/>
          </w:tcPr>
          <w:p w14:paraId="0A707A64" w14:textId="77777777" w:rsidR="000603E4" w:rsidRDefault="000603E4"/>
        </w:tc>
        <w:tc>
          <w:tcPr>
            <w:tcW w:w="1360" w:type="dxa"/>
          </w:tcPr>
          <w:p w14:paraId="18140973" w14:textId="77777777" w:rsidR="000603E4" w:rsidRDefault="00000000">
            <w:r>
              <w:t>EXEMPT</w:t>
            </w:r>
          </w:p>
        </w:tc>
        <w:tc>
          <w:tcPr>
            <w:tcW w:w="1360" w:type="dxa"/>
          </w:tcPr>
          <w:p w14:paraId="53BB4051" w14:textId="77777777" w:rsidR="000603E4" w:rsidRDefault="00000000">
            <w:r>
              <w:t xml:space="preserve">“Is the placing, on a roof of an industrial building, of a solar phot-voltaic </w:t>
            </w:r>
            <w:r>
              <w:lastRenderedPageBreak/>
              <w:t>installation development and if so, is it exempted development”?</w:t>
            </w:r>
          </w:p>
        </w:tc>
      </w:tr>
      <w:tr w:rsidR="000603E4" w14:paraId="6DB087D3" w14:textId="77777777">
        <w:tc>
          <w:tcPr>
            <w:tcW w:w="1360" w:type="dxa"/>
          </w:tcPr>
          <w:p w14:paraId="652C294E" w14:textId="77777777" w:rsidR="000603E4" w:rsidRDefault="00000000">
            <w:r>
              <w:lastRenderedPageBreak/>
              <w:t>2023-06-08 00:00:00</w:t>
            </w:r>
          </w:p>
        </w:tc>
        <w:tc>
          <w:tcPr>
            <w:tcW w:w="1360" w:type="dxa"/>
          </w:tcPr>
          <w:p w14:paraId="6A397983" w14:textId="77777777" w:rsidR="000603E4" w:rsidRDefault="00000000">
            <w:r>
              <w:t>2023-07-06 00:00:00</w:t>
            </w:r>
          </w:p>
        </w:tc>
        <w:tc>
          <w:tcPr>
            <w:tcW w:w="1360" w:type="dxa"/>
          </w:tcPr>
          <w:p w14:paraId="39F7912C" w14:textId="77777777" w:rsidR="000603E4" w:rsidRDefault="00000000">
            <w:r>
              <w:t>DEC745</w:t>
            </w:r>
          </w:p>
        </w:tc>
        <w:tc>
          <w:tcPr>
            <w:tcW w:w="1360" w:type="dxa"/>
          </w:tcPr>
          <w:p w14:paraId="6989251D" w14:textId="77777777" w:rsidR="000603E4" w:rsidRDefault="00000000">
            <w:r>
              <w:t>DAWN MEATS</w:t>
            </w:r>
          </w:p>
        </w:tc>
        <w:tc>
          <w:tcPr>
            <w:tcW w:w="1360" w:type="dxa"/>
          </w:tcPr>
          <w:p w14:paraId="4D61CB76" w14:textId="77777777" w:rsidR="000603E4" w:rsidRDefault="000603E4"/>
        </w:tc>
        <w:tc>
          <w:tcPr>
            <w:tcW w:w="1360" w:type="dxa"/>
          </w:tcPr>
          <w:p w14:paraId="3BC7465C" w14:textId="77777777" w:rsidR="000603E4" w:rsidRDefault="000603E4"/>
        </w:tc>
        <w:tc>
          <w:tcPr>
            <w:tcW w:w="1360" w:type="dxa"/>
          </w:tcPr>
          <w:p w14:paraId="66E2FEC0" w14:textId="77777777" w:rsidR="000603E4" w:rsidRDefault="000603E4"/>
        </w:tc>
        <w:tc>
          <w:tcPr>
            <w:tcW w:w="1360" w:type="dxa"/>
          </w:tcPr>
          <w:p w14:paraId="2D5408F5" w14:textId="77777777" w:rsidR="000603E4" w:rsidRDefault="00000000">
            <w:r>
              <w:t>EXEMPT</w:t>
            </w:r>
          </w:p>
        </w:tc>
        <w:tc>
          <w:tcPr>
            <w:tcW w:w="1360" w:type="dxa"/>
          </w:tcPr>
          <w:p w14:paraId="0BE8667D" w14:textId="77777777" w:rsidR="000603E4" w:rsidRDefault="00000000">
            <w:r>
              <w:t>“Is the placing, on a roof of an industrial building, of a solar phot-voltaic installation development and if so, is it exempted development”?</w:t>
            </w:r>
          </w:p>
        </w:tc>
      </w:tr>
      <w:tr w:rsidR="000603E4" w14:paraId="27A59FB6" w14:textId="77777777">
        <w:tc>
          <w:tcPr>
            <w:tcW w:w="1360" w:type="dxa"/>
          </w:tcPr>
          <w:p w14:paraId="28578F42" w14:textId="77777777" w:rsidR="000603E4" w:rsidRDefault="00000000">
            <w:r>
              <w:t>2023-06-19 00:00:00</w:t>
            </w:r>
          </w:p>
        </w:tc>
        <w:tc>
          <w:tcPr>
            <w:tcW w:w="1360" w:type="dxa"/>
          </w:tcPr>
          <w:p w14:paraId="421F9624" w14:textId="77777777" w:rsidR="000603E4" w:rsidRDefault="00000000">
            <w:r>
              <w:t>2023-07-27 00:00:00</w:t>
            </w:r>
          </w:p>
        </w:tc>
        <w:tc>
          <w:tcPr>
            <w:tcW w:w="1360" w:type="dxa"/>
          </w:tcPr>
          <w:p w14:paraId="50CFC1A3" w14:textId="77777777" w:rsidR="000603E4" w:rsidRDefault="00000000">
            <w:r>
              <w:t>DEC746</w:t>
            </w:r>
          </w:p>
        </w:tc>
        <w:tc>
          <w:tcPr>
            <w:tcW w:w="1360" w:type="dxa"/>
          </w:tcPr>
          <w:p w14:paraId="4D446CE5" w14:textId="77777777" w:rsidR="000603E4" w:rsidRDefault="00000000">
            <w:r>
              <w:t>MARTIN FREYNE</w:t>
            </w:r>
          </w:p>
        </w:tc>
        <w:tc>
          <w:tcPr>
            <w:tcW w:w="1360" w:type="dxa"/>
          </w:tcPr>
          <w:p w14:paraId="55126F7F" w14:textId="77777777" w:rsidR="000603E4" w:rsidRDefault="000603E4"/>
        </w:tc>
        <w:tc>
          <w:tcPr>
            <w:tcW w:w="1360" w:type="dxa"/>
          </w:tcPr>
          <w:p w14:paraId="3F4C40F7" w14:textId="77777777" w:rsidR="000603E4" w:rsidRDefault="000603E4"/>
        </w:tc>
        <w:tc>
          <w:tcPr>
            <w:tcW w:w="1360" w:type="dxa"/>
          </w:tcPr>
          <w:p w14:paraId="6B6517CC" w14:textId="77777777" w:rsidR="000603E4" w:rsidRDefault="000603E4"/>
        </w:tc>
        <w:tc>
          <w:tcPr>
            <w:tcW w:w="1360" w:type="dxa"/>
          </w:tcPr>
          <w:p w14:paraId="204EE5AC" w14:textId="77777777" w:rsidR="000603E4" w:rsidRDefault="00000000">
            <w:r>
              <w:t>NOT EXEMPT FROM SECTION 254</w:t>
            </w:r>
          </w:p>
        </w:tc>
        <w:tc>
          <w:tcPr>
            <w:tcW w:w="1360" w:type="dxa"/>
          </w:tcPr>
          <w:p w14:paraId="0DCDB501" w14:textId="77777777" w:rsidR="000603E4" w:rsidRDefault="00000000">
            <w:r>
              <w:t>“IS THE PLACEMENT OF A TELECOMS POLE DIRECTLY ON A ROAD DEVELOPMENT, AND IF SO IS IT EXEMPT DEVELOPMENT”?</w:t>
            </w:r>
          </w:p>
        </w:tc>
      </w:tr>
      <w:tr w:rsidR="000603E4" w14:paraId="61503B92" w14:textId="77777777">
        <w:tc>
          <w:tcPr>
            <w:tcW w:w="1360" w:type="dxa"/>
          </w:tcPr>
          <w:p w14:paraId="17ECD360" w14:textId="77777777" w:rsidR="000603E4" w:rsidRDefault="00000000">
            <w:r>
              <w:t>2023-06-27 00:00:00</w:t>
            </w:r>
          </w:p>
        </w:tc>
        <w:tc>
          <w:tcPr>
            <w:tcW w:w="1360" w:type="dxa"/>
          </w:tcPr>
          <w:p w14:paraId="7375BD93" w14:textId="77777777" w:rsidR="000603E4" w:rsidRDefault="00000000">
            <w:r>
              <w:t>2023-07-20 00:00:00</w:t>
            </w:r>
          </w:p>
        </w:tc>
        <w:tc>
          <w:tcPr>
            <w:tcW w:w="1360" w:type="dxa"/>
          </w:tcPr>
          <w:p w14:paraId="06F696FC" w14:textId="77777777" w:rsidR="000603E4" w:rsidRDefault="00000000">
            <w:r>
              <w:t>DEC747</w:t>
            </w:r>
          </w:p>
        </w:tc>
        <w:tc>
          <w:tcPr>
            <w:tcW w:w="1360" w:type="dxa"/>
          </w:tcPr>
          <w:p w14:paraId="3D0AE849" w14:textId="77777777" w:rsidR="000603E4" w:rsidRDefault="00000000">
            <w:r>
              <w:t>Roger McClure</w:t>
            </w:r>
          </w:p>
        </w:tc>
        <w:tc>
          <w:tcPr>
            <w:tcW w:w="1360" w:type="dxa"/>
          </w:tcPr>
          <w:p w14:paraId="667E0ED6" w14:textId="77777777" w:rsidR="000603E4" w:rsidRDefault="000603E4"/>
        </w:tc>
        <w:tc>
          <w:tcPr>
            <w:tcW w:w="1360" w:type="dxa"/>
          </w:tcPr>
          <w:p w14:paraId="0D0C0B2D" w14:textId="77777777" w:rsidR="000603E4" w:rsidRDefault="000603E4"/>
        </w:tc>
        <w:tc>
          <w:tcPr>
            <w:tcW w:w="1360" w:type="dxa"/>
          </w:tcPr>
          <w:p w14:paraId="22157240" w14:textId="77777777" w:rsidR="000603E4" w:rsidRDefault="000603E4"/>
        </w:tc>
        <w:tc>
          <w:tcPr>
            <w:tcW w:w="1360" w:type="dxa"/>
          </w:tcPr>
          <w:p w14:paraId="2BCCBDDE" w14:textId="77777777" w:rsidR="000603E4" w:rsidRDefault="00000000">
            <w:r>
              <w:t>EXEMPT</w:t>
            </w:r>
          </w:p>
        </w:tc>
        <w:tc>
          <w:tcPr>
            <w:tcW w:w="1360" w:type="dxa"/>
          </w:tcPr>
          <w:p w14:paraId="689CC576" w14:textId="77777777" w:rsidR="000603E4" w:rsidRDefault="00000000">
            <w:r>
              <w:t>“IS THE USE OF PUBLIC SLIP ACCESS POINTS FOR KAYAK/CANOE ON THE RIVER NORE FOR LEISURE AND TOURS DEVELOPMENT AND IF SO IS IT EXEMPT DEVELOPMENT”?</w:t>
            </w:r>
          </w:p>
        </w:tc>
      </w:tr>
      <w:tr w:rsidR="000603E4" w14:paraId="2C08ABB9" w14:textId="77777777">
        <w:tc>
          <w:tcPr>
            <w:tcW w:w="1360" w:type="dxa"/>
          </w:tcPr>
          <w:p w14:paraId="5E0A4BF8" w14:textId="77777777" w:rsidR="000603E4" w:rsidRDefault="00000000">
            <w:r>
              <w:t>2023-06-27 00:00:00</w:t>
            </w:r>
          </w:p>
        </w:tc>
        <w:tc>
          <w:tcPr>
            <w:tcW w:w="1360" w:type="dxa"/>
          </w:tcPr>
          <w:p w14:paraId="4C115391" w14:textId="77777777" w:rsidR="000603E4" w:rsidRDefault="00000000">
            <w:r>
              <w:t>2023-07-27 00:00:00</w:t>
            </w:r>
          </w:p>
        </w:tc>
        <w:tc>
          <w:tcPr>
            <w:tcW w:w="1360" w:type="dxa"/>
          </w:tcPr>
          <w:p w14:paraId="4FBFBFC9" w14:textId="77777777" w:rsidR="000603E4" w:rsidRDefault="00000000">
            <w:r>
              <w:t>DEC748</w:t>
            </w:r>
          </w:p>
        </w:tc>
        <w:tc>
          <w:tcPr>
            <w:tcW w:w="1360" w:type="dxa"/>
          </w:tcPr>
          <w:p w14:paraId="0A2D6142" w14:textId="77777777" w:rsidR="000603E4" w:rsidRDefault="00000000">
            <w:r>
              <w:t>JFK Communications Ltd</w:t>
            </w:r>
          </w:p>
        </w:tc>
        <w:tc>
          <w:tcPr>
            <w:tcW w:w="1360" w:type="dxa"/>
          </w:tcPr>
          <w:p w14:paraId="09F8CF49" w14:textId="77777777" w:rsidR="000603E4" w:rsidRDefault="000603E4"/>
        </w:tc>
        <w:tc>
          <w:tcPr>
            <w:tcW w:w="1360" w:type="dxa"/>
          </w:tcPr>
          <w:p w14:paraId="2934E0BD" w14:textId="77777777" w:rsidR="000603E4" w:rsidRDefault="000603E4"/>
        </w:tc>
        <w:tc>
          <w:tcPr>
            <w:tcW w:w="1360" w:type="dxa"/>
          </w:tcPr>
          <w:p w14:paraId="6C9E757E" w14:textId="77777777" w:rsidR="000603E4" w:rsidRDefault="000603E4"/>
        </w:tc>
        <w:tc>
          <w:tcPr>
            <w:tcW w:w="1360" w:type="dxa"/>
          </w:tcPr>
          <w:p w14:paraId="160E63E1" w14:textId="77777777" w:rsidR="000603E4" w:rsidRDefault="00000000">
            <w:r>
              <w:t>EXEMPT</w:t>
            </w:r>
          </w:p>
        </w:tc>
        <w:tc>
          <w:tcPr>
            <w:tcW w:w="1360" w:type="dxa"/>
          </w:tcPr>
          <w:p w14:paraId="411A6104" w14:textId="77777777" w:rsidR="000603E4" w:rsidRDefault="00000000">
            <w:r>
              <w:t>“IS THE ERECTION OF A STRUCTURE AT CLARABRICKAN, CLARA CO. KILKENNY, AS OUTLINED IN THE NEXT SECTION, BY A STATUTORY UNDERTAKER AUTHORIZED TO PROVIDE TELECOMMUNICATIONS CONSIDERED EXEMPT DEVELOPMENT.”?</w:t>
            </w:r>
          </w:p>
        </w:tc>
      </w:tr>
      <w:tr w:rsidR="000603E4" w14:paraId="1DDC54F8" w14:textId="77777777">
        <w:tc>
          <w:tcPr>
            <w:tcW w:w="1360" w:type="dxa"/>
          </w:tcPr>
          <w:p w14:paraId="63B0A6CE" w14:textId="77777777" w:rsidR="000603E4" w:rsidRDefault="00000000">
            <w:r>
              <w:t>2023-06-29 00:00:00</w:t>
            </w:r>
          </w:p>
        </w:tc>
        <w:tc>
          <w:tcPr>
            <w:tcW w:w="1360" w:type="dxa"/>
          </w:tcPr>
          <w:p w14:paraId="0AFC1B6F" w14:textId="77777777" w:rsidR="000603E4" w:rsidRDefault="00000000">
            <w:r>
              <w:t>2023-07-27 00:00:00</w:t>
            </w:r>
          </w:p>
        </w:tc>
        <w:tc>
          <w:tcPr>
            <w:tcW w:w="1360" w:type="dxa"/>
          </w:tcPr>
          <w:p w14:paraId="04B528B3" w14:textId="77777777" w:rsidR="000603E4" w:rsidRDefault="00000000">
            <w:r>
              <w:t>DEC749</w:t>
            </w:r>
          </w:p>
        </w:tc>
        <w:tc>
          <w:tcPr>
            <w:tcW w:w="1360" w:type="dxa"/>
          </w:tcPr>
          <w:p w14:paraId="34E7176C" w14:textId="77777777" w:rsidR="000603E4" w:rsidRDefault="00000000">
            <w:r>
              <w:t>Danesfort Childcare Facility Ltd</w:t>
            </w:r>
          </w:p>
        </w:tc>
        <w:tc>
          <w:tcPr>
            <w:tcW w:w="1360" w:type="dxa"/>
          </w:tcPr>
          <w:p w14:paraId="207A4D26" w14:textId="77777777" w:rsidR="000603E4" w:rsidRDefault="000603E4"/>
        </w:tc>
        <w:tc>
          <w:tcPr>
            <w:tcW w:w="1360" w:type="dxa"/>
          </w:tcPr>
          <w:p w14:paraId="0EEE6627" w14:textId="77777777" w:rsidR="000603E4" w:rsidRDefault="000603E4"/>
        </w:tc>
        <w:tc>
          <w:tcPr>
            <w:tcW w:w="1360" w:type="dxa"/>
          </w:tcPr>
          <w:p w14:paraId="6AD1943F" w14:textId="77777777" w:rsidR="000603E4" w:rsidRDefault="000603E4"/>
        </w:tc>
        <w:tc>
          <w:tcPr>
            <w:tcW w:w="1360" w:type="dxa"/>
          </w:tcPr>
          <w:p w14:paraId="053129EE" w14:textId="77777777" w:rsidR="000603E4" w:rsidRDefault="00000000">
            <w:r>
              <w:t>NOT EXEMPT</w:t>
            </w:r>
          </w:p>
        </w:tc>
        <w:tc>
          <w:tcPr>
            <w:tcW w:w="1360" w:type="dxa"/>
          </w:tcPr>
          <w:p w14:paraId="4A223872" w14:textId="77777777" w:rsidR="000603E4" w:rsidRDefault="00000000">
            <w:r>
              <w:t xml:space="preserve">“IS THE REAR SINGLE-STOREY, DINING/ACTIVITY AREA EXTENSION OF 27SQM TO DANESFORT PRE-SCHOOL </w:t>
            </w:r>
            <w:r>
              <w:lastRenderedPageBreak/>
              <w:t>DEVELOPMENT AND IF SO IS IT EXEMPT DEVELOPEMENT.”?</w:t>
            </w:r>
          </w:p>
        </w:tc>
      </w:tr>
      <w:tr w:rsidR="000603E4" w14:paraId="08D8FF32" w14:textId="77777777">
        <w:tc>
          <w:tcPr>
            <w:tcW w:w="1360" w:type="dxa"/>
          </w:tcPr>
          <w:p w14:paraId="28B4629F" w14:textId="77777777" w:rsidR="000603E4" w:rsidRDefault="00000000">
            <w:r>
              <w:lastRenderedPageBreak/>
              <w:t>2023-06-29 00:00:00</w:t>
            </w:r>
          </w:p>
        </w:tc>
        <w:tc>
          <w:tcPr>
            <w:tcW w:w="1360" w:type="dxa"/>
          </w:tcPr>
          <w:p w14:paraId="2B382DE7" w14:textId="77777777" w:rsidR="000603E4" w:rsidRDefault="00000000">
            <w:r>
              <w:t>2023-07-28 00:00:00</w:t>
            </w:r>
          </w:p>
        </w:tc>
        <w:tc>
          <w:tcPr>
            <w:tcW w:w="1360" w:type="dxa"/>
          </w:tcPr>
          <w:p w14:paraId="2545BCFA" w14:textId="77777777" w:rsidR="000603E4" w:rsidRDefault="00000000">
            <w:r>
              <w:t>DEC750</w:t>
            </w:r>
          </w:p>
        </w:tc>
        <w:tc>
          <w:tcPr>
            <w:tcW w:w="1360" w:type="dxa"/>
          </w:tcPr>
          <w:p w14:paraId="7F6F9649" w14:textId="77777777" w:rsidR="000603E4" w:rsidRDefault="00000000">
            <w:r>
              <w:t>JOHN &amp; RACHEL BRETT</w:t>
            </w:r>
          </w:p>
        </w:tc>
        <w:tc>
          <w:tcPr>
            <w:tcW w:w="1360" w:type="dxa"/>
          </w:tcPr>
          <w:p w14:paraId="76E57C0E" w14:textId="77777777" w:rsidR="000603E4" w:rsidRDefault="000603E4"/>
        </w:tc>
        <w:tc>
          <w:tcPr>
            <w:tcW w:w="1360" w:type="dxa"/>
          </w:tcPr>
          <w:p w14:paraId="5CD529EF" w14:textId="77777777" w:rsidR="000603E4" w:rsidRDefault="000603E4"/>
        </w:tc>
        <w:tc>
          <w:tcPr>
            <w:tcW w:w="1360" w:type="dxa"/>
          </w:tcPr>
          <w:p w14:paraId="78B6919C" w14:textId="77777777" w:rsidR="000603E4" w:rsidRDefault="000603E4"/>
        </w:tc>
        <w:tc>
          <w:tcPr>
            <w:tcW w:w="1360" w:type="dxa"/>
          </w:tcPr>
          <w:p w14:paraId="0EFCFB12" w14:textId="77777777" w:rsidR="000603E4" w:rsidRDefault="00000000">
            <w:r>
              <w:t>EXEMPT</w:t>
            </w:r>
          </w:p>
        </w:tc>
        <w:tc>
          <w:tcPr>
            <w:tcW w:w="1360" w:type="dxa"/>
          </w:tcPr>
          <w:p w14:paraId="1A389C83" w14:textId="77777777" w:rsidR="000603E4" w:rsidRDefault="00000000">
            <w:r>
              <w:t>“Confirmation that the proposed refurbishment works to the existing dwelling at No. 15 Springmount, Waterford Road, Kilkenny R95 E6R0 are considered to constitute exempted development under Section 4(1)(h) of the Act.”?</w:t>
            </w:r>
          </w:p>
        </w:tc>
      </w:tr>
      <w:tr w:rsidR="000603E4" w14:paraId="5D05766A" w14:textId="77777777">
        <w:tc>
          <w:tcPr>
            <w:tcW w:w="1360" w:type="dxa"/>
          </w:tcPr>
          <w:p w14:paraId="07C2DE16" w14:textId="77777777" w:rsidR="000603E4" w:rsidRDefault="00000000">
            <w:r>
              <w:t>2023-07-11 00:00:00</w:t>
            </w:r>
          </w:p>
        </w:tc>
        <w:tc>
          <w:tcPr>
            <w:tcW w:w="1360" w:type="dxa"/>
          </w:tcPr>
          <w:p w14:paraId="59CE98F4" w14:textId="77777777" w:rsidR="000603E4" w:rsidRDefault="00000000">
            <w:r>
              <w:t>2023-08-03 00:00:00</w:t>
            </w:r>
          </w:p>
        </w:tc>
        <w:tc>
          <w:tcPr>
            <w:tcW w:w="1360" w:type="dxa"/>
          </w:tcPr>
          <w:p w14:paraId="65CEB3DC" w14:textId="77777777" w:rsidR="000603E4" w:rsidRDefault="00000000">
            <w:r>
              <w:t>DEC751</w:t>
            </w:r>
          </w:p>
        </w:tc>
        <w:tc>
          <w:tcPr>
            <w:tcW w:w="1360" w:type="dxa"/>
          </w:tcPr>
          <w:p w14:paraId="45D6FC5A" w14:textId="77777777" w:rsidR="000603E4" w:rsidRDefault="00000000">
            <w:r>
              <w:t>PM Cantwell Limited</w:t>
            </w:r>
          </w:p>
        </w:tc>
        <w:tc>
          <w:tcPr>
            <w:tcW w:w="1360" w:type="dxa"/>
          </w:tcPr>
          <w:p w14:paraId="639BE514" w14:textId="77777777" w:rsidR="000603E4" w:rsidRDefault="000603E4"/>
        </w:tc>
        <w:tc>
          <w:tcPr>
            <w:tcW w:w="1360" w:type="dxa"/>
          </w:tcPr>
          <w:p w14:paraId="6EB02F0B" w14:textId="77777777" w:rsidR="000603E4" w:rsidRDefault="000603E4"/>
        </w:tc>
        <w:tc>
          <w:tcPr>
            <w:tcW w:w="1360" w:type="dxa"/>
          </w:tcPr>
          <w:p w14:paraId="78099FB8" w14:textId="77777777" w:rsidR="000603E4" w:rsidRDefault="000603E4"/>
        </w:tc>
        <w:tc>
          <w:tcPr>
            <w:tcW w:w="1360" w:type="dxa"/>
          </w:tcPr>
          <w:p w14:paraId="2441573F" w14:textId="77777777" w:rsidR="000603E4" w:rsidRDefault="00000000">
            <w:r>
              <w:t>NOT EXEMPT</w:t>
            </w:r>
          </w:p>
        </w:tc>
        <w:tc>
          <w:tcPr>
            <w:tcW w:w="1360" w:type="dxa"/>
          </w:tcPr>
          <w:p w14:paraId="79BCDA09" w14:textId="77777777" w:rsidR="000603E4" w:rsidRDefault="00000000">
            <w:r>
              <w:t>“Is the replacement of louvres by stone to the front of permitted building located at Tullaroan Road development and if so, is it exempt development.”?</w:t>
            </w:r>
          </w:p>
        </w:tc>
      </w:tr>
      <w:tr w:rsidR="000603E4" w14:paraId="568040B0" w14:textId="77777777">
        <w:tc>
          <w:tcPr>
            <w:tcW w:w="1360" w:type="dxa"/>
          </w:tcPr>
          <w:p w14:paraId="359CB71F" w14:textId="77777777" w:rsidR="000603E4" w:rsidRDefault="00000000">
            <w:r>
              <w:t>2023-07-14 00:00:00</w:t>
            </w:r>
          </w:p>
        </w:tc>
        <w:tc>
          <w:tcPr>
            <w:tcW w:w="1360" w:type="dxa"/>
          </w:tcPr>
          <w:p w14:paraId="5829E857" w14:textId="77777777" w:rsidR="000603E4" w:rsidRDefault="00000000">
            <w:r>
              <w:t>2023-09-12 00:00:00</w:t>
            </w:r>
          </w:p>
        </w:tc>
        <w:tc>
          <w:tcPr>
            <w:tcW w:w="1360" w:type="dxa"/>
          </w:tcPr>
          <w:p w14:paraId="5AC347C4" w14:textId="77777777" w:rsidR="000603E4" w:rsidRDefault="00000000">
            <w:r>
              <w:t>DEC752</w:t>
            </w:r>
          </w:p>
        </w:tc>
        <w:tc>
          <w:tcPr>
            <w:tcW w:w="1360" w:type="dxa"/>
          </w:tcPr>
          <w:p w14:paraId="10A51534" w14:textId="77777777" w:rsidR="000603E4" w:rsidRDefault="00000000">
            <w:r>
              <w:t>Joan &amp; Tim Kennedy</w:t>
            </w:r>
          </w:p>
        </w:tc>
        <w:tc>
          <w:tcPr>
            <w:tcW w:w="1360" w:type="dxa"/>
          </w:tcPr>
          <w:p w14:paraId="282B2E0E" w14:textId="77777777" w:rsidR="000603E4" w:rsidRDefault="00000000">
            <w:r>
              <w:t>2023-08-03 00:00:00</w:t>
            </w:r>
          </w:p>
        </w:tc>
        <w:tc>
          <w:tcPr>
            <w:tcW w:w="1360" w:type="dxa"/>
          </w:tcPr>
          <w:p w14:paraId="1B92917A" w14:textId="77777777" w:rsidR="000603E4" w:rsidRDefault="000603E4"/>
        </w:tc>
        <w:tc>
          <w:tcPr>
            <w:tcW w:w="1360" w:type="dxa"/>
          </w:tcPr>
          <w:p w14:paraId="60E3A63F" w14:textId="77777777" w:rsidR="000603E4" w:rsidRDefault="000603E4"/>
        </w:tc>
        <w:tc>
          <w:tcPr>
            <w:tcW w:w="1360" w:type="dxa"/>
          </w:tcPr>
          <w:p w14:paraId="186DB02E" w14:textId="77777777" w:rsidR="000603E4" w:rsidRDefault="00000000">
            <w:r>
              <w:t>EXEMPT</w:t>
            </w:r>
          </w:p>
        </w:tc>
        <w:tc>
          <w:tcPr>
            <w:tcW w:w="1360" w:type="dxa"/>
          </w:tcPr>
          <w:p w14:paraId="430CA0C3" w14:textId="77777777" w:rsidR="000603E4" w:rsidRDefault="00000000">
            <w:r>
              <w:t>“I want my renovated garage to be declared “Principal Private Residence” and not a family flat.”?</w:t>
            </w:r>
          </w:p>
        </w:tc>
      </w:tr>
      <w:tr w:rsidR="000603E4" w14:paraId="2325426E" w14:textId="77777777">
        <w:tc>
          <w:tcPr>
            <w:tcW w:w="1360" w:type="dxa"/>
          </w:tcPr>
          <w:p w14:paraId="113E96B4" w14:textId="77777777" w:rsidR="000603E4" w:rsidRDefault="00000000">
            <w:r>
              <w:t>2023-07-31 00:00:00</w:t>
            </w:r>
          </w:p>
        </w:tc>
        <w:tc>
          <w:tcPr>
            <w:tcW w:w="1360" w:type="dxa"/>
          </w:tcPr>
          <w:p w14:paraId="2928270C" w14:textId="77777777" w:rsidR="000603E4" w:rsidRDefault="00000000">
            <w:r>
              <w:t>2023-08-29 00:00:00</w:t>
            </w:r>
          </w:p>
        </w:tc>
        <w:tc>
          <w:tcPr>
            <w:tcW w:w="1360" w:type="dxa"/>
          </w:tcPr>
          <w:p w14:paraId="046EBEEB" w14:textId="77777777" w:rsidR="000603E4" w:rsidRDefault="00000000">
            <w:r>
              <w:t>DEC753</w:t>
            </w:r>
          </w:p>
        </w:tc>
        <w:tc>
          <w:tcPr>
            <w:tcW w:w="1360" w:type="dxa"/>
          </w:tcPr>
          <w:p w14:paraId="279F02C2" w14:textId="77777777" w:rsidR="000603E4" w:rsidRDefault="00000000">
            <w:r>
              <w:t>DEIRDRE STUART</w:t>
            </w:r>
          </w:p>
        </w:tc>
        <w:tc>
          <w:tcPr>
            <w:tcW w:w="1360" w:type="dxa"/>
          </w:tcPr>
          <w:p w14:paraId="1A398799" w14:textId="77777777" w:rsidR="000603E4" w:rsidRDefault="000603E4"/>
        </w:tc>
        <w:tc>
          <w:tcPr>
            <w:tcW w:w="1360" w:type="dxa"/>
          </w:tcPr>
          <w:p w14:paraId="2C13B81F" w14:textId="77777777" w:rsidR="000603E4" w:rsidRDefault="000603E4"/>
        </w:tc>
        <w:tc>
          <w:tcPr>
            <w:tcW w:w="1360" w:type="dxa"/>
          </w:tcPr>
          <w:p w14:paraId="0B8B584E" w14:textId="77777777" w:rsidR="000603E4" w:rsidRDefault="000603E4"/>
        </w:tc>
        <w:tc>
          <w:tcPr>
            <w:tcW w:w="1360" w:type="dxa"/>
          </w:tcPr>
          <w:p w14:paraId="7BC7500B" w14:textId="77777777" w:rsidR="000603E4" w:rsidRDefault="00000000">
            <w:r>
              <w:t>NOT EXEMPT</w:t>
            </w:r>
          </w:p>
        </w:tc>
        <w:tc>
          <w:tcPr>
            <w:tcW w:w="1360" w:type="dxa"/>
          </w:tcPr>
          <w:p w14:paraId="2856C08A" w14:textId="77777777" w:rsidR="000603E4" w:rsidRDefault="00000000">
            <w:r>
              <w:t>“IS THE CONSTRUCTION OF A BUILDING FOR USE AS A KITCHEN/LIVING ROOM AT 1 UPPER VILLAGE, KILMACOW CO. KILKENNY, X91 K135 EXEMPT FROM PLANNING PERMISSION”?</w:t>
            </w:r>
          </w:p>
        </w:tc>
      </w:tr>
      <w:tr w:rsidR="000603E4" w14:paraId="138BC0B7" w14:textId="77777777">
        <w:tc>
          <w:tcPr>
            <w:tcW w:w="1360" w:type="dxa"/>
          </w:tcPr>
          <w:p w14:paraId="677236B2" w14:textId="77777777" w:rsidR="000603E4" w:rsidRDefault="00000000">
            <w:r>
              <w:t>2023-08-01 00:00:00</w:t>
            </w:r>
          </w:p>
        </w:tc>
        <w:tc>
          <w:tcPr>
            <w:tcW w:w="1360" w:type="dxa"/>
          </w:tcPr>
          <w:p w14:paraId="23A94879" w14:textId="77777777" w:rsidR="000603E4" w:rsidRDefault="000603E4"/>
        </w:tc>
        <w:tc>
          <w:tcPr>
            <w:tcW w:w="1360" w:type="dxa"/>
          </w:tcPr>
          <w:p w14:paraId="304DFC76" w14:textId="77777777" w:rsidR="000603E4" w:rsidRDefault="00000000">
            <w:r>
              <w:t>DEC754</w:t>
            </w:r>
          </w:p>
        </w:tc>
        <w:tc>
          <w:tcPr>
            <w:tcW w:w="1360" w:type="dxa"/>
          </w:tcPr>
          <w:p w14:paraId="3ADAFEAE" w14:textId="77777777" w:rsidR="000603E4" w:rsidRDefault="00000000">
            <w:r>
              <w:t>Liam Molloy</w:t>
            </w:r>
          </w:p>
        </w:tc>
        <w:tc>
          <w:tcPr>
            <w:tcW w:w="1360" w:type="dxa"/>
          </w:tcPr>
          <w:p w14:paraId="7E691B72" w14:textId="77777777" w:rsidR="000603E4" w:rsidRDefault="000603E4"/>
        </w:tc>
        <w:tc>
          <w:tcPr>
            <w:tcW w:w="1360" w:type="dxa"/>
          </w:tcPr>
          <w:p w14:paraId="214ED422" w14:textId="77777777" w:rsidR="000603E4" w:rsidRDefault="000603E4"/>
        </w:tc>
        <w:tc>
          <w:tcPr>
            <w:tcW w:w="1360" w:type="dxa"/>
          </w:tcPr>
          <w:p w14:paraId="682CEF98" w14:textId="77777777" w:rsidR="000603E4" w:rsidRDefault="000603E4"/>
        </w:tc>
        <w:tc>
          <w:tcPr>
            <w:tcW w:w="1360" w:type="dxa"/>
          </w:tcPr>
          <w:p w14:paraId="1EF092DB" w14:textId="77777777" w:rsidR="000603E4" w:rsidRDefault="00000000">
            <w:r>
              <w:t>RETURNED INVALID</w:t>
            </w:r>
          </w:p>
        </w:tc>
        <w:tc>
          <w:tcPr>
            <w:tcW w:w="1360" w:type="dxa"/>
          </w:tcPr>
          <w:p w14:paraId="0E3E9FF9" w14:textId="77777777" w:rsidR="000603E4" w:rsidRDefault="00000000">
            <w:r>
              <w:t>Please confirm that 49 Kieran Street is residential. With commercial on the ground floor?</w:t>
            </w:r>
          </w:p>
        </w:tc>
      </w:tr>
      <w:tr w:rsidR="000603E4" w14:paraId="662E3E46" w14:textId="77777777">
        <w:tc>
          <w:tcPr>
            <w:tcW w:w="1360" w:type="dxa"/>
          </w:tcPr>
          <w:p w14:paraId="736CFB3A" w14:textId="77777777" w:rsidR="000603E4" w:rsidRDefault="00000000">
            <w:r>
              <w:t>2023-</w:t>
            </w:r>
            <w:r>
              <w:lastRenderedPageBreak/>
              <w:t>08-03 00:00:00</w:t>
            </w:r>
          </w:p>
        </w:tc>
        <w:tc>
          <w:tcPr>
            <w:tcW w:w="1360" w:type="dxa"/>
          </w:tcPr>
          <w:p w14:paraId="36EEDC9A" w14:textId="77777777" w:rsidR="000603E4" w:rsidRDefault="00000000">
            <w:r>
              <w:lastRenderedPageBreak/>
              <w:t>2023-</w:t>
            </w:r>
            <w:r>
              <w:lastRenderedPageBreak/>
              <w:t>08-30 00:00:00</w:t>
            </w:r>
          </w:p>
        </w:tc>
        <w:tc>
          <w:tcPr>
            <w:tcW w:w="1360" w:type="dxa"/>
          </w:tcPr>
          <w:p w14:paraId="0491D598" w14:textId="77777777" w:rsidR="000603E4" w:rsidRDefault="00000000">
            <w:r>
              <w:lastRenderedPageBreak/>
              <w:t>DEC755</w:t>
            </w:r>
          </w:p>
        </w:tc>
        <w:tc>
          <w:tcPr>
            <w:tcW w:w="1360" w:type="dxa"/>
          </w:tcPr>
          <w:p w14:paraId="69BBCCEE" w14:textId="77777777" w:rsidR="000603E4" w:rsidRDefault="00000000">
            <w:r>
              <w:t xml:space="preserve">STEPHEN </w:t>
            </w:r>
            <w:r>
              <w:lastRenderedPageBreak/>
              <w:t>KINSELLA</w:t>
            </w:r>
          </w:p>
        </w:tc>
        <w:tc>
          <w:tcPr>
            <w:tcW w:w="1360" w:type="dxa"/>
          </w:tcPr>
          <w:p w14:paraId="64B1C6D0" w14:textId="77777777" w:rsidR="000603E4" w:rsidRDefault="000603E4"/>
        </w:tc>
        <w:tc>
          <w:tcPr>
            <w:tcW w:w="1360" w:type="dxa"/>
          </w:tcPr>
          <w:p w14:paraId="1324F92D" w14:textId="77777777" w:rsidR="000603E4" w:rsidRDefault="000603E4"/>
        </w:tc>
        <w:tc>
          <w:tcPr>
            <w:tcW w:w="1360" w:type="dxa"/>
          </w:tcPr>
          <w:p w14:paraId="0C77DE23" w14:textId="77777777" w:rsidR="000603E4" w:rsidRDefault="000603E4"/>
        </w:tc>
        <w:tc>
          <w:tcPr>
            <w:tcW w:w="1360" w:type="dxa"/>
          </w:tcPr>
          <w:p w14:paraId="6D918D53" w14:textId="77777777" w:rsidR="000603E4" w:rsidRDefault="00000000">
            <w:r>
              <w:t xml:space="preserve">NOT </w:t>
            </w:r>
            <w:r>
              <w:lastRenderedPageBreak/>
              <w:t>EXEMPT</w:t>
            </w:r>
          </w:p>
        </w:tc>
        <w:tc>
          <w:tcPr>
            <w:tcW w:w="1360" w:type="dxa"/>
          </w:tcPr>
          <w:p w14:paraId="03E7943B" w14:textId="77777777" w:rsidR="000603E4" w:rsidRDefault="00000000">
            <w:r>
              <w:lastRenderedPageBreak/>
              <w:t xml:space="preserve">“Is the conversion of Fox and </w:t>
            </w:r>
            <w:r>
              <w:lastRenderedPageBreak/>
              <w:t>Goose premises &amp; managers existing apartment to a residential home considered exempt development”?</w:t>
            </w:r>
          </w:p>
        </w:tc>
      </w:tr>
      <w:tr w:rsidR="000603E4" w14:paraId="28A5F43E" w14:textId="77777777">
        <w:tc>
          <w:tcPr>
            <w:tcW w:w="1360" w:type="dxa"/>
          </w:tcPr>
          <w:p w14:paraId="1717EF08" w14:textId="77777777" w:rsidR="000603E4" w:rsidRDefault="00000000">
            <w:r>
              <w:lastRenderedPageBreak/>
              <w:t>2023-08-04 00:00:00</w:t>
            </w:r>
          </w:p>
        </w:tc>
        <w:tc>
          <w:tcPr>
            <w:tcW w:w="1360" w:type="dxa"/>
          </w:tcPr>
          <w:p w14:paraId="0C39B317" w14:textId="77777777" w:rsidR="000603E4" w:rsidRDefault="00000000">
            <w:r>
              <w:t>2023-09-04 00:00:00</w:t>
            </w:r>
          </w:p>
        </w:tc>
        <w:tc>
          <w:tcPr>
            <w:tcW w:w="1360" w:type="dxa"/>
          </w:tcPr>
          <w:p w14:paraId="1C984124" w14:textId="77777777" w:rsidR="000603E4" w:rsidRDefault="00000000">
            <w:r>
              <w:t>DEC756</w:t>
            </w:r>
          </w:p>
        </w:tc>
        <w:tc>
          <w:tcPr>
            <w:tcW w:w="1360" w:type="dxa"/>
          </w:tcPr>
          <w:p w14:paraId="1807B602" w14:textId="77777777" w:rsidR="000603E4" w:rsidRDefault="00000000">
            <w:r>
              <w:t>Ranko Stojakovic</w:t>
            </w:r>
          </w:p>
        </w:tc>
        <w:tc>
          <w:tcPr>
            <w:tcW w:w="1360" w:type="dxa"/>
          </w:tcPr>
          <w:p w14:paraId="7ADE197B" w14:textId="77777777" w:rsidR="000603E4" w:rsidRDefault="000603E4"/>
        </w:tc>
        <w:tc>
          <w:tcPr>
            <w:tcW w:w="1360" w:type="dxa"/>
          </w:tcPr>
          <w:p w14:paraId="35846AB6" w14:textId="77777777" w:rsidR="000603E4" w:rsidRDefault="000603E4"/>
        </w:tc>
        <w:tc>
          <w:tcPr>
            <w:tcW w:w="1360" w:type="dxa"/>
          </w:tcPr>
          <w:p w14:paraId="33FE98AB" w14:textId="77777777" w:rsidR="000603E4" w:rsidRDefault="000603E4"/>
        </w:tc>
        <w:tc>
          <w:tcPr>
            <w:tcW w:w="1360" w:type="dxa"/>
          </w:tcPr>
          <w:p w14:paraId="493395B6" w14:textId="77777777" w:rsidR="000603E4" w:rsidRDefault="00000000">
            <w:r>
              <w:t>NOT EXEMPT</w:t>
            </w:r>
          </w:p>
        </w:tc>
        <w:tc>
          <w:tcPr>
            <w:tcW w:w="1360" w:type="dxa"/>
          </w:tcPr>
          <w:p w14:paraId="5B034CCB" w14:textId="77777777" w:rsidR="000603E4" w:rsidRDefault="00000000">
            <w:r>
              <w:t>“First floor extension to the back of the house”</w:t>
            </w:r>
          </w:p>
        </w:tc>
      </w:tr>
      <w:tr w:rsidR="000603E4" w14:paraId="59369D85" w14:textId="77777777">
        <w:tc>
          <w:tcPr>
            <w:tcW w:w="1360" w:type="dxa"/>
          </w:tcPr>
          <w:p w14:paraId="0197C8F7" w14:textId="77777777" w:rsidR="000603E4" w:rsidRDefault="00000000">
            <w:r>
              <w:t>2023-08-11 00:00:00</w:t>
            </w:r>
          </w:p>
        </w:tc>
        <w:tc>
          <w:tcPr>
            <w:tcW w:w="1360" w:type="dxa"/>
          </w:tcPr>
          <w:p w14:paraId="3705686C" w14:textId="77777777" w:rsidR="000603E4" w:rsidRDefault="000603E4"/>
        </w:tc>
        <w:tc>
          <w:tcPr>
            <w:tcW w:w="1360" w:type="dxa"/>
          </w:tcPr>
          <w:p w14:paraId="6583D605" w14:textId="77777777" w:rsidR="000603E4" w:rsidRDefault="00000000">
            <w:r>
              <w:t>DEC757</w:t>
            </w:r>
          </w:p>
        </w:tc>
        <w:tc>
          <w:tcPr>
            <w:tcW w:w="1360" w:type="dxa"/>
          </w:tcPr>
          <w:p w14:paraId="0DB65A82" w14:textId="77777777" w:rsidR="000603E4" w:rsidRDefault="00000000">
            <w:r>
              <w:t>CARRIGEEN GAA CLUB</w:t>
            </w:r>
          </w:p>
        </w:tc>
        <w:tc>
          <w:tcPr>
            <w:tcW w:w="1360" w:type="dxa"/>
          </w:tcPr>
          <w:p w14:paraId="27BAD4CA" w14:textId="77777777" w:rsidR="000603E4" w:rsidRDefault="00000000">
            <w:r>
              <w:t>2023-09-08 00:00:00</w:t>
            </w:r>
          </w:p>
        </w:tc>
        <w:tc>
          <w:tcPr>
            <w:tcW w:w="1360" w:type="dxa"/>
          </w:tcPr>
          <w:p w14:paraId="45821FA0" w14:textId="77777777" w:rsidR="000603E4" w:rsidRDefault="000603E4"/>
        </w:tc>
        <w:tc>
          <w:tcPr>
            <w:tcW w:w="1360" w:type="dxa"/>
          </w:tcPr>
          <w:p w14:paraId="2C041997" w14:textId="77777777" w:rsidR="000603E4" w:rsidRDefault="000603E4"/>
        </w:tc>
        <w:tc>
          <w:tcPr>
            <w:tcW w:w="1360" w:type="dxa"/>
          </w:tcPr>
          <w:p w14:paraId="34566EE0" w14:textId="77777777" w:rsidR="000603E4" w:rsidRDefault="00000000">
            <w:r>
              <w:t>FI REQUESTED</w:t>
            </w:r>
          </w:p>
        </w:tc>
        <w:tc>
          <w:tcPr>
            <w:tcW w:w="1360" w:type="dxa"/>
          </w:tcPr>
          <w:p w14:paraId="72E869FA" w14:textId="77777777" w:rsidR="000603E4" w:rsidRDefault="00000000">
            <w:r>
              <w:t>“1. Walking around existing pitch within site boundary</w:t>
            </w:r>
            <w:r>
              <w:br/>
              <w:t>2. Score board Construction</w:t>
            </w:r>
            <w:r>
              <w:br/>
              <w:t>3. Renew grass to astro turf</w:t>
            </w:r>
            <w:r>
              <w:br/>
              <w:t>4. Ball stop netting &amp; posts  ”</w:t>
            </w:r>
            <w:r>
              <w:br/>
              <w:t>If the 4 no. aforementionedinfrastructure/amenity works would require planning permission</w:t>
            </w:r>
          </w:p>
        </w:tc>
      </w:tr>
      <w:tr w:rsidR="000603E4" w14:paraId="59D825C9" w14:textId="77777777">
        <w:tc>
          <w:tcPr>
            <w:tcW w:w="1360" w:type="dxa"/>
          </w:tcPr>
          <w:p w14:paraId="1F45E158" w14:textId="77777777" w:rsidR="000603E4" w:rsidRDefault="00000000">
            <w:r>
              <w:t>2023-08-11 00:00:00</w:t>
            </w:r>
          </w:p>
        </w:tc>
        <w:tc>
          <w:tcPr>
            <w:tcW w:w="1360" w:type="dxa"/>
          </w:tcPr>
          <w:p w14:paraId="56E2A145" w14:textId="77777777" w:rsidR="000603E4" w:rsidRDefault="00000000">
            <w:r>
              <w:t>2023-09-07 00:00:00</w:t>
            </w:r>
          </w:p>
        </w:tc>
        <w:tc>
          <w:tcPr>
            <w:tcW w:w="1360" w:type="dxa"/>
          </w:tcPr>
          <w:p w14:paraId="4F51A5AA" w14:textId="77777777" w:rsidR="000603E4" w:rsidRDefault="00000000">
            <w:r>
              <w:t>DEC758</w:t>
            </w:r>
          </w:p>
        </w:tc>
        <w:tc>
          <w:tcPr>
            <w:tcW w:w="1360" w:type="dxa"/>
          </w:tcPr>
          <w:p w14:paraId="0A4D3D2F" w14:textId="77777777" w:rsidR="000603E4" w:rsidRDefault="00000000">
            <w:r>
              <w:t>SILVIU &amp; CRINA GHERCA</w:t>
            </w:r>
          </w:p>
        </w:tc>
        <w:tc>
          <w:tcPr>
            <w:tcW w:w="1360" w:type="dxa"/>
          </w:tcPr>
          <w:p w14:paraId="5030E00E" w14:textId="77777777" w:rsidR="000603E4" w:rsidRDefault="000603E4"/>
        </w:tc>
        <w:tc>
          <w:tcPr>
            <w:tcW w:w="1360" w:type="dxa"/>
          </w:tcPr>
          <w:p w14:paraId="7E106AD3" w14:textId="77777777" w:rsidR="000603E4" w:rsidRDefault="000603E4"/>
        </w:tc>
        <w:tc>
          <w:tcPr>
            <w:tcW w:w="1360" w:type="dxa"/>
          </w:tcPr>
          <w:p w14:paraId="56DF1683" w14:textId="77777777" w:rsidR="000603E4" w:rsidRDefault="000603E4"/>
        </w:tc>
        <w:tc>
          <w:tcPr>
            <w:tcW w:w="1360" w:type="dxa"/>
          </w:tcPr>
          <w:p w14:paraId="476F9527" w14:textId="77777777" w:rsidR="000603E4" w:rsidRDefault="00000000">
            <w:r>
              <w:t>NOT EXEMPT</w:t>
            </w:r>
          </w:p>
        </w:tc>
        <w:tc>
          <w:tcPr>
            <w:tcW w:w="1360" w:type="dxa"/>
          </w:tcPr>
          <w:p w14:paraId="1EB9D2C9" w14:textId="77777777" w:rsidR="000603E4" w:rsidRDefault="00000000">
            <w:r>
              <w:t>“There are four matters for which we seek clarification, 1- Revision to window W05; revise roof pitch to 250to maintain ridge height of 6.984 over kicvhen FFL; omit triangular bay W09 for standard window ;cedral FC slates roof finish”</w:t>
            </w:r>
          </w:p>
        </w:tc>
      </w:tr>
      <w:tr w:rsidR="000603E4" w14:paraId="59998800" w14:textId="77777777">
        <w:tc>
          <w:tcPr>
            <w:tcW w:w="1360" w:type="dxa"/>
          </w:tcPr>
          <w:p w14:paraId="542E75C5" w14:textId="77777777" w:rsidR="000603E4" w:rsidRDefault="00000000">
            <w:r>
              <w:t>2023-08-18 00:00:00</w:t>
            </w:r>
          </w:p>
        </w:tc>
        <w:tc>
          <w:tcPr>
            <w:tcW w:w="1360" w:type="dxa"/>
          </w:tcPr>
          <w:p w14:paraId="1568FA09" w14:textId="77777777" w:rsidR="000603E4" w:rsidRDefault="00000000">
            <w:r>
              <w:t>2023-09-08 00:00:00</w:t>
            </w:r>
          </w:p>
        </w:tc>
        <w:tc>
          <w:tcPr>
            <w:tcW w:w="1360" w:type="dxa"/>
          </w:tcPr>
          <w:p w14:paraId="774CDB38" w14:textId="77777777" w:rsidR="000603E4" w:rsidRDefault="00000000">
            <w:r>
              <w:t>DEC759</w:t>
            </w:r>
          </w:p>
        </w:tc>
        <w:tc>
          <w:tcPr>
            <w:tcW w:w="1360" w:type="dxa"/>
          </w:tcPr>
          <w:p w14:paraId="5A82FD23" w14:textId="77777777" w:rsidR="000603E4" w:rsidRDefault="00000000">
            <w:r>
              <w:t>GRENNAN COLLEGE</w:t>
            </w:r>
          </w:p>
        </w:tc>
        <w:tc>
          <w:tcPr>
            <w:tcW w:w="1360" w:type="dxa"/>
          </w:tcPr>
          <w:p w14:paraId="6E36030D" w14:textId="77777777" w:rsidR="000603E4" w:rsidRDefault="000603E4"/>
        </w:tc>
        <w:tc>
          <w:tcPr>
            <w:tcW w:w="1360" w:type="dxa"/>
          </w:tcPr>
          <w:p w14:paraId="291FF3AC" w14:textId="77777777" w:rsidR="000603E4" w:rsidRDefault="000603E4"/>
        </w:tc>
        <w:tc>
          <w:tcPr>
            <w:tcW w:w="1360" w:type="dxa"/>
          </w:tcPr>
          <w:p w14:paraId="49D3E154" w14:textId="77777777" w:rsidR="000603E4" w:rsidRDefault="000603E4"/>
        </w:tc>
        <w:tc>
          <w:tcPr>
            <w:tcW w:w="1360" w:type="dxa"/>
          </w:tcPr>
          <w:p w14:paraId="6078372B" w14:textId="77777777" w:rsidR="000603E4" w:rsidRDefault="00000000">
            <w:r>
              <w:t>EXEMPT</w:t>
            </w:r>
          </w:p>
        </w:tc>
        <w:tc>
          <w:tcPr>
            <w:tcW w:w="1360" w:type="dxa"/>
          </w:tcPr>
          <w:p w14:paraId="7EE95CC9" w14:textId="77777777" w:rsidR="000603E4" w:rsidRDefault="00000000">
            <w:r>
              <w:t>“Does Tarmacadam surfacing and.or resurfacing around an exisiting gym building and school grounds require planning permission?”</w:t>
            </w:r>
          </w:p>
        </w:tc>
      </w:tr>
      <w:tr w:rsidR="000603E4" w14:paraId="17BE3A15" w14:textId="77777777">
        <w:tc>
          <w:tcPr>
            <w:tcW w:w="1360" w:type="dxa"/>
          </w:tcPr>
          <w:p w14:paraId="720340F0" w14:textId="77777777" w:rsidR="000603E4" w:rsidRDefault="00000000">
            <w:r>
              <w:t>2023-08-29 00:00:00</w:t>
            </w:r>
          </w:p>
        </w:tc>
        <w:tc>
          <w:tcPr>
            <w:tcW w:w="1360" w:type="dxa"/>
          </w:tcPr>
          <w:p w14:paraId="01DF2855" w14:textId="77777777" w:rsidR="000603E4" w:rsidRDefault="00000000">
            <w:r>
              <w:t>2023-09-27 00:00:00</w:t>
            </w:r>
          </w:p>
        </w:tc>
        <w:tc>
          <w:tcPr>
            <w:tcW w:w="1360" w:type="dxa"/>
          </w:tcPr>
          <w:p w14:paraId="691B0324" w14:textId="77777777" w:rsidR="000603E4" w:rsidRDefault="00000000">
            <w:r>
              <w:t>DEC760</w:t>
            </w:r>
          </w:p>
        </w:tc>
        <w:tc>
          <w:tcPr>
            <w:tcW w:w="1360" w:type="dxa"/>
          </w:tcPr>
          <w:p w14:paraId="4C547A1C" w14:textId="77777777" w:rsidR="000603E4" w:rsidRDefault="00000000">
            <w:r>
              <w:t>BERNARD KAVANAGH</w:t>
            </w:r>
          </w:p>
        </w:tc>
        <w:tc>
          <w:tcPr>
            <w:tcW w:w="1360" w:type="dxa"/>
          </w:tcPr>
          <w:p w14:paraId="5FDD6294" w14:textId="77777777" w:rsidR="000603E4" w:rsidRDefault="000603E4"/>
        </w:tc>
        <w:tc>
          <w:tcPr>
            <w:tcW w:w="1360" w:type="dxa"/>
          </w:tcPr>
          <w:p w14:paraId="4B1BC2DF" w14:textId="77777777" w:rsidR="000603E4" w:rsidRDefault="000603E4"/>
        </w:tc>
        <w:tc>
          <w:tcPr>
            <w:tcW w:w="1360" w:type="dxa"/>
          </w:tcPr>
          <w:p w14:paraId="030FCF90" w14:textId="77777777" w:rsidR="000603E4" w:rsidRDefault="000603E4"/>
        </w:tc>
        <w:tc>
          <w:tcPr>
            <w:tcW w:w="1360" w:type="dxa"/>
          </w:tcPr>
          <w:p w14:paraId="109A8608" w14:textId="77777777" w:rsidR="000603E4" w:rsidRDefault="00000000">
            <w:r>
              <w:t>EXEMPT</w:t>
            </w:r>
          </w:p>
        </w:tc>
        <w:tc>
          <w:tcPr>
            <w:tcW w:w="1360" w:type="dxa"/>
          </w:tcPr>
          <w:p w14:paraId="131495A9" w14:textId="77777777" w:rsidR="000603E4" w:rsidRDefault="00000000">
            <w:r>
              <w:t xml:space="preserve">“I AM SEEKING CLARIFICATION REGARDING THE EXEMPTED DEVELOPMENT STATUS OF THE WORKS I </w:t>
            </w:r>
            <w:r>
              <w:lastRenderedPageBreak/>
              <w:t>INTEND TO CARRY OUT THE PROPERTY THE QUAY THOMASTOWN R95K7RX. ALL DETAILS OF THE EXISTING STATUS AND PROPOSED CHANGES ARE ENCLOSED WITH THIS APPLICATION?”</w:t>
            </w:r>
          </w:p>
        </w:tc>
      </w:tr>
      <w:tr w:rsidR="000603E4" w14:paraId="649FCECB" w14:textId="77777777">
        <w:tc>
          <w:tcPr>
            <w:tcW w:w="1360" w:type="dxa"/>
          </w:tcPr>
          <w:p w14:paraId="77C6E841" w14:textId="77777777" w:rsidR="000603E4" w:rsidRDefault="00000000">
            <w:r>
              <w:lastRenderedPageBreak/>
              <w:t>2023-09-07 00:00:00</w:t>
            </w:r>
          </w:p>
        </w:tc>
        <w:tc>
          <w:tcPr>
            <w:tcW w:w="1360" w:type="dxa"/>
          </w:tcPr>
          <w:p w14:paraId="24C90166" w14:textId="77777777" w:rsidR="000603E4" w:rsidRDefault="000603E4"/>
        </w:tc>
        <w:tc>
          <w:tcPr>
            <w:tcW w:w="1360" w:type="dxa"/>
          </w:tcPr>
          <w:p w14:paraId="4E475C3A" w14:textId="77777777" w:rsidR="000603E4" w:rsidRDefault="00000000">
            <w:r>
              <w:t>DEC761</w:t>
            </w:r>
          </w:p>
        </w:tc>
        <w:tc>
          <w:tcPr>
            <w:tcW w:w="1360" w:type="dxa"/>
          </w:tcPr>
          <w:p w14:paraId="22AA036D" w14:textId="77777777" w:rsidR="000603E4" w:rsidRDefault="00000000">
            <w:r>
              <w:t>SIOBHAN O'DONOVAN</w:t>
            </w:r>
          </w:p>
        </w:tc>
        <w:tc>
          <w:tcPr>
            <w:tcW w:w="1360" w:type="dxa"/>
          </w:tcPr>
          <w:p w14:paraId="6F5224B7" w14:textId="77777777" w:rsidR="000603E4" w:rsidRDefault="000603E4"/>
        </w:tc>
        <w:tc>
          <w:tcPr>
            <w:tcW w:w="1360" w:type="dxa"/>
          </w:tcPr>
          <w:p w14:paraId="3D57828E" w14:textId="77777777" w:rsidR="000603E4" w:rsidRDefault="000603E4"/>
        </w:tc>
        <w:tc>
          <w:tcPr>
            <w:tcW w:w="1360" w:type="dxa"/>
          </w:tcPr>
          <w:p w14:paraId="61386803" w14:textId="77777777" w:rsidR="000603E4" w:rsidRDefault="000603E4"/>
        </w:tc>
        <w:tc>
          <w:tcPr>
            <w:tcW w:w="1360" w:type="dxa"/>
          </w:tcPr>
          <w:p w14:paraId="4BFB208B" w14:textId="77777777" w:rsidR="000603E4" w:rsidRDefault="000603E4"/>
        </w:tc>
        <w:tc>
          <w:tcPr>
            <w:tcW w:w="1360" w:type="dxa"/>
          </w:tcPr>
          <w:p w14:paraId="7C1C4C15" w14:textId="77777777" w:rsidR="000603E4" w:rsidRDefault="00000000">
            <w:r>
              <w:t>“Is the division and refurbishment of the existing 2 storey derelict dwelling (previous ground floor commercial) address – Main Street Ballyhale Co. Kilkenny R95 K2Y9 into a 3 storey 3-bedroom dwelling and the inclusion and conversion of the existing rear</w:t>
            </w:r>
          </w:p>
        </w:tc>
      </w:tr>
      <w:tr w:rsidR="000603E4" w14:paraId="1E522044" w14:textId="77777777">
        <w:tc>
          <w:tcPr>
            <w:tcW w:w="1360" w:type="dxa"/>
          </w:tcPr>
          <w:p w14:paraId="61CD23AD" w14:textId="77777777" w:rsidR="000603E4" w:rsidRDefault="00000000">
            <w:r>
              <w:t>2023-09-14 00:00:00</w:t>
            </w:r>
          </w:p>
        </w:tc>
        <w:tc>
          <w:tcPr>
            <w:tcW w:w="1360" w:type="dxa"/>
          </w:tcPr>
          <w:p w14:paraId="15DE8D33" w14:textId="77777777" w:rsidR="000603E4" w:rsidRDefault="00000000">
            <w:r>
              <w:t>2023-11-03 00:00:00</w:t>
            </w:r>
          </w:p>
        </w:tc>
        <w:tc>
          <w:tcPr>
            <w:tcW w:w="1360" w:type="dxa"/>
          </w:tcPr>
          <w:p w14:paraId="15DB9FD7" w14:textId="77777777" w:rsidR="000603E4" w:rsidRDefault="00000000">
            <w:r>
              <w:t>DEC762</w:t>
            </w:r>
          </w:p>
        </w:tc>
        <w:tc>
          <w:tcPr>
            <w:tcW w:w="1360" w:type="dxa"/>
          </w:tcPr>
          <w:p w14:paraId="258FCB6E" w14:textId="77777777" w:rsidR="000603E4" w:rsidRDefault="00000000">
            <w:r>
              <w:t>CORMAC &amp; GILLIAN O'MEARA</w:t>
            </w:r>
          </w:p>
        </w:tc>
        <w:tc>
          <w:tcPr>
            <w:tcW w:w="1360" w:type="dxa"/>
          </w:tcPr>
          <w:p w14:paraId="187C0A03" w14:textId="77777777" w:rsidR="000603E4" w:rsidRDefault="00000000">
            <w:r>
              <w:t>2023-10-12 00:00:00</w:t>
            </w:r>
          </w:p>
        </w:tc>
        <w:tc>
          <w:tcPr>
            <w:tcW w:w="1360" w:type="dxa"/>
          </w:tcPr>
          <w:p w14:paraId="6998E0C4" w14:textId="77777777" w:rsidR="000603E4" w:rsidRDefault="000603E4"/>
        </w:tc>
        <w:tc>
          <w:tcPr>
            <w:tcW w:w="1360" w:type="dxa"/>
          </w:tcPr>
          <w:p w14:paraId="28F3AA94" w14:textId="77777777" w:rsidR="000603E4" w:rsidRDefault="000603E4"/>
        </w:tc>
        <w:tc>
          <w:tcPr>
            <w:tcW w:w="1360" w:type="dxa"/>
          </w:tcPr>
          <w:p w14:paraId="26E3AE68" w14:textId="77777777" w:rsidR="000603E4" w:rsidRDefault="00000000">
            <w:r>
              <w:t>PART EXEMPT</w:t>
            </w:r>
          </w:p>
        </w:tc>
        <w:tc>
          <w:tcPr>
            <w:tcW w:w="1360" w:type="dxa"/>
          </w:tcPr>
          <w:p w14:paraId="07A69FEE" w14:textId="77777777" w:rsidR="000603E4" w:rsidRDefault="00000000">
            <w:r>
              <w:t>“1. Do the elevation changes from the permitted development. (EXEMPT)</w:t>
            </w:r>
            <w:r>
              <w:br/>
              <w:t>2. Is the section of wall which extends above the 1.2m restriction development.” (NOT EXEMPT)</w:t>
            </w:r>
          </w:p>
        </w:tc>
      </w:tr>
      <w:tr w:rsidR="000603E4" w14:paraId="7F4E3C08" w14:textId="77777777">
        <w:tc>
          <w:tcPr>
            <w:tcW w:w="1360" w:type="dxa"/>
          </w:tcPr>
          <w:p w14:paraId="4FAC8A06" w14:textId="77777777" w:rsidR="000603E4" w:rsidRDefault="00000000">
            <w:r>
              <w:t>2023-09-21 00:00:00</w:t>
            </w:r>
          </w:p>
        </w:tc>
        <w:tc>
          <w:tcPr>
            <w:tcW w:w="1360" w:type="dxa"/>
          </w:tcPr>
          <w:p w14:paraId="2937E04C" w14:textId="77777777" w:rsidR="000603E4" w:rsidRDefault="00000000">
            <w:r>
              <w:t>2023-10-26 00:00:00</w:t>
            </w:r>
          </w:p>
        </w:tc>
        <w:tc>
          <w:tcPr>
            <w:tcW w:w="1360" w:type="dxa"/>
          </w:tcPr>
          <w:p w14:paraId="5FA48E76" w14:textId="77777777" w:rsidR="000603E4" w:rsidRDefault="00000000">
            <w:r>
              <w:t>DEC763</w:t>
            </w:r>
          </w:p>
        </w:tc>
        <w:tc>
          <w:tcPr>
            <w:tcW w:w="1360" w:type="dxa"/>
          </w:tcPr>
          <w:p w14:paraId="46FA3050" w14:textId="77777777" w:rsidR="000603E4" w:rsidRDefault="00000000">
            <w:r>
              <w:t>JAMES &amp; KATE POWELL</w:t>
            </w:r>
          </w:p>
        </w:tc>
        <w:tc>
          <w:tcPr>
            <w:tcW w:w="1360" w:type="dxa"/>
          </w:tcPr>
          <w:p w14:paraId="071C590A" w14:textId="77777777" w:rsidR="000603E4" w:rsidRDefault="000603E4"/>
        </w:tc>
        <w:tc>
          <w:tcPr>
            <w:tcW w:w="1360" w:type="dxa"/>
          </w:tcPr>
          <w:p w14:paraId="65907E4A" w14:textId="77777777" w:rsidR="000603E4" w:rsidRDefault="000603E4"/>
        </w:tc>
        <w:tc>
          <w:tcPr>
            <w:tcW w:w="1360" w:type="dxa"/>
          </w:tcPr>
          <w:p w14:paraId="7349DCC8" w14:textId="77777777" w:rsidR="000603E4" w:rsidRDefault="000603E4"/>
        </w:tc>
        <w:tc>
          <w:tcPr>
            <w:tcW w:w="1360" w:type="dxa"/>
          </w:tcPr>
          <w:p w14:paraId="73A7E72E" w14:textId="77777777" w:rsidR="000603E4" w:rsidRDefault="00000000">
            <w:r>
              <w:t>PART EXEMPT</w:t>
            </w:r>
          </w:p>
        </w:tc>
        <w:tc>
          <w:tcPr>
            <w:tcW w:w="1360" w:type="dxa"/>
          </w:tcPr>
          <w:p w14:paraId="0B5CB9BD" w14:textId="77777777" w:rsidR="000603E4" w:rsidRDefault="00000000">
            <w:r>
              <w:t>IS THE PAINTING AND SIGN WRITING PROPOSED FOR NO. 2 WILLIAM STREET, KILKENNY DEVELOPMENT AND IF SO, IS IT EXEMPTED DEVELOPMENT</w:t>
            </w:r>
          </w:p>
        </w:tc>
      </w:tr>
      <w:tr w:rsidR="000603E4" w14:paraId="6142C6F7" w14:textId="77777777">
        <w:tc>
          <w:tcPr>
            <w:tcW w:w="1360" w:type="dxa"/>
          </w:tcPr>
          <w:p w14:paraId="7761FDD5" w14:textId="77777777" w:rsidR="000603E4" w:rsidRDefault="00000000">
            <w:r>
              <w:t>2023-09-21 00:00:00</w:t>
            </w:r>
          </w:p>
        </w:tc>
        <w:tc>
          <w:tcPr>
            <w:tcW w:w="1360" w:type="dxa"/>
          </w:tcPr>
          <w:p w14:paraId="0553C932" w14:textId="77777777" w:rsidR="000603E4" w:rsidRDefault="00000000">
            <w:r>
              <w:t>2023-10-26 00:00:00</w:t>
            </w:r>
          </w:p>
        </w:tc>
        <w:tc>
          <w:tcPr>
            <w:tcW w:w="1360" w:type="dxa"/>
          </w:tcPr>
          <w:p w14:paraId="7A5A3D88" w14:textId="77777777" w:rsidR="000603E4" w:rsidRDefault="00000000">
            <w:r>
              <w:t>DEC763A</w:t>
            </w:r>
          </w:p>
        </w:tc>
        <w:tc>
          <w:tcPr>
            <w:tcW w:w="1360" w:type="dxa"/>
          </w:tcPr>
          <w:p w14:paraId="72F77759" w14:textId="77777777" w:rsidR="000603E4" w:rsidRDefault="00000000">
            <w:r>
              <w:t>JAMES &amp; KATE POWELL</w:t>
            </w:r>
          </w:p>
        </w:tc>
        <w:tc>
          <w:tcPr>
            <w:tcW w:w="1360" w:type="dxa"/>
          </w:tcPr>
          <w:p w14:paraId="1AAA95BC" w14:textId="77777777" w:rsidR="000603E4" w:rsidRDefault="000603E4"/>
        </w:tc>
        <w:tc>
          <w:tcPr>
            <w:tcW w:w="1360" w:type="dxa"/>
          </w:tcPr>
          <w:p w14:paraId="1D3EFF47" w14:textId="77777777" w:rsidR="000603E4" w:rsidRDefault="000603E4"/>
        </w:tc>
        <w:tc>
          <w:tcPr>
            <w:tcW w:w="1360" w:type="dxa"/>
          </w:tcPr>
          <w:p w14:paraId="14D40031" w14:textId="77777777" w:rsidR="000603E4" w:rsidRDefault="000603E4"/>
        </w:tc>
        <w:tc>
          <w:tcPr>
            <w:tcW w:w="1360" w:type="dxa"/>
          </w:tcPr>
          <w:p w14:paraId="24181086" w14:textId="77777777" w:rsidR="000603E4" w:rsidRDefault="00000000">
            <w:r>
              <w:t>PART EXEMPT</w:t>
            </w:r>
          </w:p>
        </w:tc>
        <w:tc>
          <w:tcPr>
            <w:tcW w:w="1360" w:type="dxa"/>
          </w:tcPr>
          <w:p w14:paraId="4A3EAB69" w14:textId="77777777" w:rsidR="000603E4" w:rsidRDefault="00000000">
            <w:r>
              <w:t xml:space="preserve">IS THE PAINTING AND SIGN WRITING PROPOSED FOR NO. 2 WILLIAM STREET, KILKENNY DEVELOPMENT </w:t>
            </w:r>
            <w:r>
              <w:lastRenderedPageBreak/>
              <w:t>AND IF SO, IS IT EXEMPTED DEVELOPMENT (FACIA BOARD SIGNAGE OVER SHOPFRONT IS EXEMPT) (SIGNAGE ATTACHED INSIDE OF WINDOWS NOT EXEMPT)</w:t>
            </w:r>
          </w:p>
        </w:tc>
      </w:tr>
      <w:tr w:rsidR="000603E4" w14:paraId="34F46E94" w14:textId="77777777">
        <w:tc>
          <w:tcPr>
            <w:tcW w:w="1360" w:type="dxa"/>
          </w:tcPr>
          <w:p w14:paraId="59D7DA2E" w14:textId="77777777" w:rsidR="000603E4" w:rsidRDefault="00000000">
            <w:r>
              <w:lastRenderedPageBreak/>
              <w:t>2023-09-22 00:00:00</w:t>
            </w:r>
          </w:p>
        </w:tc>
        <w:tc>
          <w:tcPr>
            <w:tcW w:w="1360" w:type="dxa"/>
          </w:tcPr>
          <w:p w14:paraId="48D9F87E" w14:textId="77777777" w:rsidR="000603E4" w:rsidRDefault="00000000">
            <w:r>
              <w:t>2023-10-31 00:00:00</w:t>
            </w:r>
          </w:p>
        </w:tc>
        <w:tc>
          <w:tcPr>
            <w:tcW w:w="1360" w:type="dxa"/>
          </w:tcPr>
          <w:p w14:paraId="6D1ED52F" w14:textId="77777777" w:rsidR="000603E4" w:rsidRDefault="00000000">
            <w:r>
              <w:t>DEC764</w:t>
            </w:r>
          </w:p>
        </w:tc>
        <w:tc>
          <w:tcPr>
            <w:tcW w:w="1360" w:type="dxa"/>
          </w:tcPr>
          <w:p w14:paraId="52E55CFE" w14:textId="77777777" w:rsidR="000603E4" w:rsidRDefault="00000000">
            <w:r>
              <w:t>LIAM MOLLOY, C/- MARTIN LARKIN</w:t>
            </w:r>
          </w:p>
        </w:tc>
        <w:tc>
          <w:tcPr>
            <w:tcW w:w="1360" w:type="dxa"/>
          </w:tcPr>
          <w:p w14:paraId="442D4BEC" w14:textId="77777777" w:rsidR="000603E4" w:rsidRDefault="000603E4"/>
        </w:tc>
        <w:tc>
          <w:tcPr>
            <w:tcW w:w="1360" w:type="dxa"/>
          </w:tcPr>
          <w:p w14:paraId="18C679CC" w14:textId="77777777" w:rsidR="000603E4" w:rsidRDefault="000603E4"/>
        </w:tc>
        <w:tc>
          <w:tcPr>
            <w:tcW w:w="1360" w:type="dxa"/>
          </w:tcPr>
          <w:p w14:paraId="113B5184" w14:textId="77777777" w:rsidR="000603E4" w:rsidRDefault="000603E4"/>
        </w:tc>
        <w:tc>
          <w:tcPr>
            <w:tcW w:w="1360" w:type="dxa"/>
          </w:tcPr>
          <w:p w14:paraId="2BB2F698" w14:textId="77777777" w:rsidR="000603E4" w:rsidRDefault="00000000">
            <w:r>
              <w:t>NOT EXEMPT</w:t>
            </w:r>
          </w:p>
        </w:tc>
        <w:tc>
          <w:tcPr>
            <w:tcW w:w="1360" w:type="dxa"/>
          </w:tcPr>
          <w:p w14:paraId="0BAADD32" w14:textId="77777777" w:rsidR="000603E4" w:rsidRDefault="00000000">
            <w:r>
              <w:t>"IS THE CONSTRUCTOIN OF AN APARTMENT ON THE FIRST FLOOR OF 49 KIERAN STREET, KILKENNY DEVELOPMENT AND IF SO IS IT EXEMPT DEVELOPMENT?"</w:t>
            </w:r>
          </w:p>
        </w:tc>
      </w:tr>
      <w:tr w:rsidR="000603E4" w14:paraId="79AEB400" w14:textId="77777777">
        <w:tc>
          <w:tcPr>
            <w:tcW w:w="1360" w:type="dxa"/>
          </w:tcPr>
          <w:p w14:paraId="2042EC13" w14:textId="77777777" w:rsidR="000603E4" w:rsidRDefault="00000000">
            <w:r>
              <w:t>2023-09-22 00:00:00</w:t>
            </w:r>
          </w:p>
        </w:tc>
        <w:tc>
          <w:tcPr>
            <w:tcW w:w="1360" w:type="dxa"/>
          </w:tcPr>
          <w:p w14:paraId="4267533E" w14:textId="77777777" w:rsidR="000603E4" w:rsidRDefault="00000000">
            <w:r>
              <w:t>2023-10-31 00:00:00</w:t>
            </w:r>
          </w:p>
        </w:tc>
        <w:tc>
          <w:tcPr>
            <w:tcW w:w="1360" w:type="dxa"/>
          </w:tcPr>
          <w:p w14:paraId="10F15029" w14:textId="77777777" w:rsidR="000603E4" w:rsidRDefault="00000000">
            <w:r>
              <w:t>DEC764A</w:t>
            </w:r>
          </w:p>
        </w:tc>
        <w:tc>
          <w:tcPr>
            <w:tcW w:w="1360" w:type="dxa"/>
          </w:tcPr>
          <w:p w14:paraId="149CF82F" w14:textId="77777777" w:rsidR="000603E4" w:rsidRDefault="00000000">
            <w:r>
              <w:t>LIAM MOLLOY, C/- MARTIN LARKIN</w:t>
            </w:r>
          </w:p>
        </w:tc>
        <w:tc>
          <w:tcPr>
            <w:tcW w:w="1360" w:type="dxa"/>
          </w:tcPr>
          <w:p w14:paraId="64E9DAE5" w14:textId="77777777" w:rsidR="000603E4" w:rsidRDefault="000603E4"/>
        </w:tc>
        <w:tc>
          <w:tcPr>
            <w:tcW w:w="1360" w:type="dxa"/>
          </w:tcPr>
          <w:p w14:paraId="7A7F6964" w14:textId="77777777" w:rsidR="000603E4" w:rsidRDefault="000603E4"/>
        </w:tc>
        <w:tc>
          <w:tcPr>
            <w:tcW w:w="1360" w:type="dxa"/>
          </w:tcPr>
          <w:p w14:paraId="04FB183E" w14:textId="77777777" w:rsidR="000603E4" w:rsidRDefault="000603E4"/>
        </w:tc>
        <w:tc>
          <w:tcPr>
            <w:tcW w:w="1360" w:type="dxa"/>
          </w:tcPr>
          <w:p w14:paraId="2FDDC031" w14:textId="77777777" w:rsidR="000603E4" w:rsidRDefault="00000000">
            <w:r>
              <w:t>NOT EXEMPT</w:t>
            </w:r>
          </w:p>
        </w:tc>
        <w:tc>
          <w:tcPr>
            <w:tcW w:w="1360" w:type="dxa"/>
          </w:tcPr>
          <w:p w14:paraId="6922DE15" w14:textId="77777777" w:rsidR="000603E4" w:rsidRDefault="00000000">
            <w:r>
              <w:t>IS THE CONSTRUCTION OF AN APARTMENT ON THE FIRST FLOOR OF 49 KIERAN STREET, KILKENNY DEVELOPMENT AND IF SO IS IT EXEMPT DEVELOPMENT</w:t>
            </w:r>
          </w:p>
        </w:tc>
      </w:tr>
      <w:tr w:rsidR="000603E4" w14:paraId="487F843F" w14:textId="77777777">
        <w:tc>
          <w:tcPr>
            <w:tcW w:w="1360" w:type="dxa"/>
          </w:tcPr>
          <w:p w14:paraId="3E3C652D" w14:textId="77777777" w:rsidR="000603E4" w:rsidRDefault="00000000">
            <w:r>
              <w:t>2023-09-20 00:00:00</w:t>
            </w:r>
          </w:p>
        </w:tc>
        <w:tc>
          <w:tcPr>
            <w:tcW w:w="1360" w:type="dxa"/>
          </w:tcPr>
          <w:p w14:paraId="2E024EE2" w14:textId="77777777" w:rsidR="000603E4" w:rsidRDefault="00000000">
            <w:r>
              <w:t>2023-10-26 00:00:00</w:t>
            </w:r>
          </w:p>
        </w:tc>
        <w:tc>
          <w:tcPr>
            <w:tcW w:w="1360" w:type="dxa"/>
          </w:tcPr>
          <w:p w14:paraId="2998FE48" w14:textId="77777777" w:rsidR="000603E4" w:rsidRDefault="00000000">
            <w:r>
              <w:t>DEC765</w:t>
            </w:r>
          </w:p>
        </w:tc>
        <w:tc>
          <w:tcPr>
            <w:tcW w:w="1360" w:type="dxa"/>
          </w:tcPr>
          <w:p w14:paraId="6D5FE340" w14:textId="77777777" w:rsidR="000603E4" w:rsidRDefault="00000000">
            <w:r>
              <w:t>HENRY &amp; LINDA GLYNN</w:t>
            </w:r>
          </w:p>
        </w:tc>
        <w:tc>
          <w:tcPr>
            <w:tcW w:w="1360" w:type="dxa"/>
          </w:tcPr>
          <w:p w14:paraId="129DF8F3" w14:textId="77777777" w:rsidR="000603E4" w:rsidRDefault="000603E4"/>
        </w:tc>
        <w:tc>
          <w:tcPr>
            <w:tcW w:w="1360" w:type="dxa"/>
          </w:tcPr>
          <w:p w14:paraId="51644EEE" w14:textId="77777777" w:rsidR="000603E4" w:rsidRDefault="000603E4"/>
        </w:tc>
        <w:tc>
          <w:tcPr>
            <w:tcW w:w="1360" w:type="dxa"/>
          </w:tcPr>
          <w:p w14:paraId="1034D356" w14:textId="77777777" w:rsidR="000603E4" w:rsidRDefault="000603E4"/>
        </w:tc>
        <w:tc>
          <w:tcPr>
            <w:tcW w:w="1360" w:type="dxa"/>
          </w:tcPr>
          <w:p w14:paraId="559C39AC" w14:textId="77777777" w:rsidR="000603E4" w:rsidRDefault="00000000">
            <w:r>
              <w:t>EXEMPT</w:t>
            </w:r>
          </w:p>
        </w:tc>
        <w:tc>
          <w:tcPr>
            <w:tcW w:w="1360" w:type="dxa"/>
          </w:tcPr>
          <w:p w14:paraId="655D547F" w14:textId="77777777" w:rsidR="000603E4" w:rsidRDefault="000603E4"/>
        </w:tc>
      </w:tr>
      <w:tr w:rsidR="000603E4" w14:paraId="2628E2DC" w14:textId="77777777">
        <w:tc>
          <w:tcPr>
            <w:tcW w:w="1360" w:type="dxa"/>
          </w:tcPr>
          <w:p w14:paraId="5F01453E" w14:textId="77777777" w:rsidR="000603E4" w:rsidRDefault="00000000">
            <w:r>
              <w:t>2023-09-29 00:00:00</w:t>
            </w:r>
          </w:p>
        </w:tc>
        <w:tc>
          <w:tcPr>
            <w:tcW w:w="1360" w:type="dxa"/>
          </w:tcPr>
          <w:p w14:paraId="4ECA4BFD" w14:textId="77777777" w:rsidR="000603E4" w:rsidRDefault="00000000">
            <w:r>
              <w:t>2023-10-26 00:00:00</w:t>
            </w:r>
          </w:p>
        </w:tc>
        <w:tc>
          <w:tcPr>
            <w:tcW w:w="1360" w:type="dxa"/>
          </w:tcPr>
          <w:p w14:paraId="41D21B67" w14:textId="77777777" w:rsidR="000603E4" w:rsidRDefault="00000000">
            <w:r>
              <w:t>DEC765A</w:t>
            </w:r>
          </w:p>
        </w:tc>
        <w:tc>
          <w:tcPr>
            <w:tcW w:w="1360" w:type="dxa"/>
          </w:tcPr>
          <w:p w14:paraId="347206E0" w14:textId="77777777" w:rsidR="000603E4" w:rsidRDefault="00000000">
            <w:r>
              <w:t>HENRY &amp; LINDA GLYNN</w:t>
            </w:r>
          </w:p>
        </w:tc>
        <w:tc>
          <w:tcPr>
            <w:tcW w:w="1360" w:type="dxa"/>
          </w:tcPr>
          <w:p w14:paraId="157E8BA8" w14:textId="77777777" w:rsidR="000603E4" w:rsidRDefault="000603E4"/>
        </w:tc>
        <w:tc>
          <w:tcPr>
            <w:tcW w:w="1360" w:type="dxa"/>
          </w:tcPr>
          <w:p w14:paraId="32C05C10" w14:textId="77777777" w:rsidR="000603E4" w:rsidRDefault="000603E4"/>
        </w:tc>
        <w:tc>
          <w:tcPr>
            <w:tcW w:w="1360" w:type="dxa"/>
          </w:tcPr>
          <w:p w14:paraId="189895DA" w14:textId="77777777" w:rsidR="000603E4" w:rsidRDefault="000603E4"/>
        </w:tc>
        <w:tc>
          <w:tcPr>
            <w:tcW w:w="1360" w:type="dxa"/>
          </w:tcPr>
          <w:p w14:paraId="30B97CFA" w14:textId="77777777" w:rsidR="000603E4" w:rsidRDefault="00000000">
            <w:r>
              <w:t>EXEMPT</w:t>
            </w:r>
          </w:p>
        </w:tc>
        <w:tc>
          <w:tcPr>
            <w:tcW w:w="1360" w:type="dxa"/>
          </w:tcPr>
          <w:p w14:paraId="56FC3FD0" w14:textId="77777777" w:rsidR="000603E4" w:rsidRDefault="00000000">
            <w:r>
              <w:t>LOWERING HEIGHT OF BOUNDARY WALL</w:t>
            </w:r>
          </w:p>
        </w:tc>
      </w:tr>
      <w:tr w:rsidR="000603E4" w14:paraId="69BAEA88" w14:textId="77777777">
        <w:tc>
          <w:tcPr>
            <w:tcW w:w="1360" w:type="dxa"/>
          </w:tcPr>
          <w:p w14:paraId="0993D2AA" w14:textId="77777777" w:rsidR="000603E4" w:rsidRDefault="00000000">
            <w:r>
              <w:t>2023-10-03 00:00:00</w:t>
            </w:r>
          </w:p>
        </w:tc>
        <w:tc>
          <w:tcPr>
            <w:tcW w:w="1360" w:type="dxa"/>
          </w:tcPr>
          <w:p w14:paraId="070574D7" w14:textId="77777777" w:rsidR="000603E4" w:rsidRDefault="00000000">
            <w:r>
              <w:t>2023-11-23 00:00:00</w:t>
            </w:r>
          </w:p>
        </w:tc>
        <w:tc>
          <w:tcPr>
            <w:tcW w:w="1360" w:type="dxa"/>
          </w:tcPr>
          <w:p w14:paraId="77600E9B" w14:textId="77777777" w:rsidR="000603E4" w:rsidRDefault="00000000">
            <w:r>
              <w:t>DEC766</w:t>
            </w:r>
          </w:p>
        </w:tc>
        <w:tc>
          <w:tcPr>
            <w:tcW w:w="1360" w:type="dxa"/>
          </w:tcPr>
          <w:p w14:paraId="3B1D3A7C" w14:textId="77777777" w:rsidR="000603E4" w:rsidRDefault="00000000">
            <w:r>
              <w:t>KATHLEEN &amp; PEADAR KELLY</w:t>
            </w:r>
          </w:p>
        </w:tc>
        <w:tc>
          <w:tcPr>
            <w:tcW w:w="1360" w:type="dxa"/>
          </w:tcPr>
          <w:p w14:paraId="6B59695B" w14:textId="77777777" w:rsidR="000603E4" w:rsidRDefault="00000000">
            <w:r>
              <w:t>2023-10-27 00:00:00</w:t>
            </w:r>
          </w:p>
        </w:tc>
        <w:tc>
          <w:tcPr>
            <w:tcW w:w="1360" w:type="dxa"/>
          </w:tcPr>
          <w:p w14:paraId="602BBEBE" w14:textId="77777777" w:rsidR="000603E4" w:rsidRDefault="000603E4"/>
        </w:tc>
        <w:tc>
          <w:tcPr>
            <w:tcW w:w="1360" w:type="dxa"/>
          </w:tcPr>
          <w:p w14:paraId="09417471" w14:textId="77777777" w:rsidR="000603E4" w:rsidRDefault="000603E4"/>
        </w:tc>
        <w:tc>
          <w:tcPr>
            <w:tcW w:w="1360" w:type="dxa"/>
          </w:tcPr>
          <w:p w14:paraId="2F1CB85E" w14:textId="77777777" w:rsidR="000603E4" w:rsidRDefault="00000000">
            <w:r>
              <w:t>NOT EXEMPT</w:t>
            </w:r>
          </w:p>
        </w:tc>
        <w:tc>
          <w:tcPr>
            <w:tcW w:w="1360" w:type="dxa"/>
          </w:tcPr>
          <w:p w14:paraId="7BD9B327" w14:textId="77777777" w:rsidR="000603E4" w:rsidRDefault="00000000">
            <w:r>
              <w:t>"IS CLEARING AND LEVELLING THE SITE WITH TOPSOIL, TO RETURN IT TO AGRICULTURAL CONDITION DEVELOPMENT AN IF SO IS IT EXEMPT DEVELOPMENT?"</w:t>
            </w:r>
          </w:p>
        </w:tc>
      </w:tr>
      <w:tr w:rsidR="000603E4" w14:paraId="4C5C022C" w14:textId="77777777">
        <w:tc>
          <w:tcPr>
            <w:tcW w:w="1360" w:type="dxa"/>
          </w:tcPr>
          <w:p w14:paraId="42C45DEA" w14:textId="77777777" w:rsidR="000603E4" w:rsidRDefault="00000000">
            <w:r>
              <w:lastRenderedPageBreak/>
              <w:t>2023-10-09 00:00:00</w:t>
            </w:r>
          </w:p>
        </w:tc>
        <w:tc>
          <w:tcPr>
            <w:tcW w:w="1360" w:type="dxa"/>
          </w:tcPr>
          <w:p w14:paraId="0253B32D" w14:textId="77777777" w:rsidR="000603E4" w:rsidRDefault="00000000">
            <w:r>
              <w:t>2024-01-17 00:00:00</w:t>
            </w:r>
          </w:p>
        </w:tc>
        <w:tc>
          <w:tcPr>
            <w:tcW w:w="1360" w:type="dxa"/>
          </w:tcPr>
          <w:p w14:paraId="600D7EAB" w14:textId="77777777" w:rsidR="000603E4" w:rsidRDefault="00000000">
            <w:r>
              <w:t>DEC767</w:t>
            </w:r>
          </w:p>
        </w:tc>
        <w:tc>
          <w:tcPr>
            <w:tcW w:w="1360" w:type="dxa"/>
          </w:tcPr>
          <w:p w14:paraId="00C13E3E" w14:textId="77777777" w:rsidR="000603E4" w:rsidRDefault="00000000">
            <w:r>
              <w:t>DARREN McCARTHY</w:t>
            </w:r>
          </w:p>
        </w:tc>
        <w:tc>
          <w:tcPr>
            <w:tcW w:w="1360" w:type="dxa"/>
          </w:tcPr>
          <w:p w14:paraId="107D8C05" w14:textId="77777777" w:rsidR="000603E4" w:rsidRDefault="00000000">
            <w:r>
              <w:t>2023-11-13 00:00:00</w:t>
            </w:r>
          </w:p>
        </w:tc>
        <w:tc>
          <w:tcPr>
            <w:tcW w:w="1360" w:type="dxa"/>
          </w:tcPr>
          <w:p w14:paraId="3B7157D6" w14:textId="77777777" w:rsidR="000603E4" w:rsidRDefault="000603E4"/>
        </w:tc>
        <w:tc>
          <w:tcPr>
            <w:tcW w:w="1360" w:type="dxa"/>
          </w:tcPr>
          <w:p w14:paraId="06437EAE" w14:textId="77777777" w:rsidR="000603E4" w:rsidRDefault="000603E4"/>
        </w:tc>
        <w:tc>
          <w:tcPr>
            <w:tcW w:w="1360" w:type="dxa"/>
          </w:tcPr>
          <w:p w14:paraId="665F9168" w14:textId="77777777" w:rsidR="000603E4" w:rsidRDefault="00000000">
            <w:r>
              <w:t>EXEMPT</w:t>
            </w:r>
          </w:p>
        </w:tc>
        <w:tc>
          <w:tcPr>
            <w:tcW w:w="1360" w:type="dxa"/>
          </w:tcPr>
          <w:p w14:paraId="7B5A2575" w14:textId="77777777" w:rsidR="000603E4" w:rsidRDefault="00000000">
            <w:r>
              <w:t>"IS THE CONSTRUCTION OF A KITCHEN AND BATHROOM AT OSSORY PARK DEVELOPMENT AND IS IT EXEMPT DEVELOPMENT?"</w:t>
            </w:r>
          </w:p>
        </w:tc>
      </w:tr>
      <w:tr w:rsidR="000603E4" w14:paraId="4EF3C0D3" w14:textId="77777777">
        <w:tc>
          <w:tcPr>
            <w:tcW w:w="1360" w:type="dxa"/>
          </w:tcPr>
          <w:p w14:paraId="00CC37D1" w14:textId="77777777" w:rsidR="000603E4" w:rsidRDefault="00000000">
            <w:r>
              <w:t>2023-10-11 00:00:00</w:t>
            </w:r>
          </w:p>
        </w:tc>
        <w:tc>
          <w:tcPr>
            <w:tcW w:w="1360" w:type="dxa"/>
          </w:tcPr>
          <w:p w14:paraId="3585FAA2" w14:textId="77777777" w:rsidR="000603E4" w:rsidRDefault="00000000">
            <w:r>
              <w:t>2024-01-11 00:00:00</w:t>
            </w:r>
          </w:p>
        </w:tc>
        <w:tc>
          <w:tcPr>
            <w:tcW w:w="1360" w:type="dxa"/>
          </w:tcPr>
          <w:p w14:paraId="6FECEB0C" w14:textId="77777777" w:rsidR="000603E4" w:rsidRDefault="00000000">
            <w:r>
              <w:t>DEC768</w:t>
            </w:r>
          </w:p>
        </w:tc>
        <w:tc>
          <w:tcPr>
            <w:tcW w:w="1360" w:type="dxa"/>
          </w:tcPr>
          <w:p w14:paraId="6F021AA0" w14:textId="77777777" w:rsidR="000603E4" w:rsidRDefault="00000000">
            <w:r>
              <w:t>JOHN O'BRIEN, C/- BYRNE &amp; MCCABE LTD</w:t>
            </w:r>
          </w:p>
        </w:tc>
        <w:tc>
          <w:tcPr>
            <w:tcW w:w="1360" w:type="dxa"/>
          </w:tcPr>
          <w:p w14:paraId="3EC4624A" w14:textId="77777777" w:rsidR="000603E4" w:rsidRDefault="00000000">
            <w:r>
              <w:t>2023-11-03 00:00:00</w:t>
            </w:r>
          </w:p>
        </w:tc>
        <w:tc>
          <w:tcPr>
            <w:tcW w:w="1360" w:type="dxa"/>
          </w:tcPr>
          <w:p w14:paraId="0EFB7598" w14:textId="77777777" w:rsidR="000603E4" w:rsidRDefault="000603E4"/>
        </w:tc>
        <w:tc>
          <w:tcPr>
            <w:tcW w:w="1360" w:type="dxa"/>
          </w:tcPr>
          <w:p w14:paraId="5FDB1159" w14:textId="77777777" w:rsidR="000603E4" w:rsidRDefault="000603E4"/>
        </w:tc>
        <w:tc>
          <w:tcPr>
            <w:tcW w:w="1360" w:type="dxa"/>
          </w:tcPr>
          <w:p w14:paraId="723567F5" w14:textId="77777777" w:rsidR="000603E4" w:rsidRDefault="00000000">
            <w:r>
              <w:t>NOT EXEMPT</w:t>
            </w:r>
          </w:p>
        </w:tc>
        <w:tc>
          <w:tcPr>
            <w:tcW w:w="1360" w:type="dxa"/>
          </w:tcPr>
          <w:p w14:paraId="05E2200A" w14:textId="77777777" w:rsidR="000603E4" w:rsidRDefault="00000000">
            <w:r>
              <w:t>"DO WE REQUIRE PLANNING PERMISSION TO RENOVATE AND EXTEND A BUILDING IN GRAIGUENAMANAGH, CO. KILKENNY?"</w:t>
            </w:r>
          </w:p>
        </w:tc>
      </w:tr>
      <w:tr w:rsidR="000603E4" w14:paraId="0168241E" w14:textId="77777777">
        <w:tc>
          <w:tcPr>
            <w:tcW w:w="1360" w:type="dxa"/>
          </w:tcPr>
          <w:p w14:paraId="78394A65" w14:textId="77777777" w:rsidR="000603E4" w:rsidRDefault="00000000">
            <w:r>
              <w:t>2023-10-16 00:00:00</w:t>
            </w:r>
          </w:p>
        </w:tc>
        <w:tc>
          <w:tcPr>
            <w:tcW w:w="1360" w:type="dxa"/>
          </w:tcPr>
          <w:p w14:paraId="48E80C89" w14:textId="77777777" w:rsidR="000603E4" w:rsidRDefault="00000000">
            <w:r>
              <w:t>2023-12-07 00:00:00</w:t>
            </w:r>
          </w:p>
        </w:tc>
        <w:tc>
          <w:tcPr>
            <w:tcW w:w="1360" w:type="dxa"/>
          </w:tcPr>
          <w:p w14:paraId="0935C9C0" w14:textId="77777777" w:rsidR="000603E4" w:rsidRDefault="00000000">
            <w:r>
              <w:t>DEC769</w:t>
            </w:r>
          </w:p>
        </w:tc>
        <w:tc>
          <w:tcPr>
            <w:tcW w:w="1360" w:type="dxa"/>
          </w:tcPr>
          <w:p w14:paraId="6F898664" w14:textId="77777777" w:rsidR="000603E4" w:rsidRDefault="00000000">
            <w:r>
              <w:t>IRISH SKYDIVING CLUB GLG</w:t>
            </w:r>
          </w:p>
        </w:tc>
        <w:tc>
          <w:tcPr>
            <w:tcW w:w="1360" w:type="dxa"/>
          </w:tcPr>
          <w:p w14:paraId="09F59AA6" w14:textId="77777777" w:rsidR="000603E4" w:rsidRDefault="000603E4"/>
        </w:tc>
        <w:tc>
          <w:tcPr>
            <w:tcW w:w="1360" w:type="dxa"/>
          </w:tcPr>
          <w:p w14:paraId="2E3A9092" w14:textId="77777777" w:rsidR="000603E4" w:rsidRDefault="000603E4"/>
        </w:tc>
        <w:tc>
          <w:tcPr>
            <w:tcW w:w="1360" w:type="dxa"/>
          </w:tcPr>
          <w:p w14:paraId="17C908B5" w14:textId="77777777" w:rsidR="000603E4" w:rsidRDefault="000603E4"/>
        </w:tc>
        <w:tc>
          <w:tcPr>
            <w:tcW w:w="1360" w:type="dxa"/>
          </w:tcPr>
          <w:p w14:paraId="165FCF2A" w14:textId="77777777" w:rsidR="000603E4" w:rsidRDefault="00000000">
            <w:r>
              <w:t>REPLY TO ABP</w:t>
            </w:r>
          </w:p>
        </w:tc>
        <w:tc>
          <w:tcPr>
            <w:tcW w:w="1360" w:type="dxa"/>
          </w:tcPr>
          <w:p w14:paraId="749B35B4" w14:textId="77777777" w:rsidR="000603E4" w:rsidRDefault="00000000">
            <w:r>
              <w:t>"WHETHER THE LAYING OUT OF THE LANDS FOR AVIATION SPORTS AT KILKENNY AIRFIELD BETWEEN 1 OCTOBER 1964 AND 15 MAY 1994 IS EXEMPTED DEVELOPMENT?"  "WHETHER THE USER OF THE LANDS FOR AVIATION SPORTS AT KILKENNY AIRFIELD BETWEEN 1 OCTOBER 1964 AND 15 MAY 1994</w:t>
            </w:r>
          </w:p>
        </w:tc>
      </w:tr>
      <w:tr w:rsidR="000603E4" w14:paraId="0BFA49FF" w14:textId="77777777">
        <w:tc>
          <w:tcPr>
            <w:tcW w:w="1360" w:type="dxa"/>
          </w:tcPr>
          <w:p w14:paraId="133E51C4" w14:textId="77777777" w:rsidR="000603E4" w:rsidRDefault="00000000">
            <w:r>
              <w:t>2023-10-06 00:00:00</w:t>
            </w:r>
          </w:p>
        </w:tc>
        <w:tc>
          <w:tcPr>
            <w:tcW w:w="1360" w:type="dxa"/>
          </w:tcPr>
          <w:p w14:paraId="58D38EE4" w14:textId="77777777" w:rsidR="000603E4" w:rsidRDefault="00000000">
            <w:r>
              <w:t>2023-10-27 00:00:00</w:t>
            </w:r>
          </w:p>
        </w:tc>
        <w:tc>
          <w:tcPr>
            <w:tcW w:w="1360" w:type="dxa"/>
          </w:tcPr>
          <w:p w14:paraId="471D9922" w14:textId="77777777" w:rsidR="000603E4" w:rsidRDefault="00000000">
            <w:r>
              <w:t>DEC770</w:t>
            </w:r>
          </w:p>
        </w:tc>
        <w:tc>
          <w:tcPr>
            <w:tcW w:w="1360" w:type="dxa"/>
          </w:tcPr>
          <w:p w14:paraId="5588767B" w14:textId="77777777" w:rsidR="000603E4" w:rsidRDefault="00000000">
            <w:r>
              <w:t>ST KIERAN'S COMMUNITY HALL, C/- FIONA O'SULLIVAN</w:t>
            </w:r>
          </w:p>
        </w:tc>
        <w:tc>
          <w:tcPr>
            <w:tcW w:w="1360" w:type="dxa"/>
          </w:tcPr>
          <w:p w14:paraId="6F36314F" w14:textId="77777777" w:rsidR="000603E4" w:rsidRDefault="000603E4"/>
        </w:tc>
        <w:tc>
          <w:tcPr>
            <w:tcW w:w="1360" w:type="dxa"/>
          </w:tcPr>
          <w:p w14:paraId="0D0EA1BB" w14:textId="77777777" w:rsidR="000603E4" w:rsidRDefault="000603E4"/>
        </w:tc>
        <w:tc>
          <w:tcPr>
            <w:tcW w:w="1360" w:type="dxa"/>
          </w:tcPr>
          <w:p w14:paraId="055F4A7E" w14:textId="77777777" w:rsidR="000603E4" w:rsidRDefault="000603E4"/>
        </w:tc>
        <w:tc>
          <w:tcPr>
            <w:tcW w:w="1360" w:type="dxa"/>
          </w:tcPr>
          <w:p w14:paraId="33B98928" w14:textId="77777777" w:rsidR="000603E4" w:rsidRDefault="00000000">
            <w:r>
              <w:t>EXEMPT</w:t>
            </w:r>
          </w:p>
        </w:tc>
        <w:tc>
          <w:tcPr>
            <w:tcW w:w="1360" w:type="dxa"/>
          </w:tcPr>
          <w:p w14:paraId="6FCFA503" w14:textId="77777777" w:rsidR="000603E4" w:rsidRDefault="00000000">
            <w:r>
              <w:t>“IS THE REMOVAL OF MASS CONCRETE AROUND EXISTING DOOR TO MAKE DOOR WIDER FOR ACCESS FOR COMMUNITY MEMBERS REGARDLESS OF DISABILITY/MOBILITY A DEVELOPMENT, AND IF SO, IS THIS AN EXEMPT DEVELOPMENT?”</w:t>
            </w:r>
          </w:p>
        </w:tc>
      </w:tr>
      <w:tr w:rsidR="000603E4" w14:paraId="5DAA9571" w14:textId="77777777">
        <w:tc>
          <w:tcPr>
            <w:tcW w:w="1360" w:type="dxa"/>
          </w:tcPr>
          <w:p w14:paraId="1BF57050" w14:textId="77777777" w:rsidR="000603E4" w:rsidRDefault="00000000">
            <w:r>
              <w:lastRenderedPageBreak/>
              <w:t>2023-10-06 00:00:00</w:t>
            </w:r>
          </w:p>
        </w:tc>
        <w:tc>
          <w:tcPr>
            <w:tcW w:w="1360" w:type="dxa"/>
          </w:tcPr>
          <w:p w14:paraId="31E27B24" w14:textId="77777777" w:rsidR="000603E4" w:rsidRDefault="00000000">
            <w:r>
              <w:t>2023-10-27 00:00:00</w:t>
            </w:r>
          </w:p>
        </w:tc>
        <w:tc>
          <w:tcPr>
            <w:tcW w:w="1360" w:type="dxa"/>
          </w:tcPr>
          <w:p w14:paraId="589AD1E5" w14:textId="77777777" w:rsidR="000603E4" w:rsidRDefault="00000000">
            <w:r>
              <w:t>DEC770a</w:t>
            </w:r>
          </w:p>
        </w:tc>
        <w:tc>
          <w:tcPr>
            <w:tcW w:w="1360" w:type="dxa"/>
          </w:tcPr>
          <w:p w14:paraId="46731269" w14:textId="77777777" w:rsidR="000603E4" w:rsidRDefault="00000000">
            <w:r>
              <w:t>ST KIERANS COMMUNITY HALL</w:t>
            </w:r>
          </w:p>
        </w:tc>
        <w:tc>
          <w:tcPr>
            <w:tcW w:w="1360" w:type="dxa"/>
          </w:tcPr>
          <w:p w14:paraId="47962647" w14:textId="77777777" w:rsidR="000603E4" w:rsidRDefault="000603E4"/>
        </w:tc>
        <w:tc>
          <w:tcPr>
            <w:tcW w:w="1360" w:type="dxa"/>
          </w:tcPr>
          <w:p w14:paraId="66474D5A" w14:textId="77777777" w:rsidR="000603E4" w:rsidRDefault="000603E4"/>
        </w:tc>
        <w:tc>
          <w:tcPr>
            <w:tcW w:w="1360" w:type="dxa"/>
          </w:tcPr>
          <w:p w14:paraId="586F748C" w14:textId="77777777" w:rsidR="000603E4" w:rsidRDefault="000603E4"/>
        </w:tc>
        <w:tc>
          <w:tcPr>
            <w:tcW w:w="1360" w:type="dxa"/>
          </w:tcPr>
          <w:p w14:paraId="46D70C8E" w14:textId="77777777" w:rsidR="000603E4" w:rsidRDefault="00000000">
            <w:r>
              <w:t>EXEMPT</w:t>
            </w:r>
          </w:p>
        </w:tc>
        <w:tc>
          <w:tcPr>
            <w:tcW w:w="1360" w:type="dxa"/>
          </w:tcPr>
          <w:p w14:paraId="43097A6E" w14:textId="77777777" w:rsidR="000603E4" w:rsidRDefault="00000000">
            <w:r>
              <w:t>IS THE REMOVAL OF MASS CONCRETE AROUND EXISTING DOOR TO MAKE DOOR WIDER FOR ACCESS FOR COMMUNITY MEMBERS REGARDLESS OF DISABILITY/MOBILITY A DEVELOPMENT, AND IF SO IS THIS AN EXEMPT DEVELOPMENT</w:t>
            </w:r>
          </w:p>
        </w:tc>
      </w:tr>
      <w:tr w:rsidR="000603E4" w14:paraId="6201B4A9" w14:textId="77777777">
        <w:tc>
          <w:tcPr>
            <w:tcW w:w="1360" w:type="dxa"/>
          </w:tcPr>
          <w:p w14:paraId="7433F4D4" w14:textId="77777777" w:rsidR="000603E4" w:rsidRDefault="00000000">
            <w:r>
              <w:t>2023-10-19 00:00:00</w:t>
            </w:r>
          </w:p>
        </w:tc>
        <w:tc>
          <w:tcPr>
            <w:tcW w:w="1360" w:type="dxa"/>
          </w:tcPr>
          <w:p w14:paraId="08444E9F" w14:textId="77777777" w:rsidR="000603E4" w:rsidRDefault="00000000">
            <w:r>
              <w:t>2023-11-16 00:00:00</w:t>
            </w:r>
          </w:p>
        </w:tc>
        <w:tc>
          <w:tcPr>
            <w:tcW w:w="1360" w:type="dxa"/>
          </w:tcPr>
          <w:p w14:paraId="3F88E8ED" w14:textId="77777777" w:rsidR="000603E4" w:rsidRDefault="00000000">
            <w:r>
              <w:t>DEC771</w:t>
            </w:r>
          </w:p>
        </w:tc>
        <w:tc>
          <w:tcPr>
            <w:tcW w:w="1360" w:type="dxa"/>
          </w:tcPr>
          <w:p w14:paraId="025CAAA9" w14:textId="77777777" w:rsidR="000603E4" w:rsidRDefault="00000000">
            <w:r>
              <w:t>BRETTS HARDWARE &amp; LOCKSMITHS LTD</w:t>
            </w:r>
          </w:p>
        </w:tc>
        <w:tc>
          <w:tcPr>
            <w:tcW w:w="1360" w:type="dxa"/>
          </w:tcPr>
          <w:p w14:paraId="380BD1B6" w14:textId="77777777" w:rsidR="000603E4" w:rsidRDefault="000603E4"/>
        </w:tc>
        <w:tc>
          <w:tcPr>
            <w:tcW w:w="1360" w:type="dxa"/>
          </w:tcPr>
          <w:p w14:paraId="3879156D" w14:textId="77777777" w:rsidR="000603E4" w:rsidRDefault="000603E4"/>
        </w:tc>
        <w:tc>
          <w:tcPr>
            <w:tcW w:w="1360" w:type="dxa"/>
          </w:tcPr>
          <w:p w14:paraId="1837CD11" w14:textId="77777777" w:rsidR="000603E4" w:rsidRDefault="000603E4"/>
        </w:tc>
        <w:tc>
          <w:tcPr>
            <w:tcW w:w="1360" w:type="dxa"/>
          </w:tcPr>
          <w:p w14:paraId="2FC2D02E" w14:textId="77777777" w:rsidR="000603E4" w:rsidRDefault="00000000">
            <w:r>
              <w:t>NOT EXEMPT</w:t>
            </w:r>
          </w:p>
        </w:tc>
        <w:tc>
          <w:tcPr>
            <w:tcW w:w="1360" w:type="dxa"/>
          </w:tcPr>
          <w:p w14:paraId="5FB947BB" w14:textId="77777777" w:rsidR="000603E4" w:rsidRDefault="00000000">
            <w:r>
              <w:t>"IS THE INSTALLATION OF SOLAR PANELS ON THE ROOF OF THE BUILDING EXEMPT DEVELOPMENT?"</w:t>
            </w:r>
          </w:p>
        </w:tc>
      </w:tr>
      <w:tr w:rsidR="000603E4" w14:paraId="1C1E7A30" w14:textId="77777777">
        <w:tc>
          <w:tcPr>
            <w:tcW w:w="1360" w:type="dxa"/>
          </w:tcPr>
          <w:p w14:paraId="767CAE87" w14:textId="77777777" w:rsidR="000603E4" w:rsidRDefault="00000000">
            <w:r>
              <w:t>2023-10-27 00:00:00</w:t>
            </w:r>
          </w:p>
        </w:tc>
        <w:tc>
          <w:tcPr>
            <w:tcW w:w="1360" w:type="dxa"/>
          </w:tcPr>
          <w:p w14:paraId="284069E7" w14:textId="77777777" w:rsidR="000603E4" w:rsidRDefault="00000000">
            <w:r>
              <w:t>2024-01-16 00:00:00</w:t>
            </w:r>
          </w:p>
        </w:tc>
        <w:tc>
          <w:tcPr>
            <w:tcW w:w="1360" w:type="dxa"/>
          </w:tcPr>
          <w:p w14:paraId="4A2B9C4F" w14:textId="77777777" w:rsidR="000603E4" w:rsidRDefault="00000000">
            <w:r>
              <w:t>DEC772</w:t>
            </w:r>
          </w:p>
        </w:tc>
        <w:tc>
          <w:tcPr>
            <w:tcW w:w="1360" w:type="dxa"/>
          </w:tcPr>
          <w:p w14:paraId="061850EE" w14:textId="77777777" w:rsidR="000603E4" w:rsidRDefault="00000000">
            <w:r>
              <w:t>BARRY PENDER, C/- MARK BANNON P.B.A. ARCHITECTS</w:t>
            </w:r>
          </w:p>
        </w:tc>
        <w:tc>
          <w:tcPr>
            <w:tcW w:w="1360" w:type="dxa"/>
          </w:tcPr>
          <w:p w14:paraId="6DE55FD9" w14:textId="77777777" w:rsidR="000603E4" w:rsidRDefault="00000000">
            <w:r>
              <w:t>2023-11-29 00:00:00</w:t>
            </w:r>
          </w:p>
        </w:tc>
        <w:tc>
          <w:tcPr>
            <w:tcW w:w="1360" w:type="dxa"/>
          </w:tcPr>
          <w:p w14:paraId="139AFA2D" w14:textId="77777777" w:rsidR="000603E4" w:rsidRDefault="000603E4"/>
        </w:tc>
        <w:tc>
          <w:tcPr>
            <w:tcW w:w="1360" w:type="dxa"/>
          </w:tcPr>
          <w:p w14:paraId="3B7C4B04" w14:textId="77777777" w:rsidR="000603E4" w:rsidRDefault="000603E4"/>
        </w:tc>
        <w:tc>
          <w:tcPr>
            <w:tcW w:w="1360" w:type="dxa"/>
          </w:tcPr>
          <w:p w14:paraId="2A56BAE9" w14:textId="77777777" w:rsidR="000603E4" w:rsidRDefault="00000000">
            <w:r>
              <w:t>EXEMPT</w:t>
            </w:r>
          </w:p>
        </w:tc>
        <w:tc>
          <w:tcPr>
            <w:tcW w:w="1360" w:type="dxa"/>
          </w:tcPr>
          <w:p w14:paraId="5C4D4A0B" w14:textId="77777777" w:rsidR="000603E4" w:rsidRDefault="00000000">
            <w:r>
              <w:t>“CONFIRMATION THAT THE PROPOSED CONVERSION OF THE EXISTING VACANT FORMER FIRST FLOOR OFFICE SPACE AT PENDERS, DUBLIN ROAD, KILKENNY TO 1 NO. DWELLING UNIT IS CONSIDERED EXEMPT DEVELOPMENT IN ACCORDANCE WITH PLANNING &amp; DEVELOPMENT (AMENDMENT) (NO. 2) REGUL</w:t>
            </w:r>
          </w:p>
        </w:tc>
      </w:tr>
      <w:tr w:rsidR="000603E4" w14:paraId="1B24B42E" w14:textId="77777777">
        <w:tc>
          <w:tcPr>
            <w:tcW w:w="1360" w:type="dxa"/>
          </w:tcPr>
          <w:p w14:paraId="58425662" w14:textId="77777777" w:rsidR="000603E4" w:rsidRDefault="00000000">
            <w:r>
              <w:t>2023-10-27 00:00:00</w:t>
            </w:r>
          </w:p>
        </w:tc>
        <w:tc>
          <w:tcPr>
            <w:tcW w:w="1360" w:type="dxa"/>
          </w:tcPr>
          <w:p w14:paraId="03F8CA5E" w14:textId="77777777" w:rsidR="000603E4" w:rsidRDefault="00000000">
            <w:r>
              <w:t>2023-11-23 00:00:00</w:t>
            </w:r>
          </w:p>
        </w:tc>
        <w:tc>
          <w:tcPr>
            <w:tcW w:w="1360" w:type="dxa"/>
          </w:tcPr>
          <w:p w14:paraId="7A7826AD" w14:textId="77777777" w:rsidR="000603E4" w:rsidRDefault="00000000">
            <w:r>
              <w:t>DEC773</w:t>
            </w:r>
          </w:p>
        </w:tc>
        <w:tc>
          <w:tcPr>
            <w:tcW w:w="1360" w:type="dxa"/>
          </w:tcPr>
          <w:p w14:paraId="6E70B354" w14:textId="77777777" w:rsidR="000603E4" w:rsidRDefault="00000000">
            <w:r>
              <w:t>SIOBHAN O'DONOVAN</w:t>
            </w:r>
          </w:p>
        </w:tc>
        <w:tc>
          <w:tcPr>
            <w:tcW w:w="1360" w:type="dxa"/>
          </w:tcPr>
          <w:p w14:paraId="749CA0B6" w14:textId="77777777" w:rsidR="000603E4" w:rsidRDefault="000603E4"/>
        </w:tc>
        <w:tc>
          <w:tcPr>
            <w:tcW w:w="1360" w:type="dxa"/>
          </w:tcPr>
          <w:p w14:paraId="37CE686B" w14:textId="77777777" w:rsidR="000603E4" w:rsidRDefault="000603E4"/>
        </w:tc>
        <w:tc>
          <w:tcPr>
            <w:tcW w:w="1360" w:type="dxa"/>
          </w:tcPr>
          <w:p w14:paraId="0488A5EB" w14:textId="77777777" w:rsidR="000603E4" w:rsidRDefault="000603E4"/>
        </w:tc>
        <w:tc>
          <w:tcPr>
            <w:tcW w:w="1360" w:type="dxa"/>
          </w:tcPr>
          <w:p w14:paraId="0951E212" w14:textId="77777777" w:rsidR="000603E4" w:rsidRDefault="00000000">
            <w:r>
              <w:t>EXEMPT</w:t>
            </w:r>
          </w:p>
        </w:tc>
        <w:tc>
          <w:tcPr>
            <w:tcW w:w="1360" w:type="dxa"/>
          </w:tcPr>
          <w:p w14:paraId="255A7AC6" w14:textId="77777777" w:rsidR="000603E4" w:rsidRDefault="00000000">
            <w:r>
              <w:t xml:space="preserve">“IS THE REFURBISHMENT OF THE EXISTING 2 AND A HALF STOREY, DERELICT DWELLING (PREVIOUS GROUND FLOOR COMMERCIAL) ADDRESS – MAIN STREET, BALLYHALE, CO. KILKENNY R95 K2Y9 </w:t>
            </w:r>
            <w:r>
              <w:lastRenderedPageBreak/>
              <w:t>INTO A 2 AND A HALF STOREY (WITH VELUX WINDOWS), 3 BEDROOM DWELLING, AN EXEMPTED DEVELO</w:t>
            </w:r>
          </w:p>
        </w:tc>
      </w:tr>
      <w:tr w:rsidR="000603E4" w14:paraId="19880D9D" w14:textId="77777777">
        <w:tc>
          <w:tcPr>
            <w:tcW w:w="1360" w:type="dxa"/>
          </w:tcPr>
          <w:p w14:paraId="6A210FAA" w14:textId="77777777" w:rsidR="000603E4" w:rsidRDefault="00000000">
            <w:r>
              <w:lastRenderedPageBreak/>
              <w:t>2023-10-27 00:00:00</w:t>
            </w:r>
          </w:p>
        </w:tc>
        <w:tc>
          <w:tcPr>
            <w:tcW w:w="1360" w:type="dxa"/>
          </w:tcPr>
          <w:p w14:paraId="1162ED7D" w14:textId="77777777" w:rsidR="000603E4" w:rsidRDefault="00000000">
            <w:r>
              <w:t>2024-01-11 00:00:00</w:t>
            </w:r>
          </w:p>
        </w:tc>
        <w:tc>
          <w:tcPr>
            <w:tcW w:w="1360" w:type="dxa"/>
          </w:tcPr>
          <w:p w14:paraId="1B3D8A23" w14:textId="77777777" w:rsidR="000603E4" w:rsidRDefault="00000000">
            <w:r>
              <w:t>DEC774</w:t>
            </w:r>
          </w:p>
        </w:tc>
        <w:tc>
          <w:tcPr>
            <w:tcW w:w="1360" w:type="dxa"/>
          </w:tcPr>
          <w:p w14:paraId="22E91D42" w14:textId="77777777" w:rsidR="000603E4" w:rsidRDefault="00000000">
            <w:r>
              <w:t>JOHN BRENNAN</w:t>
            </w:r>
          </w:p>
        </w:tc>
        <w:tc>
          <w:tcPr>
            <w:tcW w:w="1360" w:type="dxa"/>
          </w:tcPr>
          <w:p w14:paraId="64143DD3" w14:textId="77777777" w:rsidR="000603E4" w:rsidRDefault="00000000">
            <w:r>
              <w:t>2023-11-24 00:00:00</w:t>
            </w:r>
          </w:p>
        </w:tc>
        <w:tc>
          <w:tcPr>
            <w:tcW w:w="1360" w:type="dxa"/>
          </w:tcPr>
          <w:p w14:paraId="7794A11D" w14:textId="77777777" w:rsidR="000603E4" w:rsidRDefault="000603E4"/>
        </w:tc>
        <w:tc>
          <w:tcPr>
            <w:tcW w:w="1360" w:type="dxa"/>
          </w:tcPr>
          <w:p w14:paraId="1BF5D118" w14:textId="77777777" w:rsidR="000603E4" w:rsidRDefault="000603E4"/>
        </w:tc>
        <w:tc>
          <w:tcPr>
            <w:tcW w:w="1360" w:type="dxa"/>
          </w:tcPr>
          <w:p w14:paraId="40634D6D" w14:textId="77777777" w:rsidR="000603E4" w:rsidRDefault="00000000">
            <w:r>
              <w:t>EXEMPT</w:t>
            </w:r>
          </w:p>
        </w:tc>
        <w:tc>
          <w:tcPr>
            <w:tcW w:w="1360" w:type="dxa"/>
          </w:tcPr>
          <w:p w14:paraId="3C9E21EB" w14:textId="77777777" w:rsidR="000603E4" w:rsidRDefault="00000000">
            <w:r>
              <w:t>“IS THE CONSTRUCTION OF AN EXTENSION TO THE REAR OF THE HOUSE NOT EXCEEDING 40M2 AT TINNASCARTY FRESHFORD KILKENNY AN EXEMPT DEVELOPMENT?”</w:t>
            </w:r>
          </w:p>
        </w:tc>
      </w:tr>
      <w:tr w:rsidR="000603E4" w14:paraId="58A547AC" w14:textId="77777777">
        <w:tc>
          <w:tcPr>
            <w:tcW w:w="1360" w:type="dxa"/>
          </w:tcPr>
          <w:p w14:paraId="137F0054" w14:textId="77777777" w:rsidR="000603E4" w:rsidRDefault="00000000">
            <w:r>
              <w:t>2023-10-17 00:00:00</w:t>
            </w:r>
          </w:p>
        </w:tc>
        <w:tc>
          <w:tcPr>
            <w:tcW w:w="1360" w:type="dxa"/>
          </w:tcPr>
          <w:p w14:paraId="0A3C4427" w14:textId="77777777" w:rsidR="000603E4" w:rsidRDefault="000603E4"/>
        </w:tc>
        <w:tc>
          <w:tcPr>
            <w:tcW w:w="1360" w:type="dxa"/>
          </w:tcPr>
          <w:p w14:paraId="450F3108" w14:textId="77777777" w:rsidR="000603E4" w:rsidRDefault="00000000">
            <w:r>
              <w:t>DEC775</w:t>
            </w:r>
          </w:p>
        </w:tc>
        <w:tc>
          <w:tcPr>
            <w:tcW w:w="1360" w:type="dxa"/>
          </w:tcPr>
          <w:p w14:paraId="72D8E7D4" w14:textId="77777777" w:rsidR="000603E4" w:rsidRDefault="00000000">
            <w:r>
              <w:t>KILMANAGH, BALLYCALLAN, KILLALOE COMM ENT GRP</w:t>
            </w:r>
          </w:p>
        </w:tc>
        <w:tc>
          <w:tcPr>
            <w:tcW w:w="1360" w:type="dxa"/>
          </w:tcPr>
          <w:p w14:paraId="0642ADC0" w14:textId="77777777" w:rsidR="000603E4" w:rsidRDefault="000603E4"/>
        </w:tc>
        <w:tc>
          <w:tcPr>
            <w:tcW w:w="1360" w:type="dxa"/>
          </w:tcPr>
          <w:p w14:paraId="47104A6F" w14:textId="77777777" w:rsidR="000603E4" w:rsidRDefault="000603E4"/>
        </w:tc>
        <w:tc>
          <w:tcPr>
            <w:tcW w:w="1360" w:type="dxa"/>
          </w:tcPr>
          <w:p w14:paraId="57045A31" w14:textId="77777777" w:rsidR="000603E4" w:rsidRDefault="000603E4"/>
        </w:tc>
        <w:tc>
          <w:tcPr>
            <w:tcW w:w="1360" w:type="dxa"/>
          </w:tcPr>
          <w:p w14:paraId="5D04E9C8" w14:textId="77777777" w:rsidR="000603E4" w:rsidRDefault="000603E4"/>
        </w:tc>
        <w:tc>
          <w:tcPr>
            <w:tcW w:w="1360" w:type="dxa"/>
          </w:tcPr>
          <w:p w14:paraId="208991A6" w14:textId="77777777" w:rsidR="000603E4" w:rsidRDefault="00000000">
            <w:r>
              <w:t>“IS THE ERECTION OF A BOUNDARY FENCE LOCATED FULLY WITHIN THE COUNCIL YARD AT BALLYKEEFFE COUNCIL YARD DEVELOPMENT AND IF SO, IS IT EXEMPT DEVELOPMENT WITHIN THE MEANING OF THE ACTS AND IN PARTICULAR REGARD TO SECTION 4.(1) (H) EXEMPT DEVELOPMENT AND UNDE</w:t>
            </w:r>
          </w:p>
        </w:tc>
      </w:tr>
      <w:tr w:rsidR="000603E4" w14:paraId="1A1CB16F" w14:textId="77777777">
        <w:tc>
          <w:tcPr>
            <w:tcW w:w="1360" w:type="dxa"/>
          </w:tcPr>
          <w:p w14:paraId="57BB7E6E" w14:textId="77777777" w:rsidR="000603E4" w:rsidRDefault="00000000">
            <w:r>
              <w:t>2023-12-06 00:00:00</w:t>
            </w:r>
          </w:p>
        </w:tc>
        <w:tc>
          <w:tcPr>
            <w:tcW w:w="1360" w:type="dxa"/>
          </w:tcPr>
          <w:p w14:paraId="4EEE1FD8" w14:textId="77777777" w:rsidR="000603E4" w:rsidRDefault="00000000">
            <w:r>
              <w:t>2024-01-10 00:00:00</w:t>
            </w:r>
          </w:p>
        </w:tc>
        <w:tc>
          <w:tcPr>
            <w:tcW w:w="1360" w:type="dxa"/>
          </w:tcPr>
          <w:p w14:paraId="2048922A" w14:textId="77777777" w:rsidR="000603E4" w:rsidRDefault="00000000">
            <w:r>
              <w:t>DEC776</w:t>
            </w:r>
          </w:p>
        </w:tc>
        <w:tc>
          <w:tcPr>
            <w:tcW w:w="1360" w:type="dxa"/>
          </w:tcPr>
          <w:p w14:paraId="1B1C0FEE" w14:textId="77777777" w:rsidR="000603E4" w:rsidRDefault="00000000">
            <w:r>
              <w:t>WILLIAM WALSH</w:t>
            </w:r>
          </w:p>
        </w:tc>
        <w:tc>
          <w:tcPr>
            <w:tcW w:w="1360" w:type="dxa"/>
          </w:tcPr>
          <w:p w14:paraId="1E9BD98E" w14:textId="77777777" w:rsidR="000603E4" w:rsidRDefault="000603E4"/>
        </w:tc>
        <w:tc>
          <w:tcPr>
            <w:tcW w:w="1360" w:type="dxa"/>
          </w:tcPr>
          <w:p w14:paraId="5BF5E9FC" w14:textId="77777777" w:rsidR="000603E4" w:rsidRDefault="000603E4"/>
        </w:tc>
        <w:tc>
          <w:tcPr>
            <w:tcW w:w="1360" w:type="dxa"/>
          </w:tcPr>
          <w:p w14:paraId="041E5ABE" w14:textId="77777777" w:rsidR="000603E4" w:rsidRDefault="000603E4"/>
        </w:tc>
        <w:tc>
          <w:tcPr>
            <w:tcW w:w="1360" w:type="dxa"/>
          </w:tcPr>
          <w:p w14:paraId="1B8BD79C" w14:textId="77777777" w:rsidR="000603E4" w:rsidRDefault="00000000">
            <w:r>
              <w:t>NOT SECTION 5</w:t>
            </w:r>
          </w:p>
        </w:tc>
        <w:tc>
          <w:tcPr>
            <w:tcW w:w="1360" w:type="dxa"/>
          </w:tcPr>
          <w:p w14:paraId="5EDB3211" w14:textId="77777777" w:rsidR="000603E4" w:rsidRDefault="00000000">
            <w:r>
              <w:t>“CAN I USE EXISTING ROAD SIGNS STRUCTURES TO PUT THE BROWN INFORMATION SIGNS ON AND ERECT NEW POLES IF NEEDED?”</w:t>
            </w:r>
          </w:p>
        </w:tc>
      </w:tr>
      <w:tr w:rsidR="000603E4" w14:paraId="58E33937" w14:textId="77777777">
        <w:tc>
          <w:tcPr>
            <w:tcW w:w="1360" w:type="dxa"/>
          </w:tcPr>
          <w:p w14:paraId="59CFC172" w14:textId="77777777" w:rsidR="000603E4" w:rsidRDefault="00000000">
            <w:r>
              <w:t>2023-12-22 00:00:00</w:t>
            </w:r>
          </w:p>
        </w:tc>
        <w:tc>
          <w:tcPr>
            <w:tcW w:w="1360" w:type="dxa"/>
          </w:tcPr>
          <w:p w14:paraId="123D0F41" w14:textId="77777777" w:rsidR="000603E4" w:rsidRDefault="00000000">
            <w:r>
              <w:t>2024-01-22 00:00:00</w:t>
            </w:r>
          </w:p>
        </w:tc>
        <w:tc>
          <w:tcPr>
            <w:tcW w:w="1360" w:type="dxa"/>
          </w:tcPr>
          <w:p w14:paraId="4B7EE61D" w14:textId="77777777" w:rsidR="000603E4" w:rsidRDefault="00000000">
            <w:r>
              <w:t>DEC777</w:t>
            </w:r>
          </w:p>
        </w:tc>
        <w:tc>
          <w:tcPr>
            <w:tcW w:w="1360" w:type="dxa"/>
          </w:tcPr>
          <w:p w14:paraId="5E4EB489" w14:textId="77777777" w:rsidR="000603E4" w:rsidRDefault="00000000">
            <w:r>
              <w:t>ANGLO BEEF PROCESSORS</w:t>
            </w:r>
          </w:p>
        </w:tc>
        <w:tc>
          <w:tcPr>
            <w:tcW w:w="1360" w:type="dxa"/>
          </w:tcPr>
          <w:p w14:paraId="0C70C8FC" w14:textId="77777777" w:rsidR="000603E4" w:rsidRDefault="000603E4"/>
        </w:tc>
        <w:tc>
          <w:tcPr>
            <w:tcW w:w="1360" w:type="dxa"/>
          </w:tcPr>
          <w:p w14:paraId="5DDB1D86" w14:textId="77777777" w:rsidR="000603E4" w:rsidRDefault="00000000">
            <w:r>
              <w:t>CHRISTENDOM, FERRYBANK, WATERFORD</w:t>
            </w:r>
          </w:p>
        </w:tc>
        <w:tc>
          <w:tcPr>
            <w:tcW w:w="1360" w:type="dxa"/>
          </w:tcPr>
          <w:p w14:paraId="3A087D70" w14:textId="77777777" w:rsidR="000603E4" w:rsidRDefault="000603E4"/>
        </w:tc>
        <w:tc>
          <w:tcPr>
            <w:tcW w:w="1360" w:type="dxa"/>
          </w:tcPr>
          <w:p w14:paraId="72C110C5" w14:textId="77777777" w:rsidR="000603E4" w:rsidRDefault="00000000">
            <w:r>
              <w:t>NOT EXEMPT</w:t>
            </w:r>
          </w:p>
        </w:tc>
        <w:tc>
          <w:tcPr>
            <w:tcW w:w="1360" w:type="dxa"/>
          </w:tcPr>
          <w:p w14:paraId="73AD42A9" w14:textId="77777777" w:rsidR="000603E4" w:rsidRDefault="00000000">
            <w:r>
              <w:t xml:space="preserve">"IS THE REPLACEMENT OF EXISTING WASTE WATER TREATMENT TANKS AT ABP WATERFORD A DEVELOPMENT AND IF SO, IS IT AN EXEMPTED </w:t>
            </w:r>
            <w:r>
              <w:lastRenderedPageBreak/>
              <w:t>DEVELOPMENT"?</w:t>
            </w:r>
          </w:p>
        </w:tc>
      </w:tr>
      <w:tr w:rsidR="000603E4" w14:paraId="0A4C6BC5" w14:textId="77777777">
        <w:tc>
          <w:tcPr>
            <w:tcW w:w="1360" w:type="dxa"/>
          </w:tcPr>
          <w:p w14:paraId="2016DB82" w14:textId="77777777" w:rsidR="000603E4" w:rsidRDefault="00000000">
            <w:r>
              <w:lastRenderedPageBreak/>
              <w:t>2023-12-22 00:00:00</w:t>
            </w:r>
          </w:p>
        </w:tc>
        <w:tc>
          <w:tcPr>
            <w:tcW w:w="1360" w:type="dxa"/>
          </w:tcPr>
          <w:p w14:paraId="27EFCC9D" w14:textId="77777777" w:rsidR="000603E4" w:rsidRDefault="00000000">
            <w:r>
              <w:t>2024-01-29 00:00:00</w:t>
            </w:r>
          </w:p>
        </w:tc>
        <w:tc>
          <w:tcPr>
            <w:tcW w:w="1360" w:type="dxa"/>
          </w:tcPr>
          <w:p w14:paraId="35897A54" w14:textId="77777777" w:rsidR="000603E4" w:rsidRDefault="00000000">
            <w:r>
              <w:t>DEC778</w:t>
            </w:r>
          </w:p>
        </w:tc>
        <w:tc>
          <w:tcPr>
            <w:tcW w:w="1360" w:type="dxa"/>
          </w:tcPr>
          <w:p w14:paraId="7626B371" w14:textId="77777777" w:rsidR="000603E4" w:rsidRDefault="00000000">
            <w:r>
              <w:t>JOHN &amp; EILEEN CODY</w:t>
            </w:r>
          </w:p>
        </w:tc>
        <w:tc>
          <w:tcPr>
            <w:tcW w:w="1360" w:type="dxa"/>
          </w:tcPr>
          <w:p w14:paraId="45BEE877" w14:textId="77777777" w:rsidR="000603E4" w:rsidRDefault="000603E4"/>
        </w:tc>
        <w:tc>
          <w:tcPr>
            <w:tcW w:w="1360" w:type="dxa"/>
          </w:tcPr>
          <w:p w14:paraId="47E90528" w14:textId="77777777" w:rsidR="000603E4" w:rsidRDefault="00000000">
            <w:r>
              <w:t>20 Dean Cavanagh Place, Kilkenny, R95 TRC6</w:t>
            </w:r>
          </w:p>
        </w:tc>
        <w:tc>
          <w:tcPr>
            <w:tcW w:w="1360" w:type="dxa"/>
          </w:tcPr>
          <w:p w14:paraId="5177A6E6" w14:textId="77777777" w:rsidR="000603E4" w:rsidRDefault="000603E4"/>
        </w:tc>
        <w:tc>
          <w:tcPr>
            <w:tcW w:w="1360" w:type="dxa"/>
          </w:tcPr>
          <w:p w14:paraId="764A9773" w14:textId="77777777" w:rsidR="000603E4" w:rsidRDefault="00000000">
            <w:r>
              <w:t>Exempt</w:t>
            </w:r>
          </w:p>
        </w:tc>
        <w:tc>
          <w:tcPr>
            <w:tcW w:w="1360" w:type="dxa"/>
          </w:tcPr>
          <w:p w14:paraId="26A10513" w14:textId="77777777" w:rsidR="000603E4" w:rsidRDefault="00000000">
            <w:r>
              <w:t>“IS THE CONVERSION OF GARAGE TO BATHROOM AT 20 DEAN CAVANAGH PLACE, KILKENNY EXEMPT FROM PLANNING PERMISSION?”</w:t>
            </w:r>
          </w:p>
        </w:tc>
      </w:tr>
      <w:tr w:rsidR="000603E4" w14:paraId="41B36BCD" w14:textId="77777777">
        <w:tc>
          <w:tcPr>
            <w:tcW w:w="1360" w:type="dxa"/>
          </w:tcPr>
          <w:p w14:paraId="30CF0B15" w14:textId="77777777" w:rsidR="000603E4" w:rsidRDefault="00000000">
            <w:r>
              <w:t>2024-01-15 00:00:00</w:t>
            </w:r>
          </w:p>
        </w:tc>
        <w:tc>
          <w:tcPr>
            <w:tcW w:w="1360" w:type="dxa"/>
          </w:tcPr>
          <w:p w14:paraId="11E8E60B" w14:textId="77777777" w:rsidR="000603E4" w:rsidRDefault="00000000">
            <w:r>
              <w:t>0204-05-04 00:00:00</w:t>
            </w:r>
          </w:p>
        </w:tc>
        <w:tc>
          <w:tcPr>
            <w:tcW w:w="1360" w:type="dxa"/>
          </w:tcPr>
          <w:p w14:paraId="2ECDFD6D" w14:textId="77777777" w:rsidR="000603E4" w:rsidRDefault="00000000">
            <w:r>
              <w:t>DEC779</w:t>
            </w:r>
          </w:p>
        </w:tc>
        <w:tc>
          <w:tcPr>
            <w:tcW w:w="1360" w:type="dxa"/>
          </w:tcPr>
          <w:p w14:paraId="2F8018BD" w14:textId="77777777" w:rsidR="000603E4" w:rsidRDefault="00000000">
            <w:r>
              <w:t>Tabu Hospitality Ltd</w:t>
            </w:r>
          </w:p>
        </w:tc>
        <w:tc>
          <w:tcPr>
            <w:tcW w:w="1360" w:type="dxa"/>
          </w:tcPr>
          <w:p w14:paraId="6041D1D7" w14:textId="77777777" w:rsidR="000603E4" w:rsidRDefault="00000000">
            <w:r>
              <w:t>2024-02-08 00:00:00</w:t>
            </w:r>
          </w:p>
        </w:tc>
        <w:tc>
          <w:tcPr>
            <w:tcW w:w="1360" w:type="dxa"/>
          </w:tcPr>
          <w:p w14:paraId="581C145F" w14:textId="77777777" w:rsidR="000603E4" w:rsidRDefault="00000000">
            <w:r>
              <w:t>Former Nelly Reilly's Pub, Market Street, Thomastown, Co Kilkenny</w:t>
            </w:r>
          </w:p>
        </w:tc>
        <w:tc>
          <w:tcPr>
            <w:tcW w:w="1360" w:type="dxa"/>
          </w:tcPr>
          <w:p w14:paraId="48467699" w14:textId="77777777" w:rsidR="000603E4" w:rsidRDefault="000603E4"/>
        </w:tc>
        <w:tc>
          <w:tcPr>
            <w:tcW w:w="1360" w:type="dxa"/>
          </w:tcPr>
          <w:p w14:paraId="5240AF9C" w14:textId="77777777" w:rsidR="000603E4" w:rsidRDefault="00000000">
            <w:r>
              <w:t>Exempt</w:t>
            </w:r>
          </w:p>
        </w:tc>
        <w:tc>
          <w:tcPr>
            <w:tcW w:w="1360" w:type="dxa"/>
          </w:tcPr>
          <w:p w14:paraId="169DE052" w14:textId="77777777" w:rsidR="000603E4" w:rsidRDefault="00000000">
            <w:r>
              <w:t>“WHETHER OR NOT THE CHANGE OF USE OF A FORMER (VACANT) LICENSED PREMISES TO 1 NO. RESIDENTIAL UNIT IS DEVELOPMENT AND IF SO IS OR IS NOT EXEMPTED DEVELOPMENT WITHIN THE MEANING OF THE ACT?”</w:t>
            </w:r>
          </w:p>
        </w:tc>
      </w:tr>
      <w:tr w:rsidR="000603E4" w14:paraId="45579ADD" w14:textId="77777777">
        <w:tc>
          <w:tcPr>
            <w:tcW w:w="1360" w:type="dxa"/>
          </w:tcPr>
          <w:p w14:paraId="1B3B724A" w14:textId="77777777" w:rsidR="000603E4" w:rsidRDefault="00000000">
            <w:r>
              <w:t>2024-01-19 00:00:00</w:t>
            </w:r>
          </w:p>
        </w:tc>
        <w:tc>
          <w:tcPr>
            <w:tcW w:w="1360" w:type="dxa"/>
          </w:tcPr>
          <w:p w14:paraId="529C3A0D" w14:textId="77777777" w:rsidR="000603E4" w:rsidRDefault="00000000">
            <w:r>
              <w:t>2024-02-14 00:00:00</w:t>
            </w:r>
          </w:p>
        </w:tc>
        <w:tc>
          <w:tcPr>
            <w:tcW w:w="1360" w:type="dxa"/>
          </w:tcPr>
          <w:p w14:paraId="4E6BF544" w14:textId="77777777" w:rsidR="000603E4" w:rsidRDefault="00000000">
            <w:r>
              <w:t>DEC780</w:t>
            </w:r>
          </w:p>
        </w:tc>
        <w:tc>
          <w:tcPr>
            <w:tcW w:w="1360" w:type="dxa"/>
          </w:tcPr>
          <w:p w14:paraId="1EAD04CD" w14:textId="77777777" w:rsidR="000603E4" w:rsidRDefault="00000000">
            <w:r>
              <w:t>William Nicholson</w:t>
            </w:r>
          </w:p>
        </w:tc>
        <w:tc>
          <w:tcPr>
            <w:tcW w:w="1360" w:type="dxa"/>
          </w:tcPr>
          <w:p w14:paraId="6E9DF0CE" w14:textId="77777777" w:rsidR="000603E4" w:rsidRDefault="000603E4"/>
        </w:tc>
        <w:tc>
          <w:tcPr>
            <w:tcW w:w="1360" w:type="dxa"/>
          </w:tcPr>
          <w:p w14:paraId="3C2C01DA" w14:textId="77777777" w:rsidR="000603E4" w:rsidRDefault="00000000">
            <w:r>
              <w:t>Farrenmurray, Johnstown, Co Kilkenny, Via Thurles</w:t>
            </w:r>
          </w:p>
        </w:tc>
        <w:tc>
          <w:tcPr>
            <w:tcW w:w="1360" w:type="dxa"/>
          </w:tcPr>
          <w:p w14:paraId="7F4FDB23" w14:textId="77777777" w:rsidR="000603E4" w:rsidRDefault="000603E4"/>
        </w:tc>
        <w:tc>
          <w:tcPr>
            <w:tcW w:w="1360" w:type="dxa"/>
          </w:tcPr>
          <w:p w14:paraId="3596D0D7" w14:textId="77777777" w:rsidR="000603E4" w:rsidRDefault="00000000">
            <w:r>
              <w:t>Not exempt</w:t>
            </w:r>
          </w:p>
        </w:tc>
        <w:tc>
          <w:tcPr>
            <w:tcW w:w="1360" w:type="dxa"/>
          </w:tcPr>
          <w:p w14:paraId="75D69D25" w14:textId="77777777" w:rsidR="000603E4" w:rsidRDefault="00000000">
            <w:r>
              <w:t>Is the construction of and internal farm roadway at Farrenmurray development and if so, is it exempt development.</w:t>
            </w:r>
          </w:p>
        </w:tc>
      </w:tr>
      <w:tr w:rsidR="000603E4" w14:paraId="21FD55FA" w14:textId="77777777">
        <w:tc>
          <w:tcPr>
            <w:tcW w:w="1360" w:type="dxa"/>
          </w:tcPr>
          <w:p w14:paraId="4CDCE507" w14:textId="77777777" w:rsidR="000603E4" w:rsidRDefault="00000000">
            <w:r>
              <w:t>2024-01-23 00:00:00</w:t>
            </w:r>
          </w:p>
        </w:tc>
        <w:tc>
          <w:tcPr>
            <w:tcW w:w="1360" w:type="dxa"/>
          </w:tcPr>
          <w:p w14:paraId="514B2817" w14:textId="77777777" w:rsidR="000603E4" w:rsidRDefault="00000000">
            <w:r>
              <w:t>2024-01-26 00:00:00</w:t>
            </w:r>
          </w:p>
        </w:tc>
        <w:tc>
          <w:tcPr>
            <w:tcW w:w="1360" w:type="dxa"/>
          </w:tcPr>
          <w:p w14:paraId="4B4DDF6F" w14:textId="77777777" w:rsidR="000603E4" w:rsidRDefault="00000000">
            <w:r>
              <w:t>DEC781</w:t>
            </w:r>
          </w:p>
        </w:tc>
        <w:tc>
          <w:tcPr>
            <w:tcW w:w="1360" w:type="dxa"/>
          </w:tcPr>
          <w:p w14:paraId="05818071" w14:textId="77777777" w:rsidR="000603E4" w:rsidRDefault="00000000">
            <w:r>
              <w:t>Ciara Minogue</w:t>
            </w:r>
          </w:p>
        </w:tc>
        <w:tc>
          <w:tcPr>
            <w:tcW w:w="1360" w:type="dxa"/>
          </w:tcPr>
          <w:p w14:paraId="54291DBB" w14:textId="77777777" w:rsidR="000603E4" w:rsidRDefault="000603E4"/>
        </w:tc>
        <w:tc>
          <w:tcPr>
            <w:tcW w:w="1360" w:type="dxa"/>
          </w:tcPr>
          <w:p w14:paraId="48666EFE" w14:textId="77777777" w:rsidR="000603E4" w:rsidRDefault="00000000">
            <w:r>
              <w:t>The Square, Johnstown, Co Kilkenny</w:t>
            </w:r>
          </w:p>
        </w:tc>
        <w:tc>
          <w:tcPr>
            <w:tcW w:w="1360" w:type="dxa"/>
          </w:tcPr>
          <w:p w14:paraId="1CBCDADF" w14:textId="77777777" w:rsidR="000603E4" w:rsidRDefault="000603E4"/>
        </w:tc>
        <w:tc>
          <w:tcPr>
            <w:tcW w:w="1360" w:type="dxa"/>
          </w:tcPr>
          <w:p w14:paraId="14255343" w14:textId="77777777" w:rsidR="000603E4" w:rsidRDefault="00000000">
            <w:r>
              <w:t>Invalid</w:t>
            </w:r>
          </w:p>
        </w:tc>
        <w:tc>
          <w:tcPr>
            <w:tcW w:w="1360" w:type="dxa"/>
          </w:tcPr>
          <w:p w14:paraId="76F7F84B" w14:textId="77777777" w:rsidR="000603E4" w:rsidRDefault="00000000">
            <w:r>
              <w:t>Is the reconstruction/renovatin of a pre-existing structure at the rear of the house in The Square, Johnstown an exempt development?</w:t>
            </w:r>
          </w:p>
        </w:tc>
      </w:tr>
      <w:tr w:rsidR="000603E4" w14:paraId="110E8814" w14:textId="77777777">
        <w:tc>
          <w:tcPr>
            <w:tcW w:w="1360" w:type="dxa"/>
          </w:tcPr>
          <w:p w14:paraId="0ED80DB2" w14:textId="77777777" w:rsidR="000603E4" w:rsidRDefault="00000000">
            <w:r>
              <w:t>2024-01-24 00:00:00</w:t>
            </w:r>
          </w:p>
        </w:tc>
        <w:tc>
          <w:tcPr>
            <w:tcW w:w="1360" w:type="dxa"/>
          </w:tcPr>
          <w:p w14:paraId="11923025" w14:textId="77777777" w:rsidR="000603E4" w:rsidRDefault="00000000">
            <w:r>
              <w:t>2024-02-19 00:00:00</w:t>
            </w:r>
          </w:p>
        </w:tc>
        <w:tc>
          <w:tcPr>
            <w:tcW w:w="1360" w:type="dxa"/>
          </w:tcPr>
          <w:p w14:paraId="304DC40C" w14:textId="77777777" w:rsidR="000603E4" w:rsidRDefault="00000000">
            <w:r>
              <w:t>DEC782</w:t>
            </w:r>
          </w:p>
        </w:tc>
        <w:tc>
          <w:tcPr>
            <w:tcW w:w="1360" w:type="dxa"/>
          </w:tcPr>
          <w:p w14:paraId="3266DA93" w14:textId="77777777" w:rsidR="000603E4" w:rsidRDefault="00000000">
            <w:r>
              <w:t xml:space="preserve"> Patrick Purcell</w:t>
            </w:r>
          </w:p>
        </w:tc>
        <w:tc>
          <w:tcPr>
            <w:tcW w:w="1360" w:type="dxa"/>
          </w:tcPr>
          <w:p w14:paraId="2EDC078E" w14:textId="77777777" w:rsidR="000603E4" w:rsidRDefault="000603E4"/>
        </w:tc>
        <w:tc>
          <w:tcPr>
            <w:tcW w:w="1360" w:type="dxa"/>
          </w:tcPr>
          <w:p w14:paraId="4A1A975F" w14:textId="77777777" w:rsidR="000603E4" w:rsidRDefault="00000000">
            <w:r>
              <w:t>Cloneen, Castlecomer, Co Kilkenny R95 XYJK</w:t>
            </w:r>
          </w:p>
        </w:tc>
        <w:tc>
          <w:tcPr>
            <w:tcW w:w="1360" w:type="dxa"/>
          </w:tcPr>
          <w:p w14:paraId="792DE79B" w14:textId="77777777" w:rsidR="000603E4" w:rsidRDefault="000603E4"/>
        </w:tc>
        <w:tc>
          <w:tcPr>
            <w:tcW w:w="1360" w:type="dxa"/>
          </w:tcPr>
          <w:p w14:paraId="711B2C2D" w14:textId="77777777" w:rsidR="000603E4" w:rsidRDefault="00000000">
            <w:r>
              <w:t>Exempt</w:t>
            </w:r>
          </w:p>
        </w:tc>
        <w:tc>
          <w:tcPr>
            <w:tcW w:w="1360" w:type="dxa"/>
          </w:tcPr>
          <w:p w14:paraId="3A7AB8C1" w14:textId="77777777" w:rsidR="000603E4" w:rsidRDefault="00000000">
            <w:r>
              <w:t>Is the construction of this single storey extension to the rear of the existing dwelling and less than 40m2 exempt from planning?</w:t>
            </w:r>
          </w:p>
        </w:tc>
      </w:tr>
      <w:tr w:rsidR="000603E4" w14:paraId="0B8FAE6B" w14:textId="77777777">
        <w:tc>
          <w:tcPr>
            <w:tcW w:w="1360" w:type="dxa"/>
          </w:tcPr>
          <w:p w14:paraId="75871113" w14:textId="77777777" w:rsidR="000603E4" w:rsidRDefault="00000000">
            <w:r>
              <w:t>2024-02-02 00:00:</w:t>
            </w:r>
            <w:r>
              <w:lastRenderedPageBreak/>
              <w:t>00</w:t>
            </w:r>
          </w:p>
        </w:tc>
        <w:tc>
          <w:tcPr>
            <w:tcW w:w="1360" w:type="dxa"/>
          </w:tcPr>
          <w:p w14:paraId="59A6ED61" w14:textId="77777777" w:rsidR="000603E4" w:rsidRDefault="000603E4"/>
        </w:tc>
        <w:tc>
          <w:tcPr>
            <w:tcW w:w="1360" w:type="dxa"/>
          </w:tcPr>
          <w:p w14:paraId="73ED763B" w14:textId="77777777" w:rsidR="000603E4" w:rsidRDefault="00000000">
            <w:r>
              <w:t>DEC783</w:t>
            </w:r>
          </w:p>
        </w:tc>
        <w:tc>
          <w:tcPr>
            <w:tcW w:w="1360" w:type="dxa"/>
          </w:tcPr>
          <w:p w14:paraId="77DDA706" w14:textId="77777777" w:rsidR="000603E4" w:rsidRDefault="00000000">
            <w:r>
              <w:t>Damien Lennon</w:t>
            </w:r>
          </w:p>
        </w:tc>
        <w:tc>
          <w:tcPr>
            <w:tcW w:w="1360" w:type="dxa"/>
          </w:tcPr>
          <w:p w14:paraId="0D5D791C" w14:textId="77777777" w:rsidR="000603E4" w:rsidRDefault="000603E4"/>
        </w:tc>
        <w:tc>
          <w:tcPr>
            <w:tcW w:w="1360" w:type="dxa"/>
          </w:tcPr>
          <w:p w14:paraId="55FBD840" w14:textId="77777777" w:rsidR="000603E4" w:rsidRDefault="00000000">
            <w:r>
              <w:t>Threecastles, Co Kilkenny</w:t>
            </w:r>
          </w:p>
        </w:tc>
        <w:tc>
          <w:tcPr>
            <w:tcW w:w="1360" w:type="dxa"/>
          </w:tcPr>
          <w:p w14:paraId="39A3E81E" w14:textId="77777777" w:rsidR="000603E4" w:rsidRDefault="000603E4"/>
        </w:tc>
        <w:tc>
          <w:tcPr>
            <w:tcW w:w="1360" w:type="dxa"/>
          </w:tcPr>
          <w:p w14:paraId="600C8AB5" w14:textId="77777777" w:rsidR="000603E4" w:rsidRDefault="000603E4"/>
        </w:tc>
        <w:tc>
          <w:tcPr>
            <w:tcW w:w="1360" w:type="dxa"/>
          </w:tcPr>
          <w:p w14:paraId="5C322A5A" w14:textId="77777777" w:rsidR="000603E4" w:rsidRDefault="00000000">
            <w:r>
              <w:t xml:space="preserve">Is the constructin of foundations, below ground level, solely as built, for an </w:t>
            </w:r>
            <w:r>
              <w:lastRenderedPageBreak/>
              <w:t>incomplete baled silage open yard (not shed or covered yard) development and if so, is it exempt development?</w:t>
            </w:r>
          </w:p>
        </w:tc>
      </w:tr>
      <w:tr w:rsidR="000603E4" w14:paraId="1F3F4BB2" w14:textId="77777777">
        <w:tc>
          <w:tcPr>
            <w:tcW w:w="1360" w:type="dxa"/>
          </w:tcPr>
          <w:p w14:paraId="2222EBAE" w14:textId="77777777" w:rsidR="000603E4" w:rsidRDefault="00000000">
            <w:r>
              <w:lastRenderedPageBreak/>
              <w:t>2024-02-12 00:00:00</w:t>
            </w:r>
          </w:p>
        </w:tc>
        <w:tc>
          <w:tcPr>
            <w:tcW w:w="1360" w:type="dxa"/>
          </w:tcPr>
          <w:p w14:paraId="30B83D84" w14:textId="77777777" w:rsidR="000603E4" w:rsidRDefault="00000000">
            <w:r>
              <w:t>2024-03-05 00:00:00</w:t>
            </w:r>
          </w:p>
        </w:tc>
        <w:tc>
          <w:tcPr>
            <w:tcW w:w="1360" w:type="dxa"/>
          </w:tcPr>
          <w:p w14:paraId="271CB97C" w14:textId="77777777" w:rsidR="000603E4" w:rsidRDefault="00000000">
            <w:r>
              <w:t>DEC784</w:t>
            </w:r>
          </w:p>
        </w:tc>
        <w:tc>
          <w:tcPr>
            <w:tcW w:w="1360" w:type="dxa"/>
          </w:tcPr>
          <w:p w14:paraId="14049D4C" w14:textId="77777777" w:rsidR="000603E4" w:rsidRDefault="00000000">
            <w:r>
              <w:t>Ferrybank AFC</w:t>
            </w:r>
          </w:p>
        </w:tc>
        <w:tc>
          <w:tcPr>
            <w:tcW w:w="1360" w:type="dxa"/>
          </w:tcPr>
          <w:p w14:paraId="10131885" w14:textId="77777777" w:rsidR="000603E4" w:rsidRDefault="000603E4"/>
        </w:tc>
        <w:tc>
          <w:tcPr>
            <w:tcW w:w="1360" w:type="dxa"/>
          </w:tcPr>
          <w:p w14:paraId="47A06ABA" w14:textId="77777777" w:rsidR="000603E4" w:rsidRDefault="00000000">
            <w:r>
              <w:t>Abbeylands, Ferrybank, Co Kilkenny</w:t>
            </w:r>
          </w:p>
        </w:tc>
        <w:tc>
          <w:tcPr>
            <w:tcW w:w="1360" w:type="dxa"/>
          </w:tcPr>
          <w:p w14:paraId="702B3530" w14:textId="77777777" w:rsidR="000603E4" w:rsidRDefault="000603E4"/>
        </w:tc>
        <w:tc>
          <w:tcPr>
            <w:tcW w:w="1360" w:type="dxa"/>
          </w:tcPr>
          <w:p w14:paraId="44A4678D" w14:textId="77777777" w:rsidR="000603E4" w:rsidRDefault="00000000">
            <w:r>
              <w:t>Not Exempt</w:t>
            </w:r>
          </w:p>
        </w:tc>
        <w:tc>
          <w:tcPr>
            <w:tcW w:w="1360" w:type="dxa"/>
          </w:tcPr>
          <w:p w14:paraId="72256276" w14:textId="77777777" w:rsidR="000603E4" w:rsidRDefault="00000000">
            <w:r>
              <w:t>does the resurfacing of the car park with tarmacadam require planning permission ?</w:t>
            </w:r>
          </w:p>
        </w:tc>
      </w:tr>
      <w:tr w:rsidR="000603E4" w14:paraId="2AF9BDDE" w14:textId="77777777">
        <w:tc>
          <w:tcPr>
            <w:tcW w:w="1360" w:type="dxa"/>
          </w:tcPr>
          <w:p w14:paraId="5A47A4D5" w14:textId="77777777" w:rsidR="000603E4" w:rsidRDefault="00000000">
            <w:r>
              <w:t>2024-02-15 00:00:00</w:t>
            </w:r>
          </w:p>
        </w:tc>
        <w:tc>
          <w:tcPr>
            <w:tcW w:w="1360" w:type="dxa"/>
          </w:tcPr>
          <w:p w14:paraId="098B6FED" w14:textId="77777777" w:rsidR="000603E4" w:rsidRDefault="00000000">
            <w:r>
              <w:t>2024-03-13 00:00:00</w:t>
            </w:r>
          </w:p>
        </w:tc>
        <w:tc>
          <w:tcPr>
            <w:tcW w:w="1360" w:type="dxa"/>
          </w:tcPr>
          <w:p w14:paraId="455183D4" w14:textId="77777777" w:rsidR="000603E4" w:rsidRDefault="00000000">
            <w:r>
              <w:t>DEC785</w:t>
            </w:r>
          </w:p>
        </w:tc>
        <w:tc>
          <w:tcPr>
            <w:tcW w:w="1360" w:type="dxa"/>
          </w:tcPr>
          <w:p w14:paraId="633B46B6" w14:textId="77777777" w:rsidR="000603E4" w:rsidRDefault="00000000">
            <w:r>
              <w:t>JFK Communications Ltd</w:t>
            </w:r>
          </w:p>
        </w:tc>
        <w:tc>
          <w:tcPr>
            <w:tcW w:w="1360" w:type="dxa"/>
          </w:tcPr>
          <w:p w14:paraId="7414A721" w14:textId="77777777" w:rsidR="000603E4" w:rsidRDefault="000603E4"/>
        </w:tc>
        <w:tc>
          <w:tcPr>
            <w:tcW w:w="1360" w:type="dxa"/>
          </w:tcPr>
          <w:p w14:paraId="575C9639" w14:textId="77777777" w:rsidR="000603E4" w:rsidRDefault="00000000">
            <w:r>
              <w:t>Clarabricken, Clara, Co Kilkenny</w:t>
            </w:r>
          </w:p>
        </w:tc>
        <w:tc>
          <w:tcPr>
            <w:tcW w:w="1360" w:type="dxa"/>
          </w:tcPr>
          <w:p w14:paraId="15FBDEA7" w14:textId="77777777" w:rsidR="000603E4" w:rsidRDefault="000603E4"/>
        </w:tc>
        <w:tc>
          <w:tcPr>
            <w:tcW w:w="1360" w:type="dxa"/>
          </w:tcPr>
          <w:p w14:paraId="7A996D41" w14:textId="77777777" w:rsidR="000603E4" w:rsidRDefault="00000000">
            <w:r>
              <w:t>Not Exempt</w:t>
            </w:r>
          </w:p>
        </w:tc>
        <w:tc>
          <w:tcPr>
            <w:tcW w:w="1360" w:type="dxa"/>
          </w:tcPr>
          <w:p w14:paraId="6B01467B" w14:textId="77777777" w:rsidR="000603E4" w:rsidRDefault="00000000">
            <w:r>
              <w:t>Is the erection of a structure by a statutory undertaker authorised to provide telecommunications considered an exempt development?</w:t>
            </w:r>
          </w:p>
        </w:tc>
      </w:tr>
      <w:tr w:rsidR="000603E4" w14:paraId="4F78F92E" w14:textId="77777777">
        <w:tc>
          <w:tcPr>
            <w:tcW w:w="1360" w:type="dxa"/>
          </w:tcPr>
          <w:p w14:paraId="49F5B7C1" w14:textId="77777777" w:rsidR="000603E4" w:rsidRDefault="00000000">
            <w:r>
              <w:t>2024-02-16 00:00:00</w:t>
            </w:r>
          </w:p>
        </w:tc>
        <w:tc>
          <w:tcPr>
            <w:tcW w:w="1360" w:type="dxa"/>
          </w:tcPr>
          <w:p w14:paraId="7297333D" w14:textId="77777777" w:rsidR="000603E4" w:rsidRDefault="00000000">
            <w:r>
              <w:t>2024-03-13 00:00:00</w:t>
            </w:r>
          </w:p>
        </w:tc>
        <w:tc>
          <w:tcPr>
            <w:tcW w:w="1360" w:type="dxa"/>
          </w:tcPr>
          <w:p w14:paraId="2D9599FB" w14:textId="77777777" w:rsidR="000603E4" w:rsidRDefault="00000000">
            <w:r>
              <w:t>DEC786</w:t>
            </w:r>
          </w:p>
        </w:tc>
        <w:tc>
          <w:tcPr>
            <w:tcW w:w="1360" w:type="dxa"/>
          </w:tcPr>
          <w:p w14:paraId="5F40FE89" w14:textId="77777777" w:rsidR="000603E4" w:rsidRDefault="00000000">
            <w:r>
              <w:t>Brian Cleere &amp; Sarah Jane O'Connor</w:t>
            </w:r>
          </w:p>
        </w:tc>
        <w:tc>
          <w:tcPr>
            <w:tcW w:w="1360" w:type="dxa"/>
          </w:tcPr>
          <w:p w14:paraId="5B71AB21" w14:textId="77777777" w:rsidR="000603E4" w:rsidRDefault="000603E4"/>
        </w:tc>
        <w:tc>
          <w:tcPr>
            <w:tcW w:w="1360" w:type="dxa"/>
          </w:tcPr>
          <w:p w14:paraId="32BEF744" w14:textId="77777777" w:rsidR="000603E4" w:rsidRDefault="00000000">
            <w:r>
              <w:t>Meadow View, Curraghlane Upper, Skeaghvasteen, Co Kilkenny</w:t>
            </w:r>
          </w:p>
        </w:tc>
        <w:tc>
          <w:tcPr>
            <w:tcW w:w="1360" w:type="dxa"/>
          </w:tcPr>
          <w:p w14:paraId="6320C338" w14:textId="77777777" w:rsidR="000603E4" w:rsidRDefault="000603E4"/>
        </w:tc>
        <w:tc>
          <w:tcPr>
            <w:tcW w:w="1360" w:type="dxa"/>
          </w:tcPr>
          <w:p w14:paraId="7AEE1B2C" w14:textId="77777777" w:rsidR="000603E4" w:rsidRDefault="00000000">
            <w:r>
              <w:t>Exempt</w:t>
            </w:r>
          </w:p>
        </w:tc>
        <w:tc>
          <w:tcPr>
            <w:tcW w:w="1360" w:type="dxa"/>
          </w:tcPr>
          <w:p w14:paraId="1B957367" w14:textId="77777777" w:rsidR="000603E4" w:rsidRDefault="00000000">
            <w:r>
              <w:t>Is the proposed renovation of existing attached vehicular garage and conversion / material change of use to a sensory room with elevational changes considered exempt development?</w:t>
            </w:r>
          </w:p>
        </w:tc>
      </w:tr>
      <w:tr w:rsidR="000603E4" w14:paraId="5CCAD358" w14:textId="77777777">
        <w:tc>
          <w:tcPr>
            <w:tcW w:w="1360" w:type="dxa"/>
          </w:tcPr>
          <w:p w14:paraId="6EFC2D7A" w14:textId="77777777" w:rsidR="000603E4" w:rsidRDefault="00000000">
            <w:r>
              <w:t>2024-02-22 00:00:00</w:t>
            </w:r>
          </w:p>
        </w:tc>
        <w:tc>
          <w:tcPr>
            <w:tcW w:w="1360" w:type="dxa"/>
          </w:tcPr>
          <w:p w14:paraId="5B69A45E" w14:textId="77777777" w:rsidR="000603E4" w:rsidRDefault="00000000">
            <w:r>
              <w:t>2024-03-05 00:00:00</w:t>
            </w:r>
          </w:p>
        </w:tc>
        <w:tc>
          <w:tcPr>
            <w:tcW w:w="1360" w:type="dxa"/>
          </w:tcPr>
          <w:p w14:paraId="7ED39E82" w14:textId="77777777" w:rsidR="000603E4" w:rsidRDefault="00000000">
            <w:r>
              <w:t>DEC787</w:t>
            </w:r>
          </w:p>
        </w:tc>
        <w:tc>
          <w:tcPr>
            <w:tcW w:w="1360" w:type="dxa"/>
          </w:tcPr>
          <w:p w14:paraId="1774E4CE" w14:textId="77777777" w:rsidR="000603E4" w:rsidRDefault="00000000">
            <w:r>
              <w:t>Margaret Liston</w:t>
            </w:r>
          </w:p>
        </w:tc>
        <w:tc>
          <w:tcPr>
            <w:tcW w:w="1360" w:type="dxa"/>
          </w:tcPr>
          <w:p w14:paraId="7A7A64CF" w14:textId="77777777" w:rsidR="000603E4" w:rsidRDefault="000603E4"/>
        </w:tc>
        <w:tc>
          <w:tcPr>
            <w:tcW w:w="1360" w:type="dxa"/>
          </w:tcPr>
          <w:p w14:paraId="447A5F52" w14:textId="77777777" w:rsidR="000603E4" w:rsidRDefault="00000000">
            <w:r>
              <w:t>Moate Road, Ballyragget, Co Kilkenny</w:t>
            </w:r>
          </w:p>
        </w:tc>
        <w:tc>
          <w:tcPr>
            <w:tcW w:w="1360" w:type="dxa"/>
          </w:tcPr>
          <w:p w14:paraId="25A7AC06" w14:textId="77777777" w:rsidR="000603E4" w:rsidRDefault="000603E4"/>
        </w:tc>
        <w:tc>
          <w:tcPr>
            <w:tcW w:w="1360" w:type="dxa"/>
          </w:tcPr>
          <w:p w14:paraId="2C7F36DA" w14:textId="77777777" w:rsidR="000603E4" w:rsidRDefault="00000000">
            <w:r>
              <w:t>Not exempt</w:t>
            </w:r>
          </w:p>
        </w:tc>
        <w:tc>
          <w:tcPr>
            <w:tcW w:w="1360" w:type="dxa"/>
          </w:tcPr>
          <w:p w14:paraId="2768066A" w14:textId="77777777" w:rsidR="000603E4" w:rsidRDefault="00000000">
            <w:r>
              <w:t>is bathroom extension to the back of the residence exempt development?</w:t>
            </w:r>
          </w:p>
        </w:tc>
      </w:tr>
      <w:tr w:rsidR="000603E4" w14:paraId="5FB3814D" w14:textId="77777777">
        <w:tc>
          <w:tcPr>
            <w:tcW w:w="1360" w:type="dxa"/>
          </w:tcPr>
          <w:p w14:paraId="6C1AB1B4" w14:textId="77777777" w:rsidR="000603E4" w:rsidRDefault="00000000">
            <w:r>
              <w:t>2024-02-22 00:00:00</w:t>
            </w:r>
          </w:p>
        </w:tc>
        <w:tc>
          <w:tcPr>
            <w:tcW w:w="1360" w:type="dxa"/>
          </w:tcPr>
          <w:p w14:paraId="57204551" w14:textId="77777777" w:rsidR="000603E4" w:rsidRDefault="00000000">
            <w:r>
              <w:t>2024-03-15 00:00:00</w:t>
            </w:r>
          </w:p>
        </w:tc>
        <w:tc>
          <w:tcPr>
            <w:tcW w:w="1360" w:type="dxa"/>
          </w:tcPr>
          <w:p w14:paraId="0C10293E" w14:textId="77777777" w:rsidR="000603E4" w:rsidRDefault="00000000">
            <w:r>
              <w:t>DEC788</w:t>
            </w:r>
          </w:p>
        </w:tc>
        <w:tc>
          <w:tcPr>
            <w:tcW w:w="1360" w:type="dxa"/>
          </w:tcPr>
          <w:p w14:paraId="630AE9D1" w14:textId="77777777" w:rsidR="000603E4" w:rsidRDefault="00000000">
            <w:r>
              <w:t>Sean Hickey</w:t>
            </w:r>
          </w:p>
        </w:tc>
        <w:tc>
          <w:tcPr>
            <w:tcW w:w="1360" w:type="dxa"/>
          </w:tcPr>
          <w:p w14:paraId="34B8DCE7" w14:textId="77777777" w:rsidR="000603E4" w:rsidRDefault="000603E4"/>
        </w:tc>
        <w:tc>
          <w:tcPr>
            <w:tcW w:w="1360" w:type="dxa"/>
          </w:tcPr>
          <w:p w14:paraId="32FF6BED" w14:textId="77777777" w:rsidR="000603E4" w:rsidRDefault="00000000">
            <w:r>
              <w:t>37 John Street, R95 K15F</w:t>
            </w:r>
          </w:p>
        </w:tc>
        <w:tc>
          <w:tcPr>
            <w:tcW w:w="1360" w:type="dxa"/>
          </w:tcPr>
          <w:p w14:paraId="0BDC2D0E" w14:textId="77777777" w:rsidR="000603E4" w:rsidRDefault="000603E4"/>
        </w:tc>
        <w:tc>
          <w:tcPr>
            <w:tcW w:w="1360" w:type="dxa"/>
          </w:tcPr>
          <w:p w14:paraId="18B93047" w14:textId="77777777" w:rsidR="000603E4" w:rsidRDefault="00000000">
            <w:r>
              <w:t>Not Exempt</w:t>
            </w:r>
          </w:p>
        </w:tc>
        <w:tc>
          <w:tcPr>
            <w:tcW w:w="1360" w:type="dxa"/>
          </w:tcPr>
          <w:p w14:paraId="137DE47E" w14:textId="77777777" w:rsidR="000603E4" w:rsidRDefault="00000000">
            <w:r>
              <w:t>Is the demolition fo exisitng single storey kitchen and bathroom extension (pre 1963) to the rear and resinstatement to current building standards and regulations exepmt development??</w:t>
            </w:r>
          </w:p>
        </w:tc>
      </w:tr>
      <w:tr w:rsidR="000603E4" w14:paraId="4A989136" w14:textId="77777777">
        <w:tc>
          <w:tcPr>
            <w:tcW w:w="1360" w:type="dxa"/>
          </w:tcPr>
          <w:p w14:paraId="0474446A" w14:textId="77777777" w:rsidR="000603E4" w:rsidRDefault="00000000">
            <w:r>
              <w:t>2024-</w:t>
            </w:r>
            <w:r>
              <w:lastRenderedPageBreak/>
              <w:t>02-23 00:00:00</w:t>
            </w:r>
          </w:p>
        </w:tc>
        <w:tc>
          <w:tcPr>
            <w:tcW w:w="1360" w:type="dxa"/>
          </w:tcPr>
          <w:p w14:paraId="7B713706" w14:textId="77777777" w:rsidR="000603E4" w:rsidRDefault="00000000">
            <w:r>
              <w:lastRenderedPageBreak/>
              <w:t>2024-</w:t>
            </w:r>
            <w:r>
              <w:lastRenderedPageBreak/>
              <w:t>03-15 00:00:00</w:t>
            </w:r>
          </w:p>
        </w:tc>
        <w:tc>
          <w:tcPr>
            <w:tcW w:w="1360" w:type="dxa"/>
          </w:tcPr>
          <w:p w14:paraId="4158DAF0" w14:textId="77777777" w:rsidR="000603E4" w:rsidRDefault="00000000">
            <w:r>
              <w:lastRenderedPageBreak/>
              <w:t>DEC789</w:t>
            </w:r>
          </w:p>
        </w:tc>
        <w:tc>
          <w:tcPr>
            <w:tcW w:w="1360" w:type="dxa"/>
          </w:tcPr>
          <w:p w14:paraId="08D40979" w14:textId="77777777" w:rsidR="000603E4" w:rsidRDefault="00000000">
            <w:r>
              <w:t>Mariana Petcu</w:t>
            </w:r>
          </w:p>
        </w:tc>
        <w:tc>
          <w:tcPr>
            <w:tcW w:w="1360" w:type="dxa"/>
          </w:tcPr>
          <w:p w14:paraId="497C2A18" w14:textId="77777777" w:rsidR="000603E4" w:rsidRDefault="000603E4"/>
        </w:tc>
        <w:tc>
          <w:tcPr>
            <w:tcW w:w="1360" w:type="dxa"/>
          </w:tcPr>
          <w:p w14:paraId="3B67AAF8" w14:textId="77777777" w:rsidR="000603E4" w:rsidRDefault="00000000">
            <w:r>
              <w:t xml:space="preserve">72 Larchfield, </w:t>
            </w:r>
            <w:r>
              <w:lastRenderedPageBreak/>
              <w:t>Kilkenny</w:t>
            </w:r>
          </w:p>
        </w:tc>
        <w:tc>
          <w:tcPr>
            <w:tcW w:w="1360" w:type="dxa"/>
          </w:tcPr>
          <w:p w14:paraId="1316B42E" w14:textId="77777777" w:rsidR="000603E4" w:rsidRDefault="000603E4"/>
        </w:tc>
        <w:tc>
          <w:tcPr>
            <w:tcW w:w="1360" w:type="dxa"/>
          </w:tcPr>
          <w:p w14:paraId="690AF225" w14:textId="77777777" w:rsidR="000603E4" w:rsidRDefault="00000000">
            <w:r>
              <w:t>Not Exempt</w:t>
            </w:r>
          </w:p>
        </w:tc>
        <w:tc>
          <w:tcPr>
            <w:tcW w:w="1360" w:type="dxa"/>
          </w:tcPr>
          <w:p w14:paraId="63F86070" w14:textId="77777777" w:rsidR="000603E4" w:rsidRDefault="00000000">
            <w:r>
              <w:t xml:space="preserve">Is conversion of existing </w:t>
            </w:r>
            <w:r>
              <w:lastRenderedPageBreak/>
              <w:t>garage into a more energy efficient and functional space exempt development??</w:t>
            </w:r>
          </w:p>
        </w:tc>
      </w:tr>
      <w:tr w:rsidR="000603E4" w14:paraId="3D8F1E69" w14:textId="77777777">
        <w:tc>
          <w:tcPr>
            <w:tcW w:w="1360" w:type="dxa"/>
          </w:tcPr>
          <w:p w14:paraId="5A07AD5E" w14:textId="77777777" w:rsidR="000603E4" w:rsidRDefault="00000000">
            <w:r>
              <w:lastRenderedPageBreak/>
              <w:t>2024-03-22 00:00:00</w:t>
            </w:r>
          </w:p>
        </w:tc>
        <w:tc>
          <w:tcPr>
            <w:tcW w:w="1360" w:type="dxa"/>
          </w:tcPr>
          <w:p w14:paraId="7392C670" w14:textId="77777777" w:rsidR="000603E4" w:rsidRDefault="000603E4"/>
        </w:tc>
        <w:tc>
          <w:tcPr>
            <w:tcW w:w="1360" w:type="dxa"/>
          </w:tcPr>
          <w:p w14:paraId="60D3A7FA" w14:textId="77777777" w:rsidR="000603E4" w:rsidRDefault="00000000">
            <w:r>
              <w:t>DEC790</w:t>
            </w:r>
          </w:p>
        </w:tc>
        <w:tc>
          <w:tcPr>
            <w:tcW w:w="1360" w:type="dxa"/>
          </w:tcPr>
          <w:p w14:paraId="32E0143D" w14:textId="77777777" w:rsidR="000603E4" w:rsidRDefault="00000000">
            <w:r>
              <w:t>Patryk Karasinski</w:t>
            </w:r>
          </w:p>
        </w:tc>
        <w:tc>
          <w:tcPr>
            <w:tcW w:w="1360" w:type="dxa"/>
          </w:tcPr>
          <w:p w14:paraId="597529A5" w14:textId="77777777" w:rsidR="000603E4" w:rsidRDefault="000603E4"/>
        </w:tc>
        <w:tc>
          <w:tcPr>
            <w:tcW w:w="1360" w:type="dxa"/>
          </w:tcPr>
          <w:p w14:paraId="7ECB95B3" w14:textId="77777777" w:rsidR="000603E4" w:rsidRDefault="00000000">
            <w:r>
              <w:t>Lissballyfroot, Tullaroan, Co Kilkenny R95 YK3V</w:t>
            </w:r>
          </w:p>
        </w:tc>
        <w:tc>
          <w:tcPr>
            <w:tcW w:w="1360" w:type="dxa"/>
          </w:tcPr>
          <w:p w14:paraId="633AF068" w14:textId="77777777" w:rsidR="000603E4" w:rsidRDefault="000603E4"/>
        </w:tc>
        <w:tc>
          <w:tcPr>
            <w:tcW w:w="1360" w:type="dxa"/>
          </w:tcPr>
          <w:p w14:paraId="6725B3B3" w14:textId="77777777" w:rsidR="000603E4" w:rsidRDefault="000603E4"/>
        </w:tc>
        <w:tc>
          <w:tcPr>
            <w:tcW w:w="1360" w:type="dxa"/>
          </w:tcPr>
          <w:p w14:paraId="2C6BC5C7" w14:textId="77777777" w:rsidR="000603E4" w:rsidRDefault="00000000">
            <w:r>
              <w:t>Is the making of all windows a uniform size exempt development?</w:t>
            </w:r>
          </w:p>
        </w:tc>
      </w:tr>
      <w:tr w:rsidR="000603E4" w14:paraId="655E1743" w14:textId="77777777">
        <w:tc>
          <w:tcPr>
            <w:tcW w:w="1360" w:type="dxa"/>
          </w:tcPr>
          <w:p w14:paraId="368E880C" w14:textId="77777777" w:rsidR="000603E4" w:rsidRDefault="00000000">
            <w:r>
              <w:t>2024-03-25 00:00:00</w:t>
            </w:r>
          </w:p>
        </w:tc>
        <w:tc>
          <w:tcPr>
            <w:tcW w:w="1360" w:type="dxa"/>
          </w:tcPr>
          <w:p w14:paraId="15060F66" w14:textId="77777777" w:rsidR="000603E4" w:rsidRDefault="00000000">
            <w:r>
              <w:t>2024-04-22 00:00:00</w:t>
            </w:r>
          </w:p>
        </w:tc>
        <w:tc>
          <w:tcPr>
            <w:tcW w:w="1360" w:type="dxa"/>
          </w:tcPr>
          <w:p w14:paraId="24898A22" w14:textId="77777777" w:rsidR="000603E4" w:rsidRDefault="00000000">
            <w:r>
              <w:t>DEC791</w:t>
            </w:r>
          </w:p>
        </w:tc>
        <w:tc>
          <w:tcPr>
            <w:tcW w:w="1360" w:type="dxa"/>
          </w:tcPr>
          <w:p w14:paraId="4B84F82B" w14:textId="77777777" w:rsidR="000603E4" w:rsidRDefault="00000000">
            <w:r>
              <w:t>Aidan Kelly</w:t>
            </w:r>
          </w:p>
        </w:tc>
        <w:tc>
          <w:tcPr>
            <w:tcW w:w="1360" w:type="dxa"/>
          </w:tcPr>
          <w:p w14:paraId="47315DD7" w14:textId="77777777" w:rsidR="000603E4" w:rsidRDefault="000603E4"/>
        </w:tc>
        <w:tc>
          <w:tcPr>
            <w:tcW w:w="1360" w:type="dxa"/>
          </w:tcPr>
          <w:p w14:paraId="4BE9E13D" w14:textId="77777777" w:rsidR="000603E4" w:rsidRDefault="00000000">
            <w:r>
              <w:t>Wallslough Village, Wallslough, Co Kilkenny</w:t>
            </w:r>
          </w:p>
        </w:tc>
        <w:tc>
          <w:tcPr>
            <w:tcW w:w="1360" w:type="dxa"/>
          </w:tcPr>
          <w:p w14:paraId="6672BCB8" w14:textId="77777777" w:rsidR="000603E4" w:rsidRDefault="000603E4"/>
        </w:tc>
        <w:tc>
          <w:tcPr>
            <w:tcW w:w="1360" w:type="dxa"/>
          </w:tcPr>
          <w:p w14:paraId="5ABEDDB2" w14:textId="77777777" w:rsidR="000603E4" w:rsidRDefault="00000000">
            <w:r>
              <w:t>Exempt</w:t>
            </w:r>
          </w:p>
        </w:tc>
        <w:tc>
          <w:tcPr>
            <w:tcW w:w="1360" w:type="dxa"/>
          </w:tcPr>
          <w:p w14:paraId="674BE35B" w14:textId="77777777" w:rsidR="000603E4" w:rsidRDefault="00000000">
            <w:r>
              <w:t>Is the construction of circa 40 no. self contained units / apartments within the equestrian shed (granted under permission P97/396) exempt from planning permission noting the works are well underway?</w:t>
            </w:r>
          </w:p>
        </w:tc>
      </w:tr>
      <w:tr w:rsidR="000603E4" w14:paraId="1FEBC113" w14:textId="77777777">
        <w:tc>
          <w:tcPr>
            <w:tcW w:w="1360" w:type="dxa"/>
          </w:tcPr>
          <w:p w14:paraId="65AF532F" w14:textId="77777777" w:rsidR="000603E4" w:rsidRDefault="00000000">
            <w:r>
              <w:t>2024-03-25 00:00:00</w:t>
            </w:r>
          </w:p>
        </w:tc>
        <w:tc>
          <w:tcPr>
            <w:tcW w:w="1360" w:type="dxa"/>
          </w:tcPr>
          <w:p w14:paraId="121716DB" w14:textId="77777777" w:rsidR="000603E4" w:rsidRDefault="00000000">
            <w:r>
              <w:t>2024-04-22 00:00:00</w:t>
            </w:r>
          </w:p>
        </w:tc>
        <w:tc>
          <w:tcPr>
            <w:tcW w:w="1360" w:type="dxa"/>
          </w:tcPr>
          <w:p w14:paraId="1AD48ECD" w14:textId="77777777" w:rsidR="000603E4" w:rsidRDefault="00000000">
            <w:r>
              <w:t>DEC792</w:t>
            </w:r>
          </w:p>
        </w:tc>
        <w:tc>
          <w:tcPr>
            <w:tcW w:w="1360" w:type="dxa"/>
          </w:tcPr>
          <w:p w14:paraId="67770DA3" w14:textId="77777777" w:rsidR="000603E4" w:rsidRDefault="00000000">
            <w:r>
              <w:t>Mark Hennessy</w:t>
            </w:r>
          </w:p>
        </w:tc>
        <w:tc>
          <w:tcPr>
            <w:tcW w:w="1360" w:type="dxa"/>
          </w:tcPr>
          <w:p w14:paraId="5D5304C6" w14:textId="77777777" w:rsidR="000603E4" w:rsidRDefault="000603E4"/>
        </w:tc>
        <w:tc>
          <w:tcPr>
            <w:tcW w:w="1360" w:type="dxa"/>
          </w:tcPr>
          <w:p w14:paraId="54EB029C" w14:textId="77777777" w:rsidR="000603E4" w:rsidRDefault="00000000">
            <w:r>
              <w:t>Wallslough Village, Wallslough, Co Kilkenny</w:t>
            </w:r>
          </w:p>
        </w:tc>
        <w:tc>
          <w:tcPr>
            <w:tcW w:w="1360" w:type="dxa"/>
          </w:tcPr>
          <w:p w14:paraId="56CFFCFA" w14:textId="77777777" w:rsidR="000603E4" w:rsidRDefault="000603E4"/>
        </w:tc>
        <w:tc>
          <w:tcPr>
            <w:tcW w:w="1360" w:type="dxa"/>
          </w:tcPr>
          <w:p w14:paraId="0428E8A7" w14:textId="77777777" w:rsidR="000603E4" w:rsidRDefault="00000000">
            <w:r>
              <w:t>Exempt</w:t>
            </w:r>
          </w:p>
        </w:tc>
        <w:tc>
          <w:tcPr>
            <w:tcW w:w="1360" w:type="dxa"/>
          </w:tcPr>
          <w:p w14:paraId="3071FC60" w14:textId="77777777" w:rsidR="000603E4" w:rsidRDefault="00000000">
            <w:r>
              <w:t>Is the construction of circa 40 no. self contained units / apartments within the equestrian shed (granted under permission P97/396) exempt from planning permission noting the works are well underway?</w:t>
            </w:r>
          </w:p>
        </w:tc>
      </w:tr>
      <w:tr w:rsidR="000603E4" w14:paraId="7FA08FEB" w14:textId="77777777">
        <w:tc>
          <w:tcPr>
            <w:tcW w:w="1360" w:type="dxa"/>
          </w:tcPr>
          <w:p w14:paraId="325AB358" w14:textId="77777777" w:rsidR="000603E4" w:rsidRDefault="00000000">
            <w:r>
              <w:t>2024-04-03 00:00:00</w:t>
            </w:r>
          </w:p>
        </w:tc>
        <w:tc>
          <w:tcPr>
            <w:tcW w:w="1360" w:type="dxa"/>
          </w:tcPr>
          <w:p w14:paraId="5C9F0EB5" w14:textId="77777777" w:rsidR="000603E4" w:rsidRDefault="00000000">
            <w:r>
              <w:t>2024-06-19 00:00:00</w:t>
            </w:r>
          </w:p>
        </w:tc>
        <w:tc>
          <w:tcPr>
            <w:tcW w:w="1360" w:type="dxa"/>
          </w:tcPr>
          <w:p w14:paraId="5D042A7E" w14:textId="77777777" w:rsidR="000603E4" w:rsidRDefault="00000000">
            <w:r>
              <w:t>DEC793</w:t>
            </w:r>
          </w:p>
        </w:tc>
        <w:tc>
          <w:tcPr>
            <w:tcW w:w="1360" w:type="dxa"/>
          </w:tcPr>
          <w:p w14:paraId="03DEFD77" w14:textId="77777777" w:rsidR="000603E4" w:rsidRDefault="00000000">
            <w:r>
              <w:t>Michéal Brophy</w:t>
            </w:r>
          </w:p>
        </w:tc>
        <w:tc>
          <w:tcPr>
            <w:tcW w:w="1360" w:type="dxa"/>
          </w:tcPr>
          <w:p w14:paraId="1CAE81F8" w14:textId="77777777" w:rsidR="000603E4" w:rsidRDefault="00000000">
            <w:r>
              <w:t>2024-04-24 00:00:00</w:t>
            </w:r>
          </w:p>
        </w:tc>
        <w:tc>
          <w:tcPr>
            <w:tcW w:w="1360" w:type="dxa"/>
          </w:tcPr>
          <w:p w14:paraId="6DBCC25C" w14:textId="77777777" w:rsidR="000603E4" w:rsidRDefault="00000000">
            <w:r>
              <w:t>Clone Manor Farm, Clone, Freshford, Co Kilkenny</w:t>
            </w:r>
          </w:p>
        </w:tc>
        <w:tc>
          <w:tcPr>
            <w:tcW w:w="1360" w:type="dxa"/>
          </w:tcPr>
          <w:p w14:paraId="7D793742" w14:textId="77777777" w:rsidR="000603E4" w:rsidRDefault="000603E4"/>
        </w:tc>
        <w:tc>
          <w:tcPr>
            <w:tcW w:w="1360" w:type="dxa"/>
          </w:tcPr>
          <w:p w14:paraId="2E49D849" w14:textId="77777777" w:rsidR="000603E4" w:rsidRDefault="00000000">
            <w:r>
              <w:t>Exempt</w:t>
            </w:r>
          </w:p>
        </w:tc>
        <w:tc>
          <w:tcPr>
            <w:tcW w:w="1360" w:type="dxa"/>
          </w:tcPr>
          <w:p w14:paraId="61FB455B" w14:textId="77777777" w:rsidR="000603E4" w:rsidRDefault="00000000">
            <w:r>
              <w:t>Is the construction of proposed agricultural storage building containing pumphouse exempt?</w:t>
            </w:r>
          </w:p>
        </w:tc>
      </w:tr>
      <w:tr w:rsidR="000603E4" w14:paraId="04D26958" w14:textId="77777777">
        <w:tc>
          <w:tcPr>
            <w:tcW w:w="1360" w:type="dxa"/>
          </w:tcPr>
          <w:p w14:paraId="4DBE1EBC" w14:textId="77777777" w:rsidR="000603E4" w:rsidRDefault="00000000">
            <w:r>
              <w:t>2024-04-03 00:00:00</w:t>
            </w:r>
          </w:p>
        </w:tc>
        <w:tc>
          <w:tcPr>
            <w:tcW w:w="1360" w:type="dxa"/>
          </w:tcPr>
          <w:p w14:paraId="11ADEF96" w14:textId="77777777" w:rsidR="000603E4" w:rsidRDefault="000603E4"/>
        </w:tc>
        <w:tc>
          <w:tcPr>
            <w:tcW w:w="1360" w:type="dxa"/>
          </w:tcPr>
          <w:p w14:paraId="58CD0670" w14:textId="77777777" w:rsidR="000603E4" w:rsidRDefault="00000000">
            <w:r>
              <w:t>DEC794</w:t>
            </w:r>
          </w:p>
        </w:tc>
        <w:tc>
          <w:tcPr>
            <w:tcW w:w="1360" w:type="dxa"/>
          </w:tcPr>
          <w:p w14:paraId="4C7CD253" w14:textId="77777777" w:rsidR="000603E4" w:rsidRDefault="00000000">
            <w:r>
              <w:t>Ciara and Thomas Hogan</w:t>
            </w:r>
          </w:p>
        </w:tc>
        <w:tc>
          <w:tcPr>
            <w:tcW w:w="1360" w:type="dxa"/>
          </w:tcPr>
          <w:p w14:paraId="6B9D999C" w14:textId="77777777" w:rsidR="000603E4" w:rsidRDefault="00000000">
            <w:r>
              <w:t>2024-04-19 00:00:00</w:t>
            </w:r>
          </w:p>
        </w:tc>
        <w:tc>
          <w:tcPr>
            <w:tcW w:w="1360" w:type="dxa"/>
          </w:tcPr>
          <w:p w14:paraId="181ADF40" w14:textId="77777777" w:rsidR="000603E4" w:rsidRDefault="00000000">
            <w:r>
              <w:t>Gaulstown, Tullaroan, Co Kilkenny</w:t>
            </w:r>
          </w:p>
        </w:tc>
        <w:tc>
          <w:tcPr>
            <w:tcW w:w="1360" w:type="dxa"/>
          </w:tcPr>
          <w:p w14:paraId="59F34B2D" w14:textId="77777777" w:rsidR="000603E4" w:rsidRDefault="000603E4"/>
        </w:tc>
        <w:tc>
          <w:tcPr>
            <w:tcW w:w="1360" w:type="dxa"/>
          </w:tcPr>
          <w:p w14:paraId="6597EEA3" w14:textId="77777777" w:rsidR="000603E4" w:rsidRDefault="000603E4"/>
        </w:tc>
        <w:tc>
          <w:tcPr>
            <w:tcW w:w="1360" w:type="dxa"/>
          </w:tcPr>
          <w:p w14:paraId="10AAD5A2" w14:textId="77777777" w:rsidR="000603E4" w:rsidRDefault="00000000">
            <w:r>
              <w:t>Is the demolition of two sheds to the side of the house exempt?</w:t>
            </w:r>
          </w:p>
        </w:tc>
      </w:tr>
      <w:tr w:rsidR="000603E4" w14:paraId="729E57CE" w14:textId="77777777">
        <w:tc>
          <w:tcPr>
            <w:tcW w:w="1360" w:type="dxa"/>
          </w:tcPr>
          <w:p w14:paraId="171FFF02" w14:textId="77777777" w:rsidR="000603E4" w:rsidRDefault="00000000">
            <w:r>
              <w:t>2024-04-05 00:00:00</w:t>
            </w:r>
          </w:p>
        </w:tc>
        <w:tc>
          <w:tcPr>
            <w:tcW w:w="1360" w:type="dxa"/>
          </w:tcPr>
          <w:p w14:paraId="41869F62" w14:textId="77777777" w:rsidR="000603E4" w:rsidRDefault="00000000">
            <w:r>
              <w:t>2024-04-19 00:00:00</w:t>
            </w:r>
          </w:p>
        </w:tc>
        <w:tc>
          <w:tcPr>
            <w:tcW w:w="1360" w:type="dxa"/>
          </w:tcPr>
          <w:p w14:paraId="649D3A28" w14:textId="77777777" w:rsidR="000603E4" w:rsidRDefault="00000000">
            <w:r>
              <w:t>DEC795</w:t>
            </w:r>
          </w:p>
        </w:tc>
        <w:tc>
          <w:tcPr>
            <w:tcW w:w="1360" w:type="dxa"/>
          </w:tcPr>
          <w:p w14:paraId="7ECCFC46" w14:textId="77777777" w:rsidR="000603E4" w:rsidRDefault="00000000">
            <w:r>
              <w:t>Pepper Finance Corporation (Irl) DAC</w:t>
            </w:r>
          </w:p>
        </w:tc>
        <w:tc>
          <w:tcPr>
            <w:tcW w:w="1360" w:type="dxa"/>
          </w:tcPr>
          <w:p w14:paraId="18F71147" w14:textId="77777777" w:rsidR="000603E4" w:rsidRDefault="000603E4"/>
        </w:tc>
        <w:tc>
          <w:tcPr>
            <w:tcW w:w="1360" w:type="dxa"/>
          </w:tcPr>
          <w:p w14:paraId="595E9068" w14:textId="77777777" w:rsidR="000603E4" w:rsidRDefault="00000000">
            <w:r>
              <w:t>Greens Hill, Kilkenny R95 A258</w:t>
            </w:r>
          </w:p>
        </w:tc>
        <w:tc>
          <w:tcPr>
            <w:tcW w:w="1360" w:type="dxa"/>
          </w:tcPr>
          <w:p w14:paraId="1BD6C7CA" w14:textId="77777777" w:rsidR="000603E4" w:rsidRDefault="000603E4"/>
        </w:tc>
        <w:tc>
          <w:tcPr>
            <w:tcW w:w="1360" w:type="dxa"/>
          </w:tcPr>
          <w:p w14:paraId="19BB5A57" w14:textId="77777777" w:rsidR="000603E4" w:rsidRDefault="00000000">
            <w:r>
              <w:t>Not Exempt</w:t>
            </w:r>
          </w:p>
        </w:tc>
        <w:tc>
          <w:tcPr>
            <w:tcW w:w="1360" w:type="dxa"/>
          </w:tcPr>
          <w:p w14:paraId="438579CC" w14:textId="77777777" w:rsidR="000603E4" w:rsidRDefault="00000000">
            <w:r>
              <w:t>Is the change of use from a commercial building to a residential building exempt development?</w:t>
            </w:r>
          </w:p>
        </w:tc>
      </w:tr>
      <w:tr w:rsidR="000603E4" w14:paraId="4C6F4CC1" w14:textId="77777777">
        <w:tc>
          <w:tcPr>
            <w:tcW w:w="1360" w:type="dxa"/>
          </w:tcPr>
          <w:p w14:paraId="3F9B6BBA" w14:textId="77777777" w:rsidR="000603E4" w:rsidRDefault="00000000">
            <w:r>
              <w:lastRenderedPageBreak/>
              <w:t>2024-04-11 00:00:00</w:t>
            </w:r>
          </w:p>
        </w:tc>
        <w:tc>
          <w:tcPr>
            <w:tcW w:w="1360" w:type="dxa"/>
          </w:tcPr>
          <w:p w14:paraId="48809C01" w14:textId="77777777" w:rsidR="000603E4" w:rsidRDefault="00000000">
            <w:r>
              <w:t>2024-05-03 00:00:00</w:t>
            </w:r>
          </w:p>
        </w:tc>
        <w:tc>
          <w:tcPr>
            <w:tcW w:w="1360" w:type="dxa"/>
          </w:tcPr>
          <w:p w14:paraId="08EDBF9D" w14:textId="77777777" w:rsidR="000603E4" w:rsidRDefault="00000000">
            <w:r>
              <w:t>DEC796</w:t>
            </w:r>
          </w:p>
        </w:tc>
        <w:tc>
          <w:tcPr>
            <w:tcW w:w="1360" w:type="dxa"/>
          </w:tcPr>
          <w:p w14:paraId="23DC9712" w14:textId="77777777" w:rsidR="000603E4" w:rsidRDefault="00000000">
            <w:r>
              <w:t>Fionnuala Taylor</w:t>
            </w:r>
          </w:p>
        </w:tc>
        <w:tc>
          <w:tcPr>
            <w:tcW w:w="1360" w:type="dxa"/>
          </w:tcPr>
          <w:p w14:paraId="609C4762" w14:textId="77777777" w:rsidR="000603E4" w:rsidRDefault="000603E4"/>
        </w:tc>
        <w:tc>
          <w:tcPr>
            <w:tcW w:w="1360" w:type="dxa"/>
          </w:tcPr>
          <w:p w14:paraId="666B5D21" w14:textId="77777777" w:rsidR="000603E4" w:rsidRDefault="00000000">
            <w:r>
              <w:t>Smithstown, Thomastown, Co Kilkenny</w:t>
            </w:r>
          </w:p>
        </w:tc>
        <w:tc>
          <w:tcPr>
            <w:tcW w:w="1360" w:type="dxa"/>
          </w:tcPr>
          <w:p w14:paraId="3FE0B5B9" w14:textId="77777777" w:rsidR="000603E4" w:rsidRDefault="000603E4"/>
        </w:tc>
        <w:tc>
          <w:tcPr>
            <w:tcW w:w="1360" w:type="dxa"/>
          </w:tcPr>
          <w:p w14:paraId="2AA841EA" w14:textId="77777777" w:rsidR="000603E4" w:rsidRDefault="00000000">
            <w:r>
              <w:t>Not Exempt</w:t>
            </w:r>
          </w:p>
        </w:tc>
        <w:tc>
          <w:tcPr>
            <w:tcW w:w="1360" w:type="dxa"/>
          </w:tcPr>
          <w:p w14:paraId="13F58155" w14:textId="77777777" w:rsidR="000603E4" w:rsidRDefault="00000000">
            <w:r>
              <w:t>Is the repair of 40m2 extension to the rear of a derelect house exempt development?</w:t>
            </w:r>
          </w:p>
        </w:tc>
      </w:tr>
      <w:tr w:rsidR="000603E4" w14:paraId="07F320C9" w14:textId="77777777">
        <w:tc>
          <w:tcPr>
            <w:tcW w:w="1360" w:type="dxa"/>
          </w:tcPr>
          <w:p w14:paraId="64E06EC3" w14:textId="77777777" w:rsidR="000603E4" w:rsidRDefault="00000000">
            <w:r>
              <w:t>2024-04-12 00:00:00</w:t>
            </w:r>
          </w:p>
        </w:tc>
        <w:tc>
          <w:tcPr>
            <w:tcW w:w="1360" w:type="dxa"/>
          </w:tcPr>
          <w:p w14:paraId="11062933" w14:textId="77777777" w:rsidR="000603E4" w:rsidRDefault="00000000">
            <w:r>
              <w:t>2024-04-30 00:00:00</w:t>
            </w:r>
          </w:p>
        </w:tc>
        <w:tc>
          <w:tcPr>
            <w:tcW w:w="1360" w:type="dxa"/>
          </w:tcPr>
          <w:p w14:paraId="346754C2" w14:textId="77777777" w:rsidR="000603E4" w:rsidRDefault="00000000">
            <w:r>
              <w:t>DEC797</w:t>
            </w:r>
          </w:p>
        </w:tc>
        <w:tc>
          <w:tcPr>
            <w:tcW w:w="1360" w:type="dxa"/>
          </w:tcPr>
          <w:p w14:paraId="7B2B5809" w14:textId="77777777" w:rsidR="000603E4" w:rsidRDefault="00000000">
            <w:r>
              <w:t>Julia Coffey</w:t>
            </w:r>
          </w:p>
        </w:tc>
        <w:tc>
          <w:tcPr>
            <w:tcW w:w="1360" w:type="dxa"/>
          </w:tcPr>
          <w:p w14:paraId="48DD4F00" w14:textId="77777777" w:rsidR="000603E4" w:rsidRDefault="000603E4"/>
        </w:tc>
        <w:tc>
          <w:tcPr>
            <w:tcW w:w="1360" w:type="dxa"/>
          </w:tcPr>
          <w:p w14:paraId="6D2C850B" w14:textId="77777777" w:rsidR="000603E4" w:rsidRDefault="00000000">
            <w:r>
              <w:t>Johnswell National Schol, Johnswell, Kilkenny R95 YY10</w:t>
            </w:r>
          </w:p>
        </w:tc>
        <w:tc>
          <w:tcPr>
            <w:tcW w:w="1360" w:type="dxa"/>
          </w:tcPr>
          <w:p w14:paraId="5FF8F33A" w14:textId="77777777" w:rsidR="000603E4" w:rsidRDefault="000603E4"/>
        </w:tc>
        <w:tc>
          <w:tcPr>
            <w:tcW w:w="1360" w:type="dxa"/>
          </w:tcPr>
          <w:p w14:paraId="6C97D833" w14:textId="77777777" w:rsidR="000603E4" w:rsidRDefault="00000000">
            <w:r>
              <w:t>Exempt</w:t>
            </w:r>
          </w:p>
        </w:tc>
        <w:tc>
          <w:tcPr>
            <w:tcW w:w="1360" w:type="dxa"/>
          </w:tcPr>
          <w:p w14:paraId="184E1E75" w14:textId="77777777" w:rsidR="000603E4" w:rsidRDefault="00000000">
            <w:r>
              <w:t>Is the addition for use of Johnswell National School to include a community based, not for profit, afterschool service development or exempt development?</w:t>
            </w:r>
          </w:p>
        </w:tc>
      </w:tr>
      <w:tr w:rsidR="000603E4" w14:paraId="73D70D08" w14:textId="77777777">
        <w:tc>
          <w:tcPr>
            <w:tcW w:w="1360" w:type="dxa"/>
          </w:tcPr>
          <w:p w14:paraId="153D6DED" w14:textId="77777777" w:rsidR="000603E4" w:rsidRDefault="00000000">
            <w:r>
              <w:t>2024-04-22 00:00:00</w:t>
            </w:r>
          </w:p>
        </w:tc>
        <w:tc>
          <w:tcPr>
            <w:tcW w:w="1360" w:type="dxa"/>
          </w:tcPr>
          <w:p w14:paraId="70AEEBB2" w14:textId="77777777" w:rsidR="000603E4" w:rsidRDefault="00000000">
            <w:r>
              <w:t>2024-05-16 00:00:00</w:t>
            </w:r>
          </w:p>
        </w:tc>
        <w:tc>
          <w:tcPr>
            <w:tcW w:w="1360" w:type="dxa"/>
          </w:tcPr>
          <w:p w14:paraId="0194FA43" w14:textId="77777777" w:rsidR="000603E4" w:rsidRDefault="00000000">
            <w:r>
              <w:t>DEC798</w:t>
            </w:r>
          </w:p>
        </w:tc>
        <w:tc>
          <w:tcPr>
            <w:tcW w:w="1360" w:type="dxa"/>
          </w:tcPr>
          <w:p w14:paraId="4B5193B6" w14:textId="77777777" w:rsidR="000603E4" w:rsidRDefault="00000000">
            <w:r>
              <w:t>Pat Phelan</w:t>
            </w:r>
          </w:p>
        </w:tc>
        <w:tc>
          <w:tcPr>
            <w:tcW w:w="1360" w:type="dxa"/>
          </w:tcPr>
          <w:p w14:paraId="139C8FE0" w14:textId="77777777" w:rsidR="000603E4" w:rsidRDefault="000603E4"/>
        </w:tc>
        <w:tc>
          <w:tcPr>
            <w:tcW w:w="1360" w:type="dxa"/>
          </w:tcPr>
          <w:p w14:paraId="784852BF" w14:textId="77777777" w:rsidR="000603E4" w:rsidRDefault="00000000">
            <w:r>
              <w:t>Brookhill Lodge, Barrowmount, Goresbridge, Co Kilkenny</w:t>
            </w:r>
          </w:p>
        </w:tc>
        <w:tc>
          <w:tcPr>
            <w:tcW w:w="1360" w:type="dxa"/>
          </w:tcPr>
          <w:p w14:paraId="099B6971" w14:textId="77777777" w:rsidR="000603E4" w:rsidRDefault="000603E4"/>
        </w:tc>
        <w:tc>
          <w:tcPr>
            <w:tcW w:w="1360" w:type="dxa"/>
          </w:tcPr>
          <w:p w14:paraId="2A28D7DD" w14:textId="77777777" w:rsidR="000603E4" w:rsidRDefault="00000000">
            <w:r>
              <w:t>Not Exempt</w:t>
            </w:r>
          </w:p>
        </w:tc>
        <w:tc>
          <w:tcPr>
            <w:tcW w:w="1360" w:type="dxa"/>
          </w:tcPr>
          <w:p w14:paraId="7BEDFB85" w14:textId="77777777" w:rsidR="000603E4" w:rsidRDefault="00000000">
            <w:r>
              <w:t>Are the existing extensions constructed exempted development??</w:t>
            </w:r>
          </w:p>
        </w:tc>
      </w:tr>
      <w:tr w:rsidR="000603E4" w14:paraId="2D1D5A9F" w14:textId="77777777">
        <w:tc>
          <w:tcPr>
            <w:tcW w:w="1360" w:type="dxa"/>
          </w:tcPr>
          <w:p w14:paraId="1C1BE584" w14:textId="77777777" w:rsidR="000603E4" w:rsidRDefault="00000000">
            <w:r>
              <w:t>2024-04-30 00:00:00</w:t>
            </w:r>
          </w:p>
        </w:tc>
        <w:tc>
          <w:tcPr>
            <w:tcW w:w="1360" w:type="dxa"/>
          </w:tcPr>
          <w:p w14:paraId="7540CB4C" w14:textId="77777777" w:rsidR="000603E4" w:rsidRDefault="00000000">
            <w:r>
              <w:t>2024-05-24 00:00:00</w:t>
            </w:r>
          </w:p>
        </w:tc>
        <w:tc>
          <w:tcPr>
            <w:tcW w:w="1360" w:type="dxa"/>
          </w:tcPr>
          <w:p w14:paraId="51C4145A" w14:textId="77777777" w:rsidR="000603E4" w:rsidRDefault="00000000">
            <w:r>
              <w:t>DEC799</w:t>
            </w:r>
          </w:p>
        </w:tc>
        <w:tc>
          <w:tcPr>
            <w:tcW w:w="1360" w:type="dxa"/>
          </w:tcPr>
          <w:p w14:paraId="6A4D9058" w14:textId="77777777" w:rsidR="000603E4" w:rsidRDefault="00000000">
            <w:r>
              <w:t>Eddie Connolly Rice</w:t>
            </w:r>
          </w:p>
        </w:tc>
        <w:tc>
          <w:tcPr>
            <w:tcW w:w="1360" w:type="dxa"/>
          </w:tcPr>
          <w:p w14:paraId="3CA75D08" w14:textId="77777777" w:rsidR="000603E4" w:rsidRDefault="000603E4"/>
        </w:tc>
        <w:tc>
          <w:tcPr>
            <w:tcW w:w="1360" w:type="dxa"/>
          </w:tcPr>
          <w:p w14:paraId="7BA8C64F" w14:textId="77777777" w:rsidR="000603E4" w:rsidRDefault="00000000">
            <w:r>
              <w:t>Dunbell Big, Dunbell, Co Kilkenny</w:t>
            </w:r>
          </w:p>
        </w:tc>
        <w:tc>
          <w:tcPr>
            <w:tcW w:w="1360" w:type="dxa"/>
          </w:tcPr>
          <w:p w14:paraId="14CCACB4" w14:textId="77777777" w:rsidR="000603E4" w:rsidRDefault="000603E4"/>
        </w:tc>
        <w:tc>
          <w:tcPr>
            <w:tcW w:w="1360" w:type="dxa"/>
          </w:tcPr>
          <w:p w14:paraId="0B0A2D5E" w14:textId="77777777" w:rsidR="000603E4" w:rsidRDefault="00000000">
            <w:r>
              <w:t>Exempt</w:t>
            </w:r>
          </w:p>
        </w:tc>
        <w:tc>
          <w:tcPr>
            <w:tcW w:w="1360" w:type="dxa"/>
          </w:tcPr>
          <w:p w14:paraId="207B1690" w14:textId="77777777" w:rsidR="000603E4" w:rsidRDefault="00000000">
            <w:r>
              <w:t>Is the proposed 252m2 agricultural storage shed exempt from development under class 9?</w:t>
            </w:r>
          </w:p>
        </w:tc>
      </w:tr>
      <w:tr w:rsidR="000603E4" w14:paraId="11E2A09A" w14:textId="77777777">
        <w:tc>
          <w:tcPr>
            <w:tcW w:w="1360" w:type="dxa"/>
          </w:tcPr>
          <w:p w14:paraId="5A2A441A" w14:textId="77777777" w:rsidR="000603E4" w:rsidRDefault="00000000">
            <w:r>
              <w:t>2024-04-30 00:00:00</w:t>
            </w:r>
          </w:p>
        </w:tc>
        <w:tc>
          <w:tcPr>
            <w:tcW w:w="1360" w:type="dxa"/>
          </w:tcPr>
          <w:p w14:paraId="22837815" w14:textId="77777777" w:rsidR="000603E4" w:rsidRDefault="00000000">
            <w:r>
              <w:t>2024-05-22 00:00:00</w:t>
            </w:r>
          </w:p>
        </w:tc>
        <w:tc>
          <w:tcPr>
            <w:tcW w:w="1360" w:type="dxa"/>
          </w:tcPr>
          <w:p w14:paraId="28A280EB" w14:textId="77777777" w:rsidR="000603E4" w:rsidRDefault="00000000">
            <w:r>
              <w:t>DEC800</w:t>
            </w:r>
          </w:p>
        </w:tc>
        <w:tc>
          <w:tcPr>
            <w:tcW w:w="1360" w:type="dxa"/>
          </w:tcPr>
          <w:p w14:paraId="7D386F30" w14:textId="77777777" w:rsidR="000603E4" w:rsidRDefault="00000000">
            <w:r>
              <w:t>Philip &amp; Rhoda Nolan</w:t>
            </w:r>
          </w:p>
        </w:tc>
        <w:tc>
          <w:tcPr>
            <w:tcW w:w="1360" w:type="dxa"/>
          </w:tcPr>
          <w:p w14:paraId="790E9100" w14:textId="77777777" w:rsidR="000603E4" w:rsidRDefault="000603E4"/>
        </w:tc>
        <w:tc>
          <w:tcPr>
            <w:tcW w:w="1360" w:type="dxa"/>
          </w:tcPr>
          <w:p w14:paraId="3EDDA3E9" w14:textId="77777777" w:rsidR="000603E4" w:rsidRDefault="00000000">
            <w:r>
              <w:t>Radestown Lane, Radestown, Kilkenny, R95 KV58</w:t>
            </w:r>
          </w:p>
        </w:tc>
        <w:tc>
          <w:tcPr>
            <w:tcW w:w="1360" w:type="dxa"/>
          </w:tcPr>
          <w:p w14:paraId="57E605AC" w14:textId="77777777" w:rsidR="000603E4" w:rsidRDefault="000603E4"/>
        </w:tc>
        <w:tc>
          <w:tcPr>
            <w:tcW w:w="1360" w:type="dxa"/>
          </w:tcPr>
          <w:p w14:paraId="2E748422" w14:textId="77777777" w:rsidR="000603E4" w:rsidRDefault="00000000">
            <w:r>
              <w:t>Exempt</w:t>
            </w:r>
          </w:p>
        </w:tc>
        <w:tc>
          <w:tcPr>
            <w:tcW w:w="1360" w:type="dxa"/>
          </w:tcPr>
          <w:p w14:paraId="46FDCE5D" w14:textId="77777777" w:rsidR="000603E4" w:rsidRDefault="00000000">
            <w:r>
              <w:t>Are the two ensuite walk-in shower bathrooms exepmt development?</w:t>
            </w:r>
          </w:p>
        </w:tc>
      </w:tr>
      <w:tr w:rsidR="000603E4" w14:paraId="0443D621" w14:textId="77777777">
        <w:tc>
          <w:tcPr>
            <w:tcW w:w="1360" w:type="dxa"/>
          </w:tcPr>
          <w:p w14:paraId="3E37ED1E" w14:textId="77777777" w:rsidR="000603E4" w:rsidRDefault="00000000">
            <w:r>
              <w:t>2024-05-07 00:00:00</w:t>
            </w:r>
          </w:p>
        </w:tc>
        <w:tc>
          <w:tcPr>
            <w:tcW w:w="1360" w:type="dxa"/>
          </w:tcPr>
          <w:p w14:paraId="02906215" w14:textId="77777777" w:rsidR="000603E4" w:rsidRDefault="00000000">
            <w:r>
              <w:t>2024-05-27 00:00:00</w:t>
            </w:r>
          </w:p>
        </w:tc>
        <w:tc>
          <w:tcPr>
            <w:tcW w:w="1360" w:type="dxa"/>
          </w:tcPr>
          <w:p w14:paraId="780F6C5C" w14:textId="77777777" w:rsidR="000603E4" w:rsidRDefault="00000000">
            <w:r>
              <w:t>DEC801</w:t>
            </w:r>
          </w:p>
        </w:tc>
        <w:tc>
          <w:tcPr>
            <w:tcW w:w="1360" w:type="dxa"/>
          </w:tcPr>
          <w:p w14:paraId="02BCF020" w14:textId="77777777" w:rsidR="000603E4" w:rsidRDefault="00000000">
            <w:r>
              <w:t>Ollie O'Brien</w:t>
            </w:r>
          </w:p>
        </w:tc>
        <w:tc>
          <w:tcPr>
            <w:tcW w:w="1360" w:type="dxa"/>
          </w:tcPr>
          <w:p w14:paraId="2554B8FE" w14:textId="77777777" w:rsidR="000603E4" w:rsidRDefault="000603E4"/>
        </w:tc>
        <w:tc>
          <w:tcPr>
            <w:tcW w:w="1360" w:type="dxa"/>
          </w:tcPr>
          <w:p w14:paraId="3E49B90D" w14:textId="77777777" w:rsidR="000603E4" w:rsidRDefault="00000000">
            <w:r>
              <w:t>Ballyring, Ballyragget, Co Kilkenny</w:t>
            </w:r>
          </w:p>
        </w:tc>
        <w:tc>
          <w:tcPr>
            <w:tcW w:w="1360" w:type="dxa"/>
          </w:tcPr>
          <w:p w14:paraId="2D4CEADC" w14:textId="77777777" w:rsidR="000603E4" w:rsidRDefault="000603E4"/>
        </w:tc>
        <w:tc>
          <w:tcPr>
            <w:tcW w:w="1360" w:type="dxa"/>
          </w:tcPr>
          <w:p w14:paraId="7ADACA2B" w14:textId="77777777" w:rsidR="000603E4" w:rsidRDefault="00000000">
            <w:r>
              <w:t>Exempt</w:t>
            </w:r>
          </w:p>
        </w:tc>
        <w:tc>
          <w:tcPr>
            <w:tcW w:w="1360" w:type="dxa"/>
          </w:tcPr>
          <w:p w14:paraId="368AC211" w14:textId="77777777" w:rsidR="000603E4" w:rsidRDefault="00000000">
            <w:r>
              <w:t>Is the construction of a 299m2, 6.8m tall shed exempt development?</w:t>
            </w:r>
          </w:p>
        </w:tc>
      </w:tr>
      <w:tr w:rsidR="000603E4" w14:paraId="320413AB" w14:textId="77777777">
        <w:tc>
          <w:tcPr>
            <w:tcW w:w="1360" w:type="dxa"/>
          </w:tcPr>
          <w:p w14:paraId="397A5C32" w14:textId="77777777" w:rsidR="000603E4" w:rsidRDefault="00000000">
            <w:r>
              <w:t>2024-05-09 00:00:00</w:t>
            </w:r>
          </w:p>
        </w:tc>
        <w:tc>
          <w:tcPr>
            <w:tcW w:w="1360" w:type="dxa"/>
          </w:tcPr>
          <w:p w14:paraId="262FCA73" w14:textId="77777777" w:rsidR="000603E4" w:rsidRDefault="00000000">
            <w:r>
              <w:t>2024-05-24 00:00:00</w:t>
            </w:r>
          </w:p>
        </w:tc>
        <w:tc>
          <w:tcPr>
            <w:tcW w:w="1360" w:type="dxa"/>
          </w:tcPr>
          <w:p w14:paraId="127660EB" w14:textId="77777777" w:rsidR="000603E4" w:rsidRDefault="00000000">
            <w:r>
              <w:t>DEC802</w:t>
            </w:r>
          </w:p>
        </w:tc>
        <w:tc>
          <w:tcPr>
            <w:tcW w:w="1360" w:type="dxa"/>
          </w:tcPr>
          <w:p w14:paraId="6270C141" w14:textId="77777777" w:rsidR="000603E4" w:rsidRDefault="00000000">
            <w:r>
              <w:t>Callan United AFC</w:t>
            </w:r>
          </w:p>
        </w:tc>
        <w:tc>
          <w:tcPr>
            <w:tcW w:w="1360" w:type="dxa"/>
          </w:tcPr>
          <w:p w14:paraId="1AB2C90F" w14:textId="77777777" w:rsidR="000603E4" w:rsidRDefault="000603E4"/>
        </w:tc>
        <w:tc>
          <w:tcPr>
            <w:tcW w:w="1360" w:type="dxa"/>
          </w:tcPr>
          <w:p w14:paraId="57D8143F" w14:textId="77777777" w:rsidR="000603E4" w:rsidRDefault="00000000">
            <w:r>
              <w:t>Fairgreen, Callan, Co Kilkenny</w:t>
            </w:r>
          </w:p>
        </w:tc>
        <w:tc>
          <w:tcPr>
            <w:tcW w:w="1360" w:type="dxa"/>
          </w:tcPr>
          <w:p w14:paraId="178D9FE3" w14:textId="77777777" w:rsidR="000603E4" w:rsidRDefault="000603E4"/>
        </w:tc>
        <w:tc>
          <w:tcPr>
            <w:tcW w:w="1360" w:type="dxa"/>
          </w:tcPr>
          <w:p w14:paraId="2F3B89A1" w14:textId="77777777" w:rsidR="000603E4" w:rsidRDefault="00000000">
            <w:r>
              <w:t>Exempt</w:t>
            </w:r>
          </w:p>
        </w:tc>
        <w:tc>
          <w:tcPr>
            <w:tcW w:w="1360" w:type="dxa"/>
          </w:tcPr>
          <w:p w14:paraId="1A1BA7E1" w14:textId="77777777" w:rsidR="000603E4" w:rsidRDefault="00000000">
            <w:r>
              <w:t>Is the addition of a new external door to the side of the existing clubhouse to access public toilets considered development and if so, is it exempted development?</w:t>
            </w:r>
          </w:p>
        </w:tc>
      </w:tr>
      <w:tr w:rsidR="000603E4" w14:paraId="56A30D2B" w14:textId="77777777">
        <w:tc>
          <w:tcPr>
            <w:tcW w:w="1360" w:type="dxa"/>
          </w:tcPr>
          <w:p w14:paraId="6173520C" w14:textId="77777777" w:rsidR="000603E4" w:rsidRDefault="00000000">
            <w:r>
              <w:t>2024-</w:t>
            </w:r>
            <w:r>
              <w:lastRenderedPageBreak/>
              <w:t>05-22 00:00:00</w:t>
            </w:r>
          </w:p>
        </w:tc>
        <w:tc>
          <w:tcPr>
            <w:tcW w:w="1360" w:type="dxa"/>
          </w:tcPr>
          <w:p w14:paraId="201F88C7" w14:textId="77777777" w:rsidR="000603E4" w:rsidRDefault="000603E4"/>
        </w:tc>
        <w:tc>
          <w:tcPr>
            <w:tcW w:w="1360" w:type="dxa"/>
          </w:tcPr>
          <w:p w14:paraId="74CEFBC7" w14:textId="77777777" w:rsidR="000603E4" w:rsidRDefault="00000000">
            <w:r>
              <w:t>DEC803</w:t>
            </w:r>
          </w:p>
        </w:tc>
        <w:tc>
          <w:tcPr>
            <w:tcW w:w="1360" w:type="dxa"/>
          </w:tcPr>
          <w:p w14:paraId="439DF80E" w14:textId="77777777" w:rsidR="000603E4" w:rsidRDefault="00000000">
            <w:r>
              <w:t xml:space="preserve">Siobhan </w:t>
            </w:r>
            <w:r>
              <w:lastRenderedPageBreak/>
              <w:t>O'Donovan</w:t>
            </w:r>
          </w:p>
        </w:tc>
        <w:tc>
          <w:tcPr>
            <w:tcW w:w="1360" w:type="dxa"/>
          </w:tcPr>
          <w:p w14:paraId="1E42072E" w14:textId="77777777" w:rsidR="000603E4" w:rsidRDefault="000603E4"/>
        </w:tc>
        <w:tc>
          <w:tcPr>
            <w:tcW w:w="1360" w:type="dxa"/>
          </w:tcPr>
          <w:p w14:paraId="661A3E3C" w14:textId="77777777" w:rsidR="000603E4" w:rsidRDefault="00000000">
            <w:r>
              <w:t xml:space="preserve">Main Street, </w:t>
            </w:r>
            <w:r>
              <w:lastRenderedPageBreak/>
              <w:t>Ballyhale, Co Kilkenny (to the rear of R95 K2Y9)</w:t>
            </w:r>
          </w:p>
        </w:tc>
        <w:tc>
          <w:tcPr>
            <w:tcW w:w="1360" w:type="dxa"/>
          </w:tcPr>
          <w:p w14:paraId="17D26B6D" w14:textId="77777777" w:rsidR="000603E4" w:rsidRDefault="000603E4"/>
        </w:tc>
        <w:tc>
          <w:tcPr>
            <w:tcW w:w="1360" w:type="dxa"/>
          </w:tcPr>
          <w:p w14:paraId="7E6FF016" w14:textId="77777777" w:rsidR="000603E4" w:rsidRDefault="000603E4"/>
        </w:tc>
        <w:tc>
          <w:tcPr>
            <w:tcW w:w="1360" w:type="dxa"/>
          </w:tcPr>
          <w:p w14:paraId="275A84BD" w14:textId="77777777" w:rsidR="000603E4" w:rsidRDefault="00000000">
            <w:r>
              <w:t xml:space="preserve">Is the refurbishment of the </w:t>
            </w:r>
            <w:r>
              <w:lastRenderedPageBreak/>
              <w:t>existing 1 1/2 storey, derelict building (previous ground floor commercial, lounge/store, first floor accommodation), address - to the rear of Main Street, Ballyhale, Co Kilkenny, approx. R95 K2Y9 into a 1 1/2 storey (with Velu</w:t>
            </w:r>
          </w:p>
        </w:tc>
      </w:tr>
      <w:tr w:rsidR="000603E4" w14:paraId="500BAEA8" w14:textId="77777777">
        <w:tc>
          <w:tcPr>
            <w:tcW w:w="1360" w:type="dxa"/>
          </w:tcPr>
          <w:p w14:paraId="483D018A" w14:textId="77777777" w:rsidR="000603E4" w:rsidRDefault="00000000">
            <w:r>
              <w:lastRenderedPageBreak/>
              <w:t>2024-05-22 00:00:00</w:t>
            </w:r>
          </w:p>
        </w:tc>
        <w:tc>
          <w:tcPr>
            <w:tcW w:w="1360" w:type="dxa"/>
          </w:tcPr>
          <w:p w14:paraId="6770D995" w14:textId="77777777" w:rsidR="000603E4" w:rsidRDefault="00000000">
            <w:r>
              <w:t>2024-06-14 00:00:00</w:t>
            </w:r>
          </w:p>
        </w:tc>
        <w:tc>
          <w:tcPr>
            <w:tcW w:w="1360" w:type="dxa"/>
          </w:tcPr>
          <w:p w14:paraId="6F5809C9" w14:textId="77777777" w:rsidR="000603E4" w:rsidRDefault="00000000">
            <w:r>
              <w:t>DEC804</w:t>
            </w:r>
          </w:p>
        </w:tc>
        <w:tc>
          <w:tcPr>
            <w:tcW w:w="1360" w:type="dxa"/>
          </w:tcPr>
          <w:p w14:paraId="1F7C4A00" w14:textId="77777777" w:rsidR="000603E4" w:rsidRDefault="00000000">
            <w:r>
              <w:t>Martin Fogarty</w:t>
            </w:r>
          </w:p>
        </w:tc>
        <w:tc>
          <w:tcPr>
            <w:tcW w:w="1360" w:type="dxa"/>
          </w:tcPr>
          <w:p w14:paraId="7E2F9DB7" w14:textId="77777777" w:rsidR="000603E4" w:rsidRDefault="000603E4"/>
        </w:tc>
        <w:tc>
          <w:tcPr>
            <w:tcW w:w="1360" w:type="dxa"/>
          </w:tcPr>
          <w:p w14:paraId="03C26CC5" w14:textId="77777777" w:rsidR="000603E4" w:rsidRDefault="00000000">
            <w:r>
              <w:t>Donaguile, Castlecomer, Co Kilkenny, R95 AKN0</w:t>
            </w:r>
          </w:p>
        </w:tc>
        <w:tc>
          <w:tcPr>
            <w:tcW w:w="1360" w:type="dxa"/>
          </w:tcPr>
          <w:p w14:paraId="54D37BA3" w14:textId="77777777" w:rsidR="000603E4" w:rsidRDefault="000603E4"/>
        </w:tc>
        <w:tc>
          <w:tcPr>
            <w:tcW w:w="1360" w:type="dxa"/>
          </w:tcPr>
          <w:p w14:paraId="503AED49" w14:textId="77777777" w:rsidR="000603E4" w:rsidRDefault="00000000">
            <w:r>
              <w:t>Exempt</w:t>
            </w:r>
          </w:p>
        </w:tc>
        <w:tc>
          <w:tcPr>
            <w:tcW w:w="1360" w:type="dxa"/>
          </w:tcPr>
          <w:p w14:paraId="7FADF7E3" w14:textId="77777777" w:rsidR="000603E4" w:rsidRDefault="00000000">
            <w:r>
              <w:t>Is the construction of a shed exempt from planning permission?</w:t>
            </w:r>
          </w:p>
        </w:tc>
      </w:tr>
      <w:tr w:rsidR="000603E4" w14:paraId="3683A680" w14:textId="77777777">
        <w:tc>
          <w:tcPr>
            <w:tcW w:w="1360" w:type="dxa"/>
          </w:tcPr>
          <w:p w14:paraId="6B385226" w14:textId="77777777" w:rsidR="000603E4" w:rsidRDefault="00000000">
            <w:r>
              <w:t>2024-05-22 00:00:00</w:t>
            </w:r>
          </w:p>
        </w:tc>
        <w:tc>
          <w:tcPr>
            <w:tcW w:w="1360" w:type="dxa"/>
          </w:tcPr>
          <w:p w14:paraId="6AB463F4" w14:textId="77777777" w:rsidR="000603E4" w:rsidRDefault="00000000">
            <w:r>
              <w:t>2024-06-17 00:00:00</w:t>
            </w:r>
          </w:p>
        </w:tc>
        <w:tc>
          <w:tcPr>
            <w:tcW w:w="1360" w:type="dxa"/>
          </w:tcPr>
          <w:p w14:paraId="256B7410" w14:textId="77777777" w:rsidR="000603E4" w:rsidRDefault="00000000">
            <w:r>
              <w:t>DEC805</w:t>
            </w:r>
          </w:p>
        </w:tc>
        <w:tc>
          <w:tcPr>
            <w:tcW w:w="1360" w:type="dxa"/>
          </w:tcPr>
          <w:p w14:paraId="26505D49" w14:textId="77777777" w:rsidR="000603E4" w:rsidRDefault="00000000">
            <w:r>
              <w:t>Ferrybank AFC</w:t>
            </w:r>
          </w:p>
        </w:tc>
        <w:tc>
          <w:tcPr>
            <w:tcW w:w="1360" w:type="dxa"/>
          </w:tcPr>
          <w:p w14:paraId="74177A54" w14:textId="77777777" w:rsidR="000603E4" w:rsidRDefault="000603E4"/>
        </w:tc>
        <w:tc>
          <w:tcPr>
            <w:tcW w:w="1360" w:type="dxa"/>
          </w:tcPr>
          <w:p w14:paraId="43BCED4A" w14:textId="77777777" w:rsidR="000603E4" w:rsidRDefault="00000000">
            <w:r>
              <w:t>Ferrybank AFC, Abbeylands, Co Kilkenny</w:t>
            </w:r>
          </w:p>
        </w:tc>
        <w:tc>
          <w:tcPr>
            <w:tcW w:w="1360" w:type="dxa"/>
          </w:tcPr>
          <w:p w14:paraId="41E804A0" w14:textId="77777777" w:rsidR="000603E4" w:rsidRDefault="000603E4"/>
        </w:tc>
        <w:tc>
          <w:tcPr>
            <w:tcW w:w="1360" w:type="dxa"/>
          </w:tcPr>
          <w:p w14:paraId="7D0658AB" w14:textId="77777777" w:rsidR="000603E4" w:rsidRDefault="00000000">
            <w:r>
              <w:t>Exempt &amp; Not Exempt</w:t>
            </w:r>
          </w:p>
        </w:tc>
        <w:tc>
          <w:tcPr>
            <w:tcW w:w="1360" w:type="dxa"/>
          </w:tcPr>
          <w:p w14:paraId="7784A38F" w14:textId="77777777" w:rsidR="000603E4" w:rsidRDefault="00000000">
            <w:r>
              <w:t>Is the upgrading of existing gravel carpark and access road to tarmac exempt development?</w:t>
            </w:r>
          </w:p>
        </w:tc>
      </w:tr>
      <w:tr w:rsidR="000603E4" w14:paraId="0AA6F2CB" w14:textId="77777777">
        <w:tc>
          <w:tcPr>
            <w:tcW w:w="1360" w:type="dxa"/>
          </w:tcPr>
          <w:p w14:paraId="73975896" w14:textId="77777777" w:rsidR="000603E4" w:rsidRDefault="00000000">
            <w:r>
              <w:t>2024-05-23 00:00:00</w:t>
            </w:r>
          </w:p>
        </w:tc>
        <w:tc>
          <w:tcPr>
            <w:tcW w:w="1360" w:type="dxa"/>
          </w:tcPr>
          <w:p w14:paraId="102E5567" w14:textId="77777777" w:rsidR="000603E4" w:rsidRDefault="00000000">
            <w:r>
              <w:t>2024-06-17 00:00:00</w:t>
            </w:r>
          </w:p>
        </w:tc>
        <w:tc>
          <w:tcPr>
            <w:tcW w:w="1360" w:type="dxa"/>
          </w:tcPr>
          <w:p w14:paraId="5C8EFAE7" w14:textId="77777777" w:rsidR="000603E4" w:rsidRDefault="00000000">
            <w:r>
              <w:t>DEC806</w:t>
            </w:r>
          </w:p>
        </w:tc>
        <w:tc>
          <w:tcPr>
            <w:tcW w:w="1360" w:type="dxa"/>
          </w:tcPr>
          <w:p w14:paraId="743C4961" w14:textId="77777777" w:rsidR="000603E4" w:rsidRDefault="00000000">
            <w:r>
              <w:t>Mary Coffey</w:t>
            </w:r>
          </w:p>
        </w:tc>
        <w:tc>
          <w:tcPr>
            <w:tcW w:w="1360" w:type="dxa"/>
          </w:tcPr>
          <w:p w14:paraId="47D809CB" w14:textId="77777777" w:rsidR="000603E4" w:rsidRDefault="000603E4"/>
        </w:tc>
        <w:tc>
          <w:tcPr>
            <w:tcW w:w="1360" w:type="dxa"/>
          </w:tcPr>
          <w:p w14:paraId="45FC9ED1" w14:textId="77777777" w:rsidR="000603E4" w:rsidRDefault="00000000">
            <w:r>
              <w:t>Coolroebeg, Thomastown, Co Kilkenny</w:t>
            </w:r>
          </w:p>
        </w:tc>
        <w:tc>
          <w:tcPr>
            <w:tcW w:w="1360" w:type="dxa"/>
          </w:tcPr>
          <w:p w14:paraId="07658B40" w14:textId="77777777" w:rsidR="000603E4" w:rsidRDefault="000603E4"/>
        </w:tc>
        <w:tc>
          <w:tcPr>
            <w:tcW w:w="1360" w:type="dxa"/>
          </w:tcPr>
          <w:p w14:paraId="5D9BC920" w14:textId="77777777" w:rsidR="000603E4" w:rsidRDefault="00000000">
            <w:r>
              <w:t>Exempt</w:t>
            </w:r>
          </w:p>
        </w:tc>
        <w:tc>
          <w:tcPr>
            <w:tcW w:w="1360" w:type="dxa"/>
          </w:tcPr>
          <w:p w14:paraId="3C7FB747" w14:textId="77777777" w:rsidR="000603E4" w:rsidRDefault="00000000">
            <w:r>
              <w:t>Are the existing stable buildings on attached drawing exempt development?</w:t>
            </w:r>
          </w:p>
        </w:tc>
      </w:tr>
      <w:tr w:rsidR="000603E4" w14:paraId="288E3316" w14:textId="77777777">
        <w:tc>
          <w:tcPr>
            <w:tcW w:w="1360" w:type="dxa"/>
          </w:tcPr>
          <w:p w14:paraId="41BCFA9C" w14:textId="77777777" w:rsidR="000603E4" w:rsidRDefault="00000000">
            <w:r>
              <w:t>2024-05-27 00:00:00</w:t>
            </w:r>
          </w:p>
        </w:tc>
        <w:tc>
          <w:tcPr>
            <w:tcW w:w="1360" w:type="dxa"/>
          </w:tcPr>
          <w:p w14:paraId="09E71A9A" w14:textId="77777777" w:rsidR="000603E4" w:rsidRDefault="000603E4"/>
        </w:tc>
        <w:tc>
          <w:tcPr>
            <w:tcW w:w="1360" w:type="dxa"/>
          </w:tcPr>
          <w:p w14:paraId="01F436F4" w14:textId="77777777" w:rsidR="000603E4" w:rsidRDefault="00000000">
            <w:r>
              <w:t>DEC807</w:t>
            </w:r>
          </w:p>
        </w:tc>
        <w:tc>
          <w:tcPr>
            <w:tcW w:w="1360" w:type="dxa"/>
          </w:tcPr>
          <w:p w14:paraId="10ECDA2D" w14:textId="77777777" w:rsidR="000603E4" w:rsidRDefault="00000000">
            <w:r>
              <w:t>Talbotsinch Ltd</w:t>
            </w:r>
          </w:p>
        </w:tc>
        <w:tc>
          <w:tcPr>
            <w:tcW w:w="1360" w:type="dxa"/>
          </w:tcPr>
          <w:p w14:paraId="697AB847" w14:textId="77777777" w:rsidR="000603E4" w:rsidRDefault="00000000">
            <w:r>
              <w:t>2024-06-19 00:00:00</w:t>
            </w:r>
          </w:p>
        </w:tc>
        <w:tc>
          <w:tcPr>
            <w:tcW w:w="1360" w:type="dxa"/>
          </w:tcPr>
          <w:p w14:paraId="23FC7B06" w14:textId="77777777" w:rsidR="000603E4" w:rsidRDefault="00000000">
            <w:r>
              <w:t>Karsan, Luffany, Slieverue, Co Kilkenny X91 A409</w:t>
            </w:r>
          </w:p>
        </w:tc>
        <w:tc>
          <w:tcPr>
            <w:tcW w:w="1360" w:type="dxa"/>
          </w:tcPr>
          <w:p w14:paraId="280858FE" w14:textId="77777777" w:rsidR="000603E4" w:rsidRDefault="000603E4"/>
        </w:tc>
        <w:tc>
          <w:tcPr>
            <w:tcW w:w="1360" w:type="dxa"/>
          </w:tcPr>
          <w:p w14:paraId="634ACA82" w14:textId="77777777" w:rsidR="000603E4" w:rsidRDefault="000603E4"/>
        </w:tc>
        <w:tc>
          <w:tcPr>
            <w:tcW w:w="1360" w:type="dxa"/>
          </w:tcPr>
          <w:p w14:paraId="4747CCF2" w14:textId="77777777" w:rsidR="000603E4" w:rsidRDefault="00000000">
            <w:r>
              <w:t>Is the temporary use of Karsan House, that has been developed as accommodation for displaced persons from the war in Ukraine under SI 306 of 2022,  as accommodation for displaced persons from the war in Ukraine and/or other International Protection applic</w:t>
            </w:r>
          </w:p>
        </w:tc>
      </w:tr>
      <w:tr w:rsidR="000603E4" w14:paraId="20893C87" w14:textId="77777777">
        <w:tc>
          <w:tcPr>
            <w:tcW w:w="1360" w:type="dxa"/>
          </w:tcPr>
          <w:p w14:paraId="724A9E4B" w14:textId="77777777" w:rsidR="000603E4" w:rsidRDefault="00000000">
            <w:r>
              <w:t>2024-05-28 00:00:00</w:t>
            </w:r>
          </w:p>
        </w:tc>
        <w:tc>
          <w:tcPr>
            <w:tcW w:w="1360" w:type="dxa"/>
          </w:tcPr>
          <w:p w14:paraId="33A79224" w14:textId="77777777" w:rsidR="000603E4" w:rsidRDefault="00000000">
            <w:r>
              <w:t>2024-06-24 00:00:00</w:t>
            </w:r>
          </w:p>
        </w:tc>
        <w:tc>
          <w:tcPr>
            <w:tcW w:w="1360" w:type="dxa"/>
          </w:tcPr>
          <w:p w14:paraId="3E9E4253" w14:textId="77777777" w:rsidR="000603E4" w:rsidRDefault="00000000">
            <w:r>
              <w:t>DEC808</w:t>
            </w:r>
          </w:p>
        </w:tc>
        <w:tc>
          <w:tcPr>
            <w:tcW w:w="1360" w:type="dxa"/>
          </w:tcPr>
          <w:p w14:paraId="58633C6C" w14:textId="77777777" w:rsidR="000603E4" w:rsidRDefault="00000000">
            <w:r>
              <w:t>Aidan Kelly</w:t>
            </w:r>
          </w:p>
        </w:tc>
        <w:tc>
          <w:tcPr>
            <w:tcW w:w="1360" w:type="dxa"/>
          </w:tcPr>
          <w:p w14:paraId="7211E601" w14:textId="77777777" w:rsidR="000603E4" w:rsidRDefault="000603E4"/>
        </w:tc>
        <w:tc>
          <w:tcPr>
            <w:tcW w:w="1360" w:type="dxa"/>
          </w:tcPr>
          <w:p w14:paraId="33B1AE59" w14:textId="77777777" w:rsidR="000603E4" w:rsidRDefault="00000000">
            <w:r>
              <w:t>Wallslough, Co Kilkenny</w:t>
            </w:r>
          </w:p>
        </w:tc>
        <w:tc>
          <w:tcPr>
            <w:tcW w:w="1360" w:type="dxa"/>
          </w:tcPr>
          <w:p w14:paraId="427A5B15" w14:textId="77777777" w:rsidR="000603E4" w:rsidRDefault="000603E4"/>
        </w:tc>
        <w:tc>
          <w:tcPr>
            <w:tcW w:w="1360" w:type="dxa"/>
          </w:tcPr>
          <w:p w14:paraId="6B050ACB" w14:textId="77777777" w:rsidR="000603E4" w:rsidRDefault="00000000">
            <w:r>
              <w:t>Exempt</w:t>
            </w:r>
          </w:p>
        </w:tc>
        <w:tc>
          <w:tcPr>
            <w:tcW w:w="1360" w:type="dxa"/>
          </w:tcPr>
          <w:p w14:paraId="3B7C099A" w14:textId="77777777" w:rsidR="000603E4" w:rsidRDefault="00000000">
            <w:r>
              <w:t xml:space="preserve">Is the construction of the waste water/sewerage tanks within the grounds of the equestrian shed (shed </w:t>
            </w:r>
            <w:r>
              <w:lastRenderedPageBreak/>
              <w:t>granted permission under P97/396), allowed without planning permission noting these works are now complete, exempt?  If Kilkenny County Council determine</w:t>
            </w:r>
          </w:p>
        </w:tc>
      </w:tr>
      <w:tr w:rsidR="000603E4" w14:paraId="24B29D63" w14:textId="77777777">
        <w:tc>
          <w:tcPr>
            <w:tcW w:w="1360" w:type="dxa"/>
          </w:tcPr>
          <w:p w14:paraId="4BE3C9E1" w14:textId="77777777" w:rsidR="000603E4" w:rsidRDefault="00000000">
            <w:r>
              <w:lastRenderedPageBreak/>
              <w:t>2024-05-28 00:00:00</w:t>
            </w:r>
          </w:p>
        </w:tc>
        <w:tc>
          <w:tcPr>
            <w:tcW w:w="1360" w:type="dxa"/>
          </w:tcPr>
          <w:p w14:paraId="7CC49779" w14:textId="77777777" w:rsidR="000603E4" w:rsidRDefault="00000000">
            <w:r>
              <w:t>2024-06-19 00:00:00</w:t>
            </w:r>
          </w:p>
        </w:tc>
        <w:tc>
          <w:tcPr>
            <w:tcW w:w="1360" w:type="dxa"/>
          </w:tcPr>
          <w:p w14:paraId="1CF3FBE3" w14:textId="77777777" w:rsidR="000603E4" w:rsidRDefault="00000000">
            <w:r>
              <w:t>DEC809</w:t>
            </w:r>
          </w:p>
        </w:tc>
        <w:tc>
          <w:tcPr>
            <w:tcW w:w="1360" w:type="dxa"/>
          </w:tcPr>
          <w:p w14:paraId="571301EA" w14:textId="77777777" w:rsidR="000603E4" w:rsidRDefault="00000000">
            <w:r>
              <w:t>Rosemarie Lawlor</w:t>
            </w:r>
          </w:p>
        </w:tc>
        <w:tc>
          <w:tcPr>
            <w:tcW w:w="1360" w:type="dxa"/>
          </w:tcPr>
          <w:p w14:paraId="0F3D4EAB" w14:textId="77777777" w:rsidR="000603E4" w:rsidRDefault="000603E4"/>
        </w:tc>
        <w:tc>
          <w:tcPr>
            <w:tcW w:w="1360" w:type="dxa"/>
          </w:tcPr>
          <w:p w14:paraId="3DFFB5BC" w14:textId="77777777" w:rsidR="000603E4" w:rsidRDefault="00000000">
            <w:r>
              <w:t>56 Acorns Upper, Castlecomer, Co Kilkenny</w:t>
            </w:r>
          </w:p>
        </w:tc>
        <w:tc>
          <w:tcPr>
            <w:tcW w:w="1360" w:type="dxa"/>
          </w:tcPr>
          <w:p w14:paraId="15EBCF4E" w14:textId="77777777" w:rsidR="000603E4" w:rsidRDefault="000603E4"/>
        </w:tc>
        <w:tc>
          <w:tcPr>
            <w:tcW w:w="1360" w:type="dxa"/>
          </w:tcPr>
          <w:p w14:paraId="127CAD4B" w14:textId="77777777" w:rsidR="000603E4" w:rsidRDefault="00000000">
            <w:r>
              <w:t>Exempt</w:t>
            </w:r>
          </w:p>
        </w:tc>
        <w:tc>
          <w:tcPr>
            <w:tcW w:w="1360" w:type="dxa"/>
          </w:tcPr>
          <w:p w14:paraId="5410D470" w14:textId="77777777" w:rsidR="000603E4" w:rsidRDefault="00000000">
            <w:r>
              <w:t>is the loft conversion already in place (when property was purchased) exempt development?</w:t>
            </w:r>
          </w:p>
        </w:tc>
      </w:tr>
      <w:tr w:rsidR="000603E4" w14:paraId="7BBAFF61" w14:textId="77777777">
        <w:tc>
          <w:tcPr>
            <w:tcW w:w="1360" w:type="dxa"/>
          </w:tcPr>
          <w:p w14:paraId="734CAA7D" w14:textId="77777777" w:rsidR="000603E4" w:rsidRDefault="00000000">
            <w:r>
              <w:t>2024-05-29 00:00:00</w:t>
            </w:r>
          </w:p>
        </w:tc>
        <w:tc>
          <w:tcPr>
            <w:tcW w:w="1360" w:type="dxa"/>
          </w:tcPr>
          <w:p w14:paraId="5F358135" w14:textId="77777777" w:rsidR="000603E4" w:rsidRDefault="00000000">
            <w:r>
              <w:t>2024-07-22 00:00:00</w:t>
            </w:r>
          </w:p>
        </w:tc>
        <w:tc>
          <w:tcPr>
            <w:tcW w:w="1360" w:type="dxa"/>
          </w:tcPr>
          <w:p w14:paraId="22AABB94" w14:textId="77777777" w:rsidR="000603E4" w:rsidRDefault="00000000">
            <w:r>
              <w:t>DEC810</w:t>
            </w:r>
          </w:p>
        </w:tc>
        <w:tc>
          <w:tcPr>
            <w:tcW w:w="1360" w:type="dxa"/>
          </w:tcPr>
          <w:p w14:paraId="0AEAD0C5" w14:textId="77777777" w:rsidR="000603E4" w:rsidRDefault="00000000">
            <w:r>
              <w:t>White Sand Consultancy</w:t>
            </w:r>
          </w:p>
        </w:tc>
        <w:tc>
          <w:tcPr>
            <w:tcW w:w="1360" w:type="dxa"/>
          </w:tcPr>
          <w:p w14:paraId="6D57CB4A" w14:textId="77777777" w:rsidR="000603E4" w:rsidRDefault="00000000">
            <w:r>
              <w:t>2024-06-27 00:00:00</w:t>
            </w:r>
          </w:p>
        </w:tc>
        <w:tc>
          <w:tcPr>
            <w:tcW w:w="1360" w:type="dxa"/>
          </w:tcPr>
          <w:p w14:paraId="5C1EB8C9" w14:textId="77777777" w:rsidR="000603E4" w:rsidRDefault="00000000">
            <w:r>
              <w:t>Shillogher House, Callan Road, Kilkenny</w:t>
            </w:r>
          </w:p>
        </w:tc>
        <w:tc>
          <w:tcPr>
            <w:tcW w:w="1360" w:type="dxa"/>
          </w:tcPr>
          <w:p w14:paraId="21A3EE3C" w14:textId="77777777" w:rsidR="000603E4" w:rsidRDefault="000603E4"/>
        </w:tc>
        <w:tc>
          <w:tcPr>
            <w:tcW w:w="1360" w:type="dxa"/>
          </w:tcPr>
          <w:p w14:paraId="28F726E6" w14:textId="77777777" w:rsidR="000603E4" w:rsidRDefault="00000000">
            <w:r>
              <w:t>Not Exempt</w:t>
            </w:r>
          </w:p>
        </w:tc>
        <w:tc>
          <w:tcPr>
            <w:tcW w:w="1360" w:type="dxa"/>
          </w:tcPr>
          <w:p w14:paraId="2C9C1AC0" w14:textId="77777777" w:rsidR="000603E4" w:rsidRDefault="00000000">
            <w:r>
              <w:t>Is the temporary use of a dwelling house with bed and breakfast accommodation (4 rooms), domestic outbuilding and an associated extension and associated grounds, repurposed as a social care accommodation for displaced persons from the war in Ukraine and o</w:t>
            </w:r>
          </w:p>
        </w:tc>
      </w:tr>
      <w:tr w:rsidR="000603E4" w14:paraId="6980C062" w14:textId="77777777">
        <w:tc>
          <w:tcPr>
            <w:tcW w:w="1360" w:type="dxa"/>
          </w:tcPr>
          <w:p w14:paraId="4FE41EF4" w14:textId="77777777" w:rsidR="000603E4" w:rsidRDefault="00000000">
            <w:r>
              <w:t>2024-06-10 00:00:00</w:t>
            </w:r>
          </w:p>
        </w:tc>
        <w:tc>
          <w:tcPr>
            <w:tcW w:w="1360" w:type="dxa"/>
          </w:tcPr>
          <w:p w14:paraId="7D845413" w14:textId="77777777" w:rsidR="000603E4" w:rsidRDefault="00000000">
            <w:r>
              <w:t>2024-07-04 00:00:00</w:t>
            </w:r>
          </w:p>
        </w:tc>
        <w:tc>
          <w:tcPr>
            <w:tcW w:w="1360" w:type="dxa"/>
          </w:tcPr>
          <w:p w14:paraId="589A4A26" w14:textId="77777777" w:rsidR="000603E4" w:rsidRDefault="00000000">
            <w:r>
              <w:t>DEC811</w:t>
            </w:r>
          </w:p>
        </w:tc>
        <w:tc>
          <w:tcPr>
            <w:tcW w:w="1360" w:type="dxa"/>
          </w:tcPr>
          <w:p w14:paraId="321B675A" w14:textId="77777777" w:rsidR="000603E4" w:rsidRDefault="00000000">
            <w:r>
              <w:t>Donal Power</w:t>
            </w:r>
          </w:p>
        </w:tc>
        <w:tc>
          <w:tcPr>
            <w:tcW w:w="1360" w:type="dxa"/>
          </w:tcPr>
          <w:p w14:paraId="6058AF7A" w14:textId="77777777" w:rsidR="000603E4" w:rsidRDefault="000603E4"/>
        </w:tc>
        <w:tc>
          <w:tcPr>
            <w:tcW w:w="1360" w:type="dxa"/>
          </w:tcPr>
          <w:p w14:paraId="4550B59C" w14:textId="77777777" w:rsidR="000603E4" w:rsidRDefault="00000000">
            <w:r>
              <w:t>Bootstown, Freshford, Co Kilkenny</w:t>
            </w:r>
          </w:p>
        </w:tc>
        <w:tc>
          <w:tcPr>
            <w:tcW w:w="1360" w:type="dxa"/>
          </w:tcPr>
          <w:p w14:paraId="4453F6CA" w14:textId="77777777" w:rsidR="000603E4" w:rsidRDefault="000603E4"/>
        </w:tc>
        <w:tc>
          <w:tcPr>
            <w:tcW w:w="1360" w:type="dxa"/>
          </w:tcPr>
          <w:p w14:paraId="642F8A68" w14:textId="77777777" w:rsidR="000603E4" w:rsidRDefault="00000000">
            <w:r>
              <w:t>Not Exempt</w:t>
            </w:r>
          </w:p>
        </w:tc>
        <w:tc>
          <w:tcPr>
            <w:tcW w:w="1360" w:type="dxa"/>
          </w:tcPr>
          <w:p w14:paraId="0EDDAE9F" w14:textId="77777777" w:rsidR="000603E4" w:rsidRDefault="00000000">
            <w:r>
              <w:t>Are the renovations of the existing single storey dwelling considered exempt development?</w:t>
            </w:r>
          </w:p>
        </w:tc>
      </w:tr>
      <w:tr w:rsidR="000603E4" w14:paraId="3BB949FC" w14:textId="77777777">
        <w:tc>
          <w:tcPr>
            <w:tcW w:w="1360" w:type="dxa"/>
          </w:tcPr>
          <w:p w14:paraId="0B615967" w14:textId="77777777" w:rsidR="000603E4" w:rsidRDefault="00000000">
            <w:r>
              <w:t>2024-06-11 00:00:00</w:t>
            </w:r>
          </w:p>
        </w:tc>
        <w:tc>
          <w:tcPr>
            <w:tcW w:w="1360" w:type="dxa"/>
          </w:tcPr>
          <w:p w14:paraId="30AF8A2D" w14:textId="77777777" w:rsidR="000603E4" w:rsidRDefault="00000000">
            <w:r>
              <w:t>2024-06-19 00:00:00</w:t>
            </w:r>
          </w:p>
        </w:tc>
        <w:tc>
          <w:tcPr>
            <w:tcW w:w="1360" w:type="dxa"/>
          </w:tcPr>
          <w:p w14:paraId="5954BE4E" w14:textId="77777777" w:rsidR="000603E4" w:rsidRDefault="00000000">
            <w:r>
              <w:t>DEC812</w:t>
            </w:r>
          </w:p>
        </w:tc>
        <w:tc>
          <w:tcPr>
            <w:tcW w:w="1360" w:type="dxa"/>
          </w:tcPr>
          <w:p w14:paraId="2315AE00" w14:textId="77777777" w:rsidR="000603E4" w:rsidRDefault="00000000">
            <w:r>
              <w:t>Paddy Phelan</w:t>
            </w:r>
          </w:p>
        </w:tc>
        <w:tc>
          <w:tcPr>
            <w:tcW w:w="1360" w:type="dxa"/>
          </w:tcPr>
          <w:p w14:paraId="11C0EC8D" w14:textId="77777777" w:rsidR="000603E4" w:rsidRDefault="000603E4"/>
        </w:tc>
        <w:tc>
          <w:tcPr>
            <w:tcW w:w="1360" w:type="dxa"/>
          </w:tcPr>
          <w:p w14:paraId="313F99B1" w14:textId="77777777" w:rsidR="000603E4" w:rsidRDefault="00000000">
            <w:r>
              <w:t>The Cross, Rathduff, Ballyragget, Co Kilkenny R95 PF70</w:t>
            </w:r>
          </w:p>
        </w:tc>
        <w:tc>
          <w:tcPr>
            <w:tcW w:w="1360" w:type="dxa"/>
          </w:tcPr>
          <w:p w14:paraId="6FF7E52D" w14:textId="77777777" w:rsidR="000603E4" w:rsidRDefault="000603E4"/>
        </w:tc>
        <w:tc>
          <w:tcPr>
            <w:tcW w:w="1360" w:type="dxa"/>
          </w:tcPr>
          <w:p w14:paraId="141FF34D" w14:textId="77777777" w:rsidR="000603E4" w:rsidRDefault="00000000">
            <w:r>
              <w:t>Exempt</w:t>
            </w:r>
          </w:p>
        </w:tc>
        <w:tc>
          <w:tcPr>
            <w:tcW w:w="1360" w:type="dxa"/>
          </w:tcPr>
          <w:p w14:paraId="28C57F81" w14:textId="77777777" w:rsidR="000603E4" w:rsidRDefault="00000000">
            <w:r>
              <w:t>Is the proposed 221m2 agricultural storage shed for machinery and hay exempt from development under class 9?</w:t>
            </w:r>
          </w:p>
        </w:tc>
      </w:tr>
      <w:tr w:rsidR="000603E4" w14:paraId="1BB423CC" w14:textId="77777777">
        <w:tc>
          <w:tcPr>
            <w:tcW w:w="1360" w:type="dxa"/>
          </w:tcPr>
          <w:p w14:paraId="4E582562" w14:textId="77777777" w:rsidR="000603E4" w:rsidRDefault="00000000">
            <w:r>
              <w:t>2024-06-12 00:00:00</w:t>
            </w:r>
          </w:p>
        </w:tc>
        <w:tc>
          <w:tcPr>
            <w:tcW w:w="1360" w:type="dxa"/>
          </w:tcPr>
          <w:p w14:paraId="269EFC77" w14:textId="77777777" w:rsidR="000603E4" w:rsidRDefault="00000000">
            <w:r>
              <w:t>2024-07-09 00:00:00</w:t>
            </w:r>
          </w:p>
        </w:tc>
        <w:tc>
          <w:tcPr>
            <w:tcW w:w="1360" w:type="dxa"/>
          </w:tcPr>
          <w:p w14:paraId="3C482F3B" w14:textId="77777777" w:rsidR="000603E4" w:rsidRDefault="00000000">
            <w:r>
              <w:t>DEC813</w:t>
            </w:r>
          </w:p>
        </w:tc>
        <w:tc>
          <w:tcPr>
            <w:tcW w:w="1360" w:type="dxa"/>
          </w:tcPr>
          <w:p w14:paraId="3848C7A5" w14:textId="77777777" w:rsidR="000603E4" w:rsidRDefault="00000000">
            <w:r>
              <w:t>Castlewarren Cultural Development Group</w:t>
            </w:r>
          </w:p>
        </w:tc>
        <w:tc>
          <w:tcPr>
            <w:tcW w:w="1360" w:type="dxa"/>
          </w:tcPr>
          <w:p w14:paraId="5B1FDD48" w14:textId="77777777" w:rsidR="000603E4" w:rsidRDefault="000603E4"/>
        </w:tc>
        <w:tc>
          <w:tcPr>
            <w:tcW w:w="1360" w:type="dxa"/>
          </w:tcPr>
          <w:p w14:paraId="7078F2E9" w14:textId="77777777" w:rsidR="000603E4" w:rsidRDefault="00000000">
            <w:r>
              <w:t>Castlewarren, Co Kilkenny</w:t>
            </w:r>
          </w:p>
        </w:tc>
        <w:tc>
          <w:tcPr>
            <w:tcW w:w="1360" w:type="dxa"/>
          </w:tcPr>
          <w:p w14:paraId="6B0BDA17" w14:textId="77777777" w:rsidR="000603E4" w:rsidRDefault="000603E4"/>
        </w:tc>
        <w:tc>
          <w:tcPr>
            <w:tcW w:w="1360" w:type="dxa"/>
          </w:tcPr>
          <w:p w14:paraId="40BA9187" w14:textId="77777777" w:rsidR="000603E4" w:rsidRDefault="00000000">
            <w:r>
              <w:t>Not Exempt</w:t>
            </w:r>
          </w:p>
        </w:tc>
        <w:tc>
          <w:tcPr>
            <w:tcW w:w="1360" w:type="dxa"/>
          </w:tcPr>
          <w:p w14:paraId="506DB48B" w14:textId="77777777" w:rsidR="000603E4" w:rsidRDefault="00000000">
            <w:r>
              <w:t xml:space="preserve">Is the addition of a walkway around the perimeter of the field exempt development??  This does not change the use of the area but adds an </w:t>
            </w:r>
            <w:r>
              <w:lastRenderedPageBreak/>
              <w:t>additional use.</w:t>
            </w:r>
          </w:p>
        </w:tc>
      </w:tr>
      <w:tr w:rsidR="000603E4" w14:paraId="3850D4B0" w14:textId="77777777">
        <w:tc>
          <w:tcPr>
            <w:tcW w:w="1360" w:type="dxa"/>
          </w:tcPr>
          <w:p w14:paraId="68CE00C7" w14:textId="77777777" w:rsidR="000603E4" w:rsidRDefault="00000000">
            <w:r>
              <w:lastRenderedPageBreak/>
              <w:t>2024-06-24 00:00:00</w:t>
            </w:r>
          </w:p>
        </w:tc>
        <w:tc>
          <w:tcPr>
            <w:tcW w:w="1360" w:type="dxa"/>
          </w:tcPr>
          <w:p w14:paraId="4200D0EC" w14:textId="77777777" w:rsidR="000603E4" w:rsidRDefault="00000000">
            <w:r>
              <w:t>2024-07-10 00:00:00</w:t>
            </w:r>
          </w:p>
        </w:tc>
        <w:tc>
          <w:tcPr>
            <w:tcW w:w="1360" w:type="dxa"/>
          </w:tcPr>
          <w:p w14:paraId="345BC687" w14:textId="77777777" w:rsidR="000603E4" w:rsidRDefault="00000000">
            <w:r>
              <w:t>DEC814</w:t>
            </w:r>
          </w:p>
        </w:tc>
        <w:tc>
          <w:tcPr>
            <w:tcW w:w="1360" w:type="dxa"/>
          </w:tcPr>
          <w:p w14:paraId="3FDBE5E3" w14:textId="77777777" w:rsidR="000603E4" w:rsidRDefault="00000000">
            <w:r>
              <w:t>Michéal &amp; Josephine Kelly</w:t>
            </w:r>
          </w:p>
        </w:tc>
        <w:tc>
          <w:tcPr>
            <w:tcW w:w="1360" w:type="dxa"/>
          </w:tcPr>
          <w:p w14:paraId="720EFBD2" w14:textId="77777777" w:rsidR="000603E4" w:rsidRDefault="000603E4"/>
        </w:tc>
        <w:tc>
          <w:tcPr>
            <w:tcW w:w="1360" w:type="dxa"/>
          </w:tcPr>
          <w:p w14:paraId="43DF96A2" w14:textId="77777777" w:rsidR="000603E4" w:rsidRDefault="00000000">
            <w:r>
              <w:t>The Demesne, Gowran, Co Kilkenny R95 CX46</w:t>
            </w:r>
          </w:p>
        </w:tc>
        <w:tc>
          <w:tcPr>
            <w:tcW w:w="1360" w:type="dxa"/>
          </w:tcPr>
          <w:p w14:paraId="73A29BB1" w14:textId="77777777" w:rsidR="000603E4" w:rsidRDefault="000603E4"/>
        </w:tc>
        <w:tc>
          <w:tcPr>
            <w:tcW w:w="1360" w:type="dxa"/>
          </w:tcPr>
          <w:p w14:paraId="403BC325" w14:textId="77777777" w:rsidR="000603E4" w:rsidRDefault="00000000">
            <w:r>
              <w:t>Not Exempt</w:t>
            </w:r>
          </w:p>
        </w:tc>
        <w:tc>
          <w:tcPr>
            <w:tcW w:w="1360" w:type="dxa"/>
          </w:tcPr>
          <w:p w14:paraId="4FBA475F" w14:textId="77777777" w:rsidR="000603E4" w:rsidRDefault="00000000">
            <w:r>
              <w:t>Is the change of use of a side adjacent garage to a games room on the ground floor and attic space with toilet on the first floor exempt development?</w:t>
            </w:r>
          </w:p>
        </w:tc>
      </w:tr>
      <w:tr w:rsidR="000603E4" w14:paraId="6C8BAE79" w14:textId="77777777">
        <w:tc>
          <w:tcPr>
            <w:tcW w:w="1360" w:type="dxa"/>
          </w:tcPr>
          <w:p w14:paraId="0FFC413A" w14:textId="77777777" w:rsidR="000603E4" w:rsidRDefault="00000000">
            <w:r>
              <w:t>2024-06-24 00:00:00</w:t>
            </w:r>
          </w:p>
        </w:tc>
        <w:tc>
          <w:tcPr>
            <w:tcW w:w="1360" w:type="dxa"/>
          </w:tcPr>
          <w:p w14:paraId="5B5F0704" w14:textId="77777777" w:rsidR="000603E4" w:rsidRDefault="00000000">
            <w:r>
              <w:t>2024-08-09 00:00:00</w:t>
            </w:r>
          </w:p>
        </w:tc>
        <w:tc>
          <w:tcPr>
            <w:tcW w:w="1360" w:type="dxa"/>
          </w:tcPr>
          <w:p w14:paraId="679D0017" w14:textId="77777777" w:rsidR="000603E4" w:rsidRDefault="00000000">
            <w:r>
              <w:t>DEC815</w:t>
            </w:r>
          </w:p>
        </w:tc>
        <w:tc>
          <w:tcPr>
            <w:tcW w:w="1360" w:type="dxa"/>
          </w:tcPr>
          <w:p w14:paraId="0D1951D1" w14:textId="77777777" w:rsidR="000603E4" w:rsidRDefault="00000000">
            <w:r>
              <w:t>PJ Power</w:t>
            </w:r>
          </w:p>
        </w:tc>
        <w:tc>
          <w:tcPr>
            <w:tcW w:w="1360" w:type="dxa"/>
          </w:tcPr>
          <w:p w14:paraId="1F648224" w14:textId="77777777" w:rsidR="000603E4" w:rsidRDefault="00000000">
            <w:r>
              <w:t>2024-07-19 00:00:00</w:t>
            </w:r>
          </w:p>
        </w:tc>
        <w:tc>
          <w:tcPr>
            <w:tcW w:w="1360" w:type="dxa"/>
          </w:tcPr>
          <w:p w14:paraId="6DE14FEE" w14:textId="77777777" w:rsidR="000603E4" w:rsidRDefault="00000000">
            <w:r>
              <w:t>Ballynooney, Mullinavat, Co Kilkenny X91 CP57</w:t>
            </w:r>
          </w:p>
        </w:tc>
        <w:tc>
          <w:tcPr>
            <w:tcW w:w="1360" w:type="dxa"/>
          </w:tcPr>
          <w:p w14:paraId="77C447C8" w14:textId="77777777" w:rsidR="000603E4" w:rsidRDefault="000603E4"/>
        </w:tc>
        <w:tc>
          <w:tcPr>
            <w:tcW w:w="1360" w:type="dxa"/>
          </w:tcPr>
          <w:p w14:paraId="4002BA45" w14:textId="77777777" w:rsidR="000603E4" w:rsidRDefault="00000000">
            <w:r>
              <w:t>Not Exempt</w:t>
            </w:r>
          </w:p>
        </w:tc>
        <w:tc>
          <w:tcPr>
            <w:tcW w:w="1360" w:type="dxa"/>
          </w:tcPr>
          <w:p w14:paraId="43B0B139" w14:textId="77777777" w:rsidR="000603E4" w:rsidRDefault="00000000">
            <w:r>
              <w:t>Is a ground mounted solar array (or solar fence) with up to 250sqm of solar panels development and if so, is it exempt development?</w:t>
            </w:r>
          </w:p>
        </w:tc>
      </w:tr>
      <w:tr w:rsidR="000603E4" w14:paraId="1420E8B7" w14:textId="77777777">
        <w:tc>
          <w:tcPr>
            <w:tcW w:w="1360" w:type="dxa"/>
          </w:tcPr>
          <w:p w14:paraId="45B13ED5" w14:textId="77777777" w:rsidR="000603E4" w:rsidRDefault="00000000">
            <w:r>
              <w:t>2024-06-25 00:00:00</w:t>
            </w:r>
          </w:p>
        </w:tc>
        <w:tc>
          <w:tcPr>
            <w:tcW w:w="1360" w:type="dxa"/>
          </w:tcPr>
          <w:p w14:paraId="3BC45A5B" w14:textId="77777777" w:rsidR="000603E4" w:rsidRDefault="00000000">
            <w:r>
              <w:t>2024-07-10 00:00:00</w:t>
            </w:r>
          </w:p>
        </w:tc>
        <w:tc>
          <w:tcPr>
            <w:tcW w:w="1360" w:type="dxa"/>
          </w:tcPr>
          <w:p w14:paraId="76CB1AE4" w14:textId="77777777" w:rsidR="000603E4" w:rsidRDefault="00000000">
            <w:r>
              <w:t>DEC816</w:t>
            </w:r>
          </w:p>
        </w:tc>
        <w:tc>
          <w:tcPr>
            <w:tcW w:w="1360" w:type="dxa"/>
          </w:tcPr>
          <w:p w14:paraId="68D381C1" w14:textId="77777777" w:rsidR="000603E4" w:rsidRDefault="00000000">
            <w:r>
              <w:t>PJ &amp; Catherine Martin</w:t>
            </w:r>
          </w:p>
        </w:tc>
        <w:tc>
          <w:tcPr>
            <w:tcW w:w="1360" w:type="dxa"/>
          </w:tcPr>
          <w:p w14:paraId="1525BCBB" w14:textId="77777777" w:rsidR="000603E4" w:rsidRDefault="000603E4"/>
        </w:tc>
        <w:tc>
          <w:tcPr>
            <w:tcW w:w="1360" w:type="dxa"/>
          </w:tcPr>
          <w:p w14:paraId="63C60FD3" w14:textId="77777777" w:rsidR="000603E4" w:rsidRDefault="00000000">
            <w:r>
              <w:t>Lawcus, Stoneyford, Co Kilkenny</w:t>
            </w:r>
          </w:p>
        </w:tc>
        <w:tc>
          <w:tcPr>
            <w:tcW w:w="1360" w:type="dxa"/>
          </w:tcPr>
          <w:p w14:paraId="4059ECD7" w14:textId="77777777" w:rsidR="000603E4" w:rsidRDefault="000603E4"/>
        </w:tc>
        <w:tc>
          <w:tcPr>
            <w:tcW w:w="1360" w:type="dxa"/>
          </w:tcPr>
          <w:p w14:paraId="54DFD01E" w14:textId="77777777" w:rsidR="000603E4" w:rsidRDefault="00000000">
            <w:r>
              <w:t>Exempt</w:t>
            </w:r>
          </w:p>
        </w:tc>
        <w:tc>
          <w:tcPr>
            <w:tcW w:w="1360" w:type="dxa"/>
          </w:tcPr>
          <w:p w14:paraId="293FEAD6" w14:textId="77777777" w:rsidR="000603E4" w:rsidRDefault="00000000">
            <w:r>
              <w:t>Is the proposed extension to existing kitchen by 12sqm exempt development?</w:t>
            </w:r>
          </w:p>
        </w:tc>
      </w:tr>
      <w:tr w:rsidR="000603E4" w14:paraId="0FE4185E" w14:textId="77777777">
        <w:tc>
          <w:tcPr>
            <w:tcW w:w="1360" w:type="dxa"/>
          </w:tcPr>
          <w:p w14:paraId="4D8C6735" w14:textId="77777777" w:rsidR="000603E4" w:rsidRDefault="00000000">
            <w:r>
              <w:t>2024-07-02 00:00:00</w:t>
            </w:r>
          </w:p>
        </w:tc>
        <w:tc>
          <w:tcPr>
            <w:tcW w:w="1360" w:type="dxa"/>
          </w:tcPr>
          <w:p w14:paraId="1E6034F9" w14:textId="77777777" w:rsidR="000603E4" w:rsidRDefault="00000000">
            <w:r>
              <w:t>2024-07-29 00:00:00</w:t>
            </w:r>
          </w:p>
        </w:tc>
        <w:tc>
          <w:tcPr>
            <w:tcW w:w="1360" w:type="dxa"/>
          </w:tcPr>
          <w:p w14:paraId="6BDCEA54" w14:textId="77777777" w:rsidR="000603E4" w:rsidRDefault="00000000">
            <w:r>
              <w:t>DEC817</w:t>
            </w:r>
          </w:p>
        </w:tc>
        <w:tc>
          <w:tcPr>
            <w:tcW w:w="1360" w:type="dxa"/>
          </w:tcPr>
          <w:p w14:paraId="1516895C" w14:textId="77777777" w:rsidR="000603E4" w:rsidRDefault="00000000">
            <w:r>
              <w:t>Helen Leahy</w:t>
            </w:r>
          </w:p>
        </w:tc>
        <w:tc>
          <w:tcPr>
            <w:tcW w:w="1360" w:type="dxa"/>
          </w:tcPr>
          <w:p w14:paraId="1CA0572E" w14:textId="77777777" w:rsidR="000603E4" w:rsidRDefault="000603E4"/>
        </w:tc>
        <w:tc>
          <w:tcPr>
            <w:tcW w:w="1360" w:type="dxa"/>
          </w:tcPr>
          <w:p w14:paraId="4E3D417F" w14:textId="77777777" w:rsidR="000603E4" w:rsidRDefault="00000000">
            <w:r>
              <w:t>Craddockstown, Woodsgift, Co Kilkenny</w:t>
            </w:r>
          </w:p>
        </w:tc>
        <w:tc>
          <w:tcPr>
            <w:tcW w:w="1360" w:type="dxa"/>
          </w:tcPr>
          <w:p w14:paraId="1F069169" w14:textId="77777777" w:rsidR="000603E4" w:rsidRDefault="000603E4"/>
        </w:tc>
        <w:tc>
          <w:tcPr>
            <w:tcW w:w="1360" w:type="dxa"/>
          </w:tcPr>
          <w:p w14:paraId="5A052EAD" w14:textId="77777777" w:rsidR="000603E4" w:rsidRDefault="00000000">
            <w:r>
              <w:t>Exempt</w:t>
            </w:r>
          </w:p>
        </w:tc>
        <w:tc>
          <w:tcPr>
            <w:tcW w:w="1360" w:type="dxa"/>
          </w:tcPr>
          <w:p w14:paraId="13DC9245" w14:textId="77777777" w:rsidR="000603E4" w:rsidRDefault="00000000">
            <w:r>
              <w:t>Is it exempt development to move the back door and remove the chimeny breast and non-load bearing wall?</w:t>
            </w:r>
          </w:p>
        </w:tc>
      </w:tr>
      <w:tr w:rsidR="000603E4" w14:paraId="3E8553DE" w14:textId="77777777">
        <w:tc>
          <w:tcPr>
            <w:tcW w:w="1360" w:type="dxa"/>
          </w:tcPr>
          <w:p w14:paraId="3C878393" w14:textId="77777777" w:rsidR="000603E4" w:rsidRDefault="00000000">
            <w:r>
              <w:t>2024-07-04 00:00:00</w:t>
            </w:r>
          </w:p>
        </w:tc>
        <w:tc>
          <w:tcPr>
            <w:tcW w:w="1360" w:type="dxa"/>
          </w:tcPr>
          <w:p w14:paraId="35CF656F" w14:textId="77777777" w:rsidR="000603E4" w:rsidRDefault="00000000">
            <w:r>
              <w:t>2024-08-16 00:00:00</w:t>
            </w:r>
          </w:p>
        </w:tc>
        <w:tc>
          <w:tcPr>
            <w:tcW w:w="1360" w:type="dxa"/>
          </w:tcPr>
          <w:p w14:paraId="707334A7" w14:textId="77777777" w:rsidR="000603E4" w:rsidRDefault="00000000">
            <w:r>
              <w:t>DEC818</w:t>
            </w:r>
          </w:p>
        </w:tc>
        <w:tc>
          <w:tcPr>
            <w:tcW w:w="1360" w:type="dxa"/>
          </w:tcPr>
          <w:p w14:paraId="0EB7E900" w14:textId="77777777" w:rsidR="000603E4" w:rsidRDefault="00000000">
            <w:r>
              <w:t>Gillian &amp; Jason Bryan</w:t>
            </w:r>
          </w:p>
        </w:tc>
        <w:tc>
          <w:tcPr>
            <w:tcW w:w="1360" w:type="dxa"/>
          </w:tcPr>
          <w:p w14:paraId="40726211" w14:textId="77777777" w:rsidR="000603E4" w:rsidRDefault="00000000">
            <w:r>
              <w:t>2024-07-30 00:00:00</w:t>
            </w:r>
          </w:p>
        </w:tc>
        <w:tc>
          <w:tcPr>
            <w:tcW w:w="1360" w:type="dxa"/>
          </w:tcPr>
          <w:p w14:paraId="7F29016F" w14:textId="77777777" w:rsidR="000603E4" w:rsidRDefault="00000000">
            <w:r>
              <w:t>14 Dukesmeadows Avenue, Bennettsbridge Road, Kilkenny, R95 X3PX</w:t>
            </w:r>
          </w:p>
        </w:tc>
        <w:tc>
          <w:tcPr>
            <w:tcW w:w="1360" w:type="dxa"/>
          </w:tcPr>
          <w:p w14:paraId="632908AA" w14:textId="77777777" w:rsidR="000603E4" w:rsidRDefault="000603E4"/>
        </w:tc>
        <w:tc>
          <w:tcPr>
            <w:tcW w:w="1360" w:type="dxa"/>
          </w:tcPr>
          <w:p w14:paraId="383E6003" w14:textId="77777777" w:rsidR="000603E4" w:rsidRDefault="00000000">
            <w:r>
              <w:t>Not Exempt</w:t>
            </w:r>
          </w:p>
        </w:tc>
        <w:tc>
          <w:tcPr>
            <w:tcW w:w="1360" w:type="dxa"/>
          </w:tcPr>
          <w:p w14:paraId="4BF62F67" w14:textId="77777777" w:rsidR="000603E4" w:rsidRDefault="00000000">
            <w:r>
              <w:t>Is the addition of a log cabin extension of 29.75 sqm to existing house exempt development?</w:t>
            </w:r>
          </w:p>
        </w:tc>
      </w:tr>
      <w:tr w:rsidR="000603E4" w14:paraId="35A67A46" w14:textId="77777777">
        <w:tc>
          <w:tcPr>
            <w:tcW w:w="1360" w:type="dxa"/>
          </w:tcPr>
          <w:p w14:paraId="1BEF3023" w14:textId="77777777" w:rsidR="000603E4" w:rsidRDefault="00000000">
            <w:r>
              <w:t>2024-07-09 00:00:00</w:t>
            </w:r>
          </w:p>
        </w:tc>
        <w:tc>
          <w:tcPr>
            <w:tcW w:w="1360" w:type="dxa"/>
          </w:tcPr>
          <w:p w14:paraId="421662F1" w14:textId="77777777" w:rsidR="000603E4" w:rsidRDefault="00000000">
            <w:r>
              <w:t>2024-07-30 00:00:00</w:t>
            </w:r>
          </w:p>
        </w:tc>
        <w:tc>
          <w:tcPr>
            <w:tcW w:w="1360" w:type="dxa"/>
          </w:tcPr>
          <w:p w14:paraId="6FDE822D" w14:textId="77777777" w:rsidR="000603E4" w:rsidRDefault="00000000">
            <w:r>
              <w:t>DEC819</w:t>
            </w:r>
          </w:p>
        </w:tc>
        <w:tc>
          <w:tcPr>
            <w:tcW w:w="1360" w:type="dxa"/>
          </w:tcPr>
          <w:p w14:paraId="4634F541" w14:textId="77777777" w:rsidR="000603E4" w:rsidRDefault="00000000">
            <w:r>
              <w:t>Brian &amp; Agnes Dowling</w:t>
            </w:r>
          </w:p>
        </w:tc>
        <w:tc>
          <w:tcPr>
            <w:tcW w:w="1360" w:type="dxa"/>
          </w:tcPr>
          <w:p w14:paraId="78B190A8" w14:textId="77777777" w:rsidR="000603E4" w:rsidRDefault="000603E4"/>
        </w:tc>
        <w:tc>
          <w:tcPr>
            <w:tcW w:w="1360" w:type="dxa"/>
          </w:tcPr>
          <w:p w14:paraId="4F077943" w14:textId="77777777" w:rsidR="000603E4" w:rsidRDefault="00000000">
            <w:r>
              <w:t>Clonsharra, Kilcreene Road, Kilkenny</w:t>
            </w:r>
          </w:p>
        </w:tc>
        <w:tc>
          <w:tcPr>
            <w:tcW w:w="1360" w:type="dxa"/>
          </w:tcPr>
          <w:p w14:paraId="6CC3DF78" w14:textId="77777777" w:rsidR="000603E4" w:rsidRDefault="000603E4"/>
        </w:tc>
        <w:tc>
          <w:tcPr>
            <w:tcW w:w="1360" w:type="dxa"/>
          </w:tcPr>
          <w:p w14:paraId="31610085" w14:textId="77777777" w:rsidR="000603E4" w:rsidRDefault="00000000">
            <w:r>
              <w:t>Exempt</w:t>
            </w:r>
          </w:p>
        </w:tc>
        <w:tc>
          <w:tcPr>
            <w:tcW w:w="1360" w:type="dxa"/>
          </w:tcPr>
          <w:p w14:paraId="715DC6F4" w14:textId="77777777" w:rsidR="000603E4" w:rsidRDefault="00000000">
            <w:r>
              <w:t>Is the insertion of french doors to the northeast side gable of the house development, and if so is it exempt development?</w:t>
            </w:r>
          </w:p>
        </w:tc>
      </w:tr>
      <w:tr w:rsidR="000603E4" w14:paraId="0C247D2A" w14:textId="77777777">
        <w:tc>
          <w:tcPr>
            <w:tcW w:w="1360" w:type="dxa"/>
          </w:tcPr>
          <w:p w14:paraId="4EAD9E2E" w14:textId="77777777" w:rsidR="000603E4" w:rsidRDefault="00000000">
            <w:r>
              <w:t>2024-07-17 00:00:00</w:t>
            </w:r>
          </w:p>
        </w:tc>
        <w:tc>
          <w:tcPr>
            <w:tcW w:w="1360" w:type="dxa"/>
          </w:tcPr>
          <w:p w14:paraId="759A20E0" w14:textId="77777777" w:rsidR="000603E4" w:rsidRDefault="00000000">
            <w:r>
              <w:t>2024-08-14 00:00:00</w:t>
            </w:r>
          </w:p>
        </w:tc>
        <w:tc>
          <w:tcPr>
            <w:tcW w:w="1360" w:type="dxa"/>
          </w:tcPr>
          <w:p w14:paraId="34EC2D3C" w14:textId="77777777" w:rsidR="000603E4" w:rsidRDefault="00000000">
            <w:r>
              <w:t>DEC820</w:t>
            </w:r>
          </w:p>
        </w:tc>
        <w:tc>
          <w:tcPr>
            <w:tcW w:w="1360" w:type="dxa"/>
          </w:tcPr>
          <w:p w14:paraId="63901403" w14:textId="77777777" w:rsidR="000603E4" w:rsidRDefault="00000000">
            <w:r>
              <w:t>Piltown GAA Club</w:t>
            </w:r>
          </w:p>
        </w:tc>
        <w:tc>
          <w:tcPr>
            <w:tcW w:w="1360" w:type="dxa"/>
          </w:tcPr>
          <w:p w14:paraId="295CA04A" w14:textId="77777777" w:rsidR="000603E4" w:rsidRDefault="000603E4"/>
        </w:tc>
        <w:tc>
          <w:tcPr>
            <w:tcW w:w="1360" w:type="dxa"/>
          </w:tcPr>
          <w:p w14:paraId="617E119F" w14:textId="77777777" w:rsidR="000603E4" w:rsidRDefault="00000000">
            <w:r>
              <w:t>Belline, Rogerstown, Piltown</w:t>
            </w:r>
          </w:p>
        </w:tc>
        <w:tc>
          <w:tcPr>
            <w:tcW w:w="1360" w:type="dxa"/>
          </w:tcPr>
          <w:p w14:paraId="3C76D954" w14:textId="77777777" w:rsidR="000603E4" w:rsidRDefault="000603E4"/>
        </w:tc>
        <w:tc>
          <w:tcPr>
            <w:tcW w:w="1360" w:type="dxa"/>
          </w:tcPr>
          <w:p w14:paraId="367C39D1" w14:textId="77777777" w:rsidR="000603E4" w:rsidRDefault="00000000">
            <w:r>
              <w:t>Split Decision</w:t>
            </w:r>
          </w:p>
        </w:tc>
        <w:tc>
          <w:tcPr>
            <w:tcW w:w="1360" w:type="dxa"/>
          </w:tcPr>
          <w:p w14:paraId="56C2D9A5" w14:textId="77777777" w:rsidR="000603E4" w:rsidRDefault="00000000">
            <w:r>
              <w:t>Are internal walls deemed to be development, and if so are the exempt development?</w:t>
            </w:r>
          </w:p>
        </w:tc>
      </w:tr>
      <w:tr w:rsidR="000603E4" w14:paraId="5F07EF65" w14:textId="77777777">
        <w:tc>
          <w:tcPr>
            <w:tcW w:w="1360" w:type="dxa"/>
          </w:tcPr>
          <w:p w14:paraId="6EE26F26" w14:textId="77777777" w:rsidR="000603E4" w:rsidRDefault="00000000">
            <w:r>
              <w:lastRenderedPageBreak/>
              <w:t>2024-07-22 00:00:00</w:t>
            </w:r>
          </w:p>
        </w:tc>
        <w:tc>
          <w:tcPr>
            <w:tcW w:w="1360" w:type="dxa"/>
          </w:tcPr>
          <w:p w14:paraId="7FCEFC29" w14:textId="77777777" w:rsidR="000603E4" w:rsidRDefault="00000000">
            <w:r>
              <w:t>2024-08-16 00:00:00</w:t>
            </w:r>
          </w:p>
        </w:tc>
        <w:tc>
          <w:tcPr>
            <w:tcW w:w="1360" w:type="dxa"/>
          </w:tcPr>
          <w:p w14:paraId="42ACBEBC" w14:textId="77777777" w:rsidR="000603E4" w:rsidRDefault="00000000">
            <w:r>
              <w:t>DEC821</w:t>
            </w:r>
          </w:p>
        </w:tc>
        <w:tc>
          <w:tcPr>
            <w:tcW w:w="1360" w:type="dxa"/>
          </w:tcPr>
          <w:p w14:paraId="781E064A" w14:textId="77777777" w:rsidR="000603E4" w:rsidRDefault="00000000">
            <w:r>
              <w:t>Fox Building &amp; Engineering Ltd</w:t>
            </w:r>
          </w:p>
        </w:tc>
        <w:tc>
          <w:tcPr>
            <w:tcW w:w="1360" w:type="dxa"/>
          </w:tcPr>
          <w:p w14:paraId="32E4367A" w14:textId="77777777" w:rsidR="000603E4" w:rsidRDefault="000603E4"/>
        </w:tc>
        <w:tc>
          <w:tcPr>
            <w:tcW w:w="1360" w:type="dxa"/>
          </w:tcPr>
          <w:p w14:paraId="780AA7E1" w14:textId="77777777" w:rsidR="000603E4" w:rsidRDefault="00000000">
            <w:r>
              <w:t>Adjacent to N77 Ballyragget to Ballynaslee Scheme</w:t>
            </w:r>
          </w:p>
        </w:tc>
        <w:tc>
          <w:tcPr>
            <w:tcW w:w="1360" w:type="dxa"/>
          </w:tcPr>
          <w:p w14:paraId="4BD76078" w14:textId="77777777" w:rsidR="000603E4" w:rsidRDefault="000603E4"/>
        </w:tc>
        <w:tc>
          <w:tcPr>
            <w:tcW w:w="1360" w:type="dxa"/>
          </w:tcPr>
          <w:p w14:paraId="209CADA4" w14:textId="77777777" w:rsidR="000603E4" w:rsidRDefault="00000000">
            <w:r>
              <w:t>Not Exempt</w:t>
            </w:r>
          </w:p>
        </w:tc>
        <w:tc>
          <w:tcPr>
            <w:tcW w:w="1360" w:type="dxa"/>
          </w:tcPr>
          <w:p w14:paraId="35BE4272" w14:textId="77777777" w:rsidR="000603E4" w:rsidRDefault="00000000">
            <w:r>
              <w:t>Is the infilling of old quarry and land reclamation works using road construction by-product (soil and stone) development, and if so, is it exempt development?</w:t>
            </w:r>
          </w:p>
        </w:tc>
      </w:tr>
      <w:tr w:rsidR="000603E4" w14:paraId="5D552C00" w14:textId="77777777">
        <w:tc>
          <w:tcPr>
            <w:tcW w:w="1360" w:type="dxa"/>
          </w:tcPr>
          <w:p w14:paraId="4E77E9AE" w14:textId="77777777" w:rsidR="000603E4" w:rsidRDefault="00000000">
            <w:r>
              <w:t>2024-08-16 00:00:00</w:t>
            </w:r>
          </w:p>
        </w:tc>
        <w:tc>
          <w:tcPr>
            <w:tcW w:w="1360" w:type="dxa"/>
          </w:tcPr>
          <w:p w14:paraId="694C98F1" w14:textId="77777777" w:rsidR="000603E4" w:rsidRDefault="000603E4"/>
        </w:tc>
        <w:tc>
          <w:tcPr>
            <w:tcW w:w="1360" w:type="dxa"/>
          </w:tcPr>
          <w:p w14:paraId="3A94427F" w14:textId="77777777" w:rsidR="000603E4" w:rsidRDefault="00000000">
            <w:r>
              <w:t>DEC822</w:t>
            </w:r>
          </w:p>
        </w:tc>
        <w:tc>
          <w:tcPr>
            <w:tcW w:w="1360" w:type="dxa"/>
          </w:tcPr>
          <w:p w14:paraId="64C7E005" w14:textId="77777777" w:rsidR="000603E4" w:rsidRDefault="00000000">
            <w:r>
              <w:t>White Sand Consultancy</w:t>
            </w:r>
          </w:p>
        </w:tc>
        <w:tc>
          <w:tcPr>
            <w:tcW w:w="1360" w:type="dxa"/>
          </w:tcPr>
          <w:p w14:paraId="62EA1082" w14:textId="77777777" w:rsidR="000603E4" w:rsidRDefault="000603E4"/>
        </w:tc>
        <w:tc>
          <w:tcPr>
            <w:tcW w:w="1360" w:type="dxa"/>
          </w:tcPr>
          <w:p w14:paraId="48882C42" w14:textId="77777777" w:rsidR="000603E4" w:rsidRDefault="00000000">
            <w:r>
              <w:t>Shillogher House, Callan Road, Kilkenny</w:t>
            </w:r>
          </w:p>
        </w:tc>
        <w:tc>
          <w:tcPr>
            <w:tcW w:w="1360" w:type="dxa"/>
          </w:tcPr>
          <w:p w14:paraId="2B16C26F" w14:textId="77777777" w:rsidR="000603E4" w:rsidRDefault="000603E4"/>
        </w:tc>
        <w:tc>
          <w:tcPr>
            <w:tcW w:w="1360" w:type="dxa"/>
          </w:tcPr>
          <w:p w14:paraId="232DE9BA" w14:textId="77777777" w:rsidR="000603E4" w:rsidRDefault="00000000">
            <w:r>
              <w:t>Not Exempt</w:t>
            </w:r>
          </w:p>
        </w:tc>
        <w:tc>
          <w:tcPr>
            <w:tcW w:w="1360" w:type="dxa"/>
          </w:tcPr>
          <w:p w14:paraId="336C5066" w14:textId="77777777" w:rsidR="000603E4" w:rsidRDefault="00000000">
            <w:r>
              <w:t>Is the change of use of a dwelling house with planning permission to operate as a bed and breakfast business to a use as accommondation for protected persons as provided for under Class 14(h) of Part 1 of Schedule 2 to the Planning and Development Regulat</w:t>
            </w:r>
          </w:p>
        </w:tc>
      </w:tr>
      <w:tr w:rsidR="000603E4" w14:paraId="65AD1BCE" w14:textId="77777777">
        <w:tc>
          <w:tcPr>
            <w:tcW w:w="1360" w:type="dxa"/>
          </w:tcPr>
          <w:p w14:paraId="2785D8C3" w14:textId="77777777" w:rsidR="000603E4" w:rsidRDefault="00000000">
            <w:r>
              <w:t>2024-08-21 00:00:00</w:t>
            </w:r>
          </w:p>
        </w:tc>
        <w:tc>
          <w:tcPr>
            <w:tcW w:w="1360" w:type="dxa"/>
          </w:tcPr>
          <w:p w14:paraId="54D985BC" w14:textId="77777777" w:rsidR="000603E4" w:rsidRDefault="00000000">
            <w:r>
              <w:t>2024-09-16 00:00:00</w:t>
            </w:r>
          </w:p>
        </w:tc>
        <w:tc>
          <w:tcPr>
            <w:tcW w:w="1360" w:type="dxa"/>
          </w:tcPr>
          <w:p w14:paraId="37EC4F6B" w14:textId="77777777" w:rsidR="000603E4" w:rsidRDefault="00000000">
            <w:r>
              <w:t>DEC823</w:t>
            </w:r>
          </w:p>
        </w:tc>
        <w:tc>
          <w:tcPr>
            <w:tcW w:w="1360" w:type="dxa"/>
          </w:tcPr>
          <w:p w14:paraId="7FAF98B4" w14:textId="77777777" w:rsidR="000603E4" w:rsidRDefault="00000000">
            <w:r>
              <w:t>David Walsh</w:t>
            </w:r>
          </w:p>
        </w:tc>
        <w:tc>
          <w:tcPr>
            <w:tcW w:w="1360" w:type="dxa"/>
          </w:tcPr>
          <w:p w14:paraId="0E82339F" w14:textId="77777777" w:rsidR="000603E4" w:rsidRDefault="000603E4"/>
        </w:tc>
        <w:tc>
          <w:tcPr>
            <w:tcW w:w="1360" w:type="dxa"/>
          </w:tcPr>
          <w:p w14:paraId="3403028D" w14:textId="77777777" w:rsidR="000603E4" w:rsidRDefault="00000000">
            <w:r>
              <w:t>Grannagh, Kilmacow, Co Kilkenny X91 V5DO</w:t>
            </w:r>
          </w:p>
        </w:tc>
        <w:tc>
          <w:tcPr>
            <w:tcW w:w="1360" w:type="dxa"/>
          </w:tcPr>
          <w:p w14:paraId="7285A001" w14:textId="77777777" w:rsidR="000603E4" w:rsidRDefault="000603E4"/>
        </w:tc>
        <w:tc>
          <w:tcPr>
            <w:tcW w:w="1360" w:type="dxa"/>
          </w:tcPr>
          <w:p w14:paraId="0B583CD4" w14:textId="77777777" w:rsidR="000603E4" w:rsidRDefault="00000000">
            <w:r>
              <w:t>Not Exempt</w:t>
            </w:r>
          </w:p>
        </w:tc>
        <w:tc>
          <w:tcPr>
            <w:tcW w:w="1360" w:type="dxa"/>
          </w:tcPr>
          <w:p w14:paraId="53224B3C" w14:textId="77777777" w:rsidR="000603E4" w:rsidRDefault="00000000">
            <w:r>
              <w:t>Is provision of storage containers to be rented to customers for storage development and if so, exempt development?</w:t>
            </w:r>
          </w:p>
        </w:tc>
      </w:tr>
      <w:tr w:rsidR="000603E4" w14:paraId="6A5E217C" w14:textId="77777777">
        <w:tc>
          <w:tcPr>
            <w:tcW w:w="1360" w:type="dxa"/>
          </w:tcPr>
          <w:p w14:paraId="3D1093F7" w14:textId="77777777" w:rsidR="000603E4" w:rsidRDefault="00000000">
            <w:r>
              <w:t>2024-08-21 00:00:00</w:t>
            </w:r>
          </w:p>
        </w:tc>
        <w:tc>
          <w:tcPr>
            <w:tcW w:w="1360" w:type="dxa"/>
          </w:tcPr>
          <w:p w14:paraId="4009344F" w14:textId="77777777" w:rsidR="000603E4" w:rsidRDefault="00000000">
            <w:r>
              <w:t>2024-09-17 00:00:00</w:t>
            </w:r>
          </w:p>
        </w:tc>
        <w:tc>
          <w:tcPr>
            <w:tcW w:w="1360" w:type="dxa"/>
          </w:tcPr>
          <w:p w14:paraId="3C28A2C6" w14:textId="77777777" w:rsidR="000603E4" w:rsidRDefault="00000000">
            <w:r>
              <w:t>DEC824</w:t>
            </w:r>
          </w:p>
        </w:tc>
        <w:tc>
          <w:tcPr>
            <w:tcW w:w="1360" w:type="dxa"/>
          </w:tcPr>
          <w:p w14:paraId="7DF96B3B" w14:textId="77777777" w:rsidR="000603E4" w:rsidRDefault="00000000">
            <w:r>
              <w:t>Michael Kehoe</w:t>
            </w:r>
          </w:p>
        </w:tc>
        <w:tc>
          <w:tcPr>
            <w:tcW w:w="1360" w:type="dxa"/>
          </w:tcPr>
          <w:p w14:paraId="6493A673" w14:textId="77777777" w:rsidR="000603E4" w:rsidRDefault="000603E4"/>
        </w:tc>
        <w:tc>
          <w:tcPr>
            <w:tcW w:w="1360" w:type="dxa"/>
          </w:tcPr>
          <w:p w14:paraId="0F6578E6" w14:textId="77777777" w:rsidR="000603E4" w:rsidRDefault="00000000">
            <w:r>
              <w:t>Raheen, Waterford Road, New Ross, Co Kilkenny Y34 V967</w:t>
            </w:r>
          </w:p>
        </w:tc>
        <w:tc>
          <w:tcPr>
            <w:tcW w:w="1360" w:type="dxa"/>
          </w:tcPr>
          <w:p w14:paraId="42DBD158" w14:textId="77777777" w:rsidR="000603E4" w:rsidRDefault="000603E4"/>
        </w:tc>
        <w:tc>
          <w:tcPr>
            <w:tcW w:w="1360" w:type="dxa"/>
          </w:tcPr>
          <w:p w14:paraId="05FAE2E1" w14:textId="77777777" w:rsidR="000603E4" w:rsidRDefault="00000000">
            <w:r>
              <w:t>Not Exempt</w:t>
            </w:r>
          </w:p>
        </w:tc>
        <w:tc>
          <w:tcPr>
            <w:tcW w:w="1360" w:type="dxa"/>
          </w:tcPr>
          <w:p w14:paraId="04DE9747" w14:textId="77777777" w:rsidR="000603E4" w:rsidRDefault="00000000">
            <w:r>
              <w:t>Is the decomissioning of old vessels development and if so, is it exempt development?</w:t>
            </w:r>
          </w:p>
        </w:tc>
      </w:tr>
      <w:tr w:rsidR="000603E4" w14:paraId="2FD60948" w14:textId="77777777">
        <w:tc>
          <w:tcPr>
            <w:tcW w:w="1360" w:type="dxa"/>
          </w:tcPr>
          <w:p w14:paraId="38376FB5" w14:textId="77777777" w:rsidR="000603E4" w:rsidRDefault="00000000">
            <w:r>
              <w:t>2024-08-22 00:00:00</w:t>
            </w:r>
          </w:p>
        </w:tc>
        <w:tc>
          <w:tcPr>
            <w:tcW w:w="1360" w:type="dxa"/>
          </w:tcPr>
          <w:p w14:paraId="41C54E8B" w14:textId="77777777" w:rsidR="000603E4" w:rsidRDefault="00000000">
            <w:r>
              <w:t>2024-09-16 00:00:00</w:t>
            </w:r>
          </w:p>
        </w:tc>
        <w:tc>
          <w:tcPr>
            <w:tcW w:w="1360" w:type="dxa"/>
          </w:tcPr>
          <w:p w14:paraId="4962F187" w14:textId="77777777" w:rsidR="000603E4" w:rsidRDefault="00000000">
            <w:r>
              <w:t>DEC825</w:t>
            </w:r>
          </w:p>
        </w:tc>
        <w:tc>
          <w:tcPr>
            <w:tcW w:w="1360" w:type="dxa"/>
          </w:tcPr>
          <w:p w14:paraId="73D8A95F" w14:textId="77777777" w:rsidR="000603E4" w:rsidRDefault="00000000">
            <w:r>
              <w:t>Josephine Plettenberg</w:t>
            </w:r>
          </w:p>
        </w:tc>
        <w:tc>
          <w:tcPr>
            <w:tcW w:w="1360" w:type="dxa"/>
          </w:tcPr>
          <w:p w14:paraId="59E69FD7" w14:textId="77777777" w:rsidR="000603E4" w:rsidRDefault="000603E4"/>
        </w:tc>
        <w:tc>
          <w:tcPr>
            <w:tcW w:w="1360" w:type="dxa"/>
          </w:tcPr>
          <w:p w14:paraId="7F8EDE88" w14:textId="77777777" w:rsidR="000603E4" w:rsidRDefault="00000000">
            <w:r>
              <w:t>Bramblestown, Gowran, Co Kilkenny R95 XV48</w:t>
            </w:r>
          </w:p>
        </w:tc>
        <w:tc>
          <w:tcPr>
            <w:tcW w:w="1360" w:type="dxa"/>
          </w:tcPr>
          <w:p w14:paraId="26FC0909" w14:textId="77777777" w:rsidR="000603E4" w:rsidRDefault="000603E4"/>
        </w:tc>
        <w:tc>
          <w:tcPr>
            <w:tcW w:w="1360" w:type="dxa"/>
          </w:tcPr>
          <w:p w14:paraId="2DF35B0A" w14:textId="77777777" w:rsidR="000603E4" w:rsidRDefault="00000000">
            <w:r>
              <w:t>Not Exempt</w:t>
            </w:r>
          </w:p>
        </w:tc>
        <w:tc>
          <w:tcPr>
            <w:tcW w:w="1360" w:type="dxa"/>
          </w:tcPr>
          <w:p w14:paraId="6BF84E05" w14:textId="77777777" w:rsidR="000603E4" w:rsidRDefault="00000000">
            <w:r>
              <w:t>Is the change of a shed from pantry to lunch room with toilet development and if so, is it exempt development?</w:t>
            </w:r>
          </w:p>
        </w:tc>
      </w:tr>
      <w:tr w:rsidR="000603E4" w14:paraId="7413C351" w14:textId="77777777">
        <w:tc>
          <w:tcPr>
            <w:tcW w:w="1360" w:type="dxa"/>
          </w:tcPr>
          <w:p w14:paraId="412EE58C" w14:textId="77777777" w:rsidR="000603E4" w:rsidRDefault="00000000">
            <w:r>
              <w:t>2024-08-28 00:00:00</w:t>
            </w:r>
          </w:p>
        </w:tc>
        <w:tc>
          <w:tcPr>
            <w:tcW w:w="1360" w:type="dxa"/>
          </w:tcPr>
          <w:p w14:paraId="3F291642" w14:textId="77777777" w:rsidR="000603E4" w:rsidRDefault="00000000">
            <w:r>
              <w:t>2024-09-16 00:00:00</w:t>
            </w:r>
          </w:p>
        </w:tc>
        <w:tc>
          <w:tcPr>
            <w:tcW w:w="1360" w:type="dxa"/>
          </w:tcPr>
          <w:p w14:paraId="2647B91F" w14:textId="77777777" w:rsidR="000603E4" w:rsidRDefault="00000000">
            <w:r>
              <w:t>DEC826</w:t>
            </w:r>
          </w:p>
        </w:tc>
        <w:tc>
          <w:tcPr>
            <w:tcW w:w="1360" w:type="dxa"/>
          </w:tcPr>
          <w:p w14:paraId="28959741" w14:textId="77777777" w:rsidR="000603E4" w:rsidRDefault="00000000">
            <w:r>
              <w:t>Catherine Furlong</w:t>
            </w:r>
          </w:p>
        </w:tc>
        <w:tc>
          <w:tcPr>
            <w:tcW w:w="1360" w:type="dxa"/>
          </w:tcPr>
          <w:p w14:paraId="0DD86CE9" w14:textId="77777777" w:rsidR="000603E4" w:rsidRDefault="000603E4"/>
        </w:tc>
        <w:tc>
          <w:tcPr>
            <w:tcW w:w="1360" w:type="dxa"/>
          </w:tcPr>
          <w:p w14:paraId="42D6E762" w14:textId="77777777" w:rsidR="000603E4" w:rsidRDefault="00000000">
            <w:r>
              <w:t>Raheenduff, The Rower Village, Co Kilkenny.  R95 H0F2</w:t>
            </w:r>
          </w:p>
        </w:tc>
        <w:tc>
          <w:tcPr>
            <w:tcW w:w="1360" w:type="dxa"/>
          </w:tcPr>
          <w:p w14:paraId="4977720B" w14:textId="77777777" w:rsidR="000603E4" w:rsidRDefault="000603E4"/>
        </w:tc>
        <w:tc>
          <w:tcPr>
            <w:tcW w:w="1360" w:type="dxa"/>
          </w:tcPr>
          <w:p w14:paraId="065EE8DD" w14:textId="77777777" w:rsidR="000603E4" w:rsidRDefault="00000000">
            <w:r>
              <w:t>Not Exempt</w:t>
            </w:r>
          </w:p>
        </w:tc>
        <w:tc>
          <w:tcPr>
            <w:tcW w:w="1360" w:type="dxa"/>
          </w:tcPr>
          <w:p w14:paraId="02182A19" w14:textId="77777777" w:rsidR="000603E4" w:rsidRDefault="00000000">
            <w:r>
              <w:t xml:space="preserve">Is partial demolition of a non-habitable dwelling to facilitate renovation and refreshment development, and if so, is it exempt </w:t>
            </w:r>
            <w:r>
              <w:lastRenderedPageBreak/>
              <w:t>development?</w:t>
            </w:r>
          </w:p>
        </w:tc>
      </w:tr>
      <w:tr w:rsidR="000603E4" w14:paraId="7BC39176" w14:textId="77777777">
        <w:tc>
          <w:tcPr>
            <w:tcW w:w="1360" w:type="dxa"/>
          </w:tcPr>
          <w:p w14:paraId="3538EA26" w14:textId="77777777" w:rsidR="000603E4" w:rsidRDefault="00000000">
            <w:r>
              <w:lastRenderedPageBreak/>
              <w:t>2024-09-09 00:00:00</w:t>
            </w:r>
          </w:p>
        </w:tc>
        <w:tc>
          <w:tcPr>
            <w:tcW w:w="1360" w:type="dxa"/>
          </w:tcPr>
          <w:p w14:paraId="637B779D" w14:textId="77777777" w:rsidR="000603E4" w:rsidRDefault="00000000">
            <w:r>
              <w:t>2024-10-07 00:00:00</w:t>
            </w:r>
          </w:p>
        </w:tc>
        <w:tc>
          <w:tcPr>
            <w:tcW w:w="1360" w:type="dxa"/>
          </w:tcPr>
          <w:p w14:paraId="12A8AAA3" w14:textId="77777777" w:rsidR="000603E4" w:rsidRDefault="00000000">
            <w:r>
              <w:t>DEC827</w:t>
            </w:r>
          </w:p>
        </w:tc>
        <w:tc>
          <w:tcPr>
            <w:tcW w:w="1360" w:type="dxa"/>
          </w:tcPr>
          <w:p w14:paraId="6BA6F891" w14:textId="77777777" w:rsidR="000603E4" w:rsidRDefault="00000000">
            <w:r>
              <w:t>The Heritage Council</w:t>
            </w:r>
          </w:p>
        </w:tc>
        <w:tc>
          <w:tcPr>
            <w:tcW w:w="1360" w:type="dxa"/>
          </w:tcPr>
          <w:p w14:paraId="7F9ACC35" w14:textId="77777777" w:rsidR="000603E4" w:rsidRDefault="000603E4"/>
        </w:tc>
        <w:tc>
          <w:tcPr>
            <w:tcW w:w="1360" w:type="dxa"/>
          </w:tcPr>
          <w:p w14:paraId="7098FF11" w14:textId="77777777" w:rsidR="000603E4" w:rsidRDefault="00000000">
            <w:r>
              <w:t>Gáirdín an Ghorta, Sheepstown, Dunnamaggin, Co Kilkenny R95 NP40</w:t>
            </w:r>
          </w:p>
        </w:tc>
        <w:tc>
          <w:tcPr>
            <w:tcW w:w="1360" w:type="dxa"/>
          </w:tcPr>
          <w:p w14:paraId="387E2C15" w14:textId="77777777" w:rsidR="000603E4" w:rsidRDefault="000603E4"/>
        </w:tc>
        <w:tc>
          <w:tcPr>
            <w:tcW w:w="1360" w:type="dxa"/>
          </w:tcPr>
          <w:p w14:paraId="5B6DF3AD" w14:textId="77777777" w:rsidR="000603E4" w:rsidRDefault="00000000">
            <w:r>
              <w:t>Not Exempt</w:t>
            </w:r>
          </w:p>
        </w:tc>
        <w:tc>
          <w:tcPr>
            <w:tcW w:w="1360" w:type="dxa"/>
          </w:tcPr>
          <w:p w14:paraId="242A09B8" w14:textId="77777777" w:rsidR="000603E4" w:rsidRDefault="00000000">
            <w:r>
              <w:t>Is the temorary ancillary use of the community centre for a thatched training course from October 2024 to May 2025 exempt development?</w:t>
            </w:r>
          </w:p>
        </w:tc>
      </w:tr>
      <w:tr w:rsidR="000603E4" w14:paraId="2238C7FA" w14:textId="77777777">
        <w:tc>
          <w:tcPr>
            <w:tcW w:w="1360" w:type="dxa"/>
          </w:tcPr>
          <w:p w14:paraId="18B04FDC" w14:textId="77777777" w:rsidR="000603E4" w:rsidRDefault="00000000">
            <w:r>
              <w:t>2024-09-10 00:00:00</w:t>
            </w:r>
          </w:p>
        </w:tc>
        <w:tc>
          <w:tcPr>
            <w:tcW w:w="1360" w:type="dxa"/>
          </w:tcPr>
          <w:p w14:paraId="3EF4654B" w14:textId="77777777" w:rsidR="000603E4" w:rsidRDefault="00000000">
            <w:r>
              <w:t>2025-02-26 00:00:00</w:t>
            </w:r>
          </w:p>
        </w:tc>
        <w:tc>
          <w:tcPr>
            <w:tcW w:w="1360" w:type="dxa"/>
          </w:tcPr>
          <w:p w14:paraId="40DEB4D4" w14:textId="77777777" w:rsidR="000603E4" w:rsidRDefault="00000000">
            <w:r>
              <w:t>DEC828</w:t>
            </w:r>
          </w:p>
        </w:tc>
        <w:tc>
          <w:tcPr>
            <w:tcW w:w="1360" w:type="dxa"/>
          </w:tcPr>
          <w:p w14:paraId="3ACC06E7" w14:textId="77777777" w:rsidR="000603E4" w:rsidRDefault="00000000">
            <w:r>
              <w:t>Butler McBride Ltd</w:t>
            </w:r>
          </w:p>
        </w:tc>
        <w:tc>
          <w:tcPr>
            <w:tcW w:w="1360" w:type="dxa"/>
          </w:tcPr>
          <w:p w14:paraId="4031963F" w14:textId="77777777" w:rsidR="000603E4" w:rsidRDefault="00000000">
            <w:r>
              <w:t>2024-10-07 00:00:00</w:t>
            </w:r>
          </w:p>
        </w:tc>
        <w:tc>
          <w:tcPr>
            <w:tcW w:w="1360" w:type="dxa"/>
          </w:tcPr>
          <w:p w14:paraId="495DCFEB" w14:textId="77777777" w:rsidR="000603E4" w:rsidRDefault="00000000">
            <w:r>
              <w:t>49 John Street Upper, Kilkenny R95 XF83</w:t>
            </w:r>
          </w:p>
        </w:tc>
        <w:tc>
          <w:tcPr>
            <w:tcW w:w="1360" w:type="dxa"/>
          </w:tcPr>
          <w:p w14:paraId="2EFE4CD4" w14:textId="77777777" w:rsidR="000603E4" w:rsidRDefault="000603E4"/>
        </w:tc>
        <w:tc>
          <w:tcPr>
            <w:tcW w:w="1360" w:type="dxa"/>
          </w:tcPr>
          <w:p w14:paraId="6CD62E6A" w14:textId="77777777" w:rsidR="000603E4" w:rsidRDefault="00000000">
            <w:r>
              <w:t>Not Exempt</w:t>
            </w:r>
          </w:p>
        </w:tc>
        <w:tc>
          <w:tcPr>
            <w:tcW w:w="1360" w:type="dxa"/>
          </w:tcPr>
          <w:p w14:paraId="6FBF8AB2" w14:textId="77777777" w:rsidR="000603E4" w:rsidRDefault="00000000">
            <w:r>
              <w:t>Is the change of use of a former ground floor commercial  unit, first floor offices and 4no. Bedsits (ground and first floor) for the purpose of providing accommodation of international applicants under SI 376/2023 development, and if so, is it exempt dev</w:t>
            </w:r>
          </w:p>
        </w:tc>
      </w:tr>
      <w:tr w:rsidR="000603E4" w14:paraId="7BA407A5" w14:textId="77777777">
        <w:tc>
          <w:tcPr>
            <w:tcW w:w="1360" w:type="dxa"/>
          </w:tcPr>
          <w:p w14:paraId="775C784A" w14:textId="77777777" w:rsidR="000603E4" w:rsidRDefault="00000000">
            <w:r>
              <w:t>2024-09-19 00:00:00</w:t>
            </w:r>
          </w:p>
        </w:tc>
        <w:tc>
          <w:tcPr>
            <w:tcW w:w="1360" w:type="dxa"/>
          </w:tcPr>
          <w:p w14:paraId="317FB11C" w14:textId="77777777" w:rsidR="000603E4" w:rsidRDefault="00000000">
            <w:r>
              <w:t>2024-10-11 00:00:00</w:t>
            </w:r>
          </w:p>
        </w:tc>
        <w:tc>
          <w:tcPr>
            <w:tcW w:w="1360" w:type="dxa"/>
          </w:tcPr>
          <w:p w14:paraId="0ABA4D53" w14:textId="77777777" w:rsidR="000603E4" w:rsidRDefault="00000000">
            <w:r>
              <w:t>DEC829</w:t>
            </w:r>
          </w:p>
        </w:tc>
        <w:tc>
          <w:tcPr>
            <w:tcW w:w="1360" w:type="dxa"/>
          </w:tcPr>
          <w:p w14:paraId="28352DF0" w14:textId="77777777" w:rsidR="000603E4" w:rsidRDefault="00000000">
            <w:r>
              <w:t>Noel Whelan</w:t>
            </w:r>
          </w:p>
        </w:tc>
        <w:tc>
          <w:tcPr>
            <w:tcW w:w="1360" w:type="dxa"/>
          </w:tcPr>
          <w:p w14:paraId="1B30204A" w14:textId="77777777" w:rsidR="000603E4" w:rsidRDefault="000603E4"/>
        </w:tc>
        <w:tc>
          <w:tcPr>
            <w:tcW w:w="1360" w:type="dxa"/>
          </w:tcPr>
          <w:p w14:paraId="20537108" w14:textId="77777777" w:rsidR="000603E4" w:rsidRDefault="00000000">
            <w:r>
              <w:t>St Catherines, Freshford, Co Kilkenny R95 C578</w:t>
            </w:r>
          </w:p>
        </w:tc>
        <w:tc>
          <w:tcPr>
            <w:tcW w:w="1360" w:type="dxa"/>
          </w:tcPr>
          <w:p w14:paraId="3C23F196" w14:textId="77777777" w:rsidR="000603E4" w:rsidRDefault="000603E4"/>
        </w:tc>
        <w:tc>
          <w:tcPr>
            <w:tcW w:w="1360" w:type="dxa"/>
          </w:tcPr>
          <w:p w14:paraId="49F7CB60" w14:textId="77777777" w:rsidR="000603E4" w:rsidRDefault="00000000">
            <w:r>
              <w:t>Exempt</w:t>
            </w:r>
          </w:p>
        </w:tc>
        <w:tc>
          <w:tcPr>
            <w:tcW w:w="1360" w:type="dxa"/>
          </w:tcPr>
          <w:p w14:paraId="42421172" w14:textId="77777777" w:rsidR="000603E4" w:rsidRDefault="00000000">
            <w:r>
              <w:t>Is the use of St Catherines, former nursing home, to accommodate persons seeking international protection development, and if so, is it exempt development?</w:t>
            </w:r>
          </w:p>
        </w:tc>
      </w:tr>
      <w:tr w:rsidR="000603E4" w14:paraId="09BA5DEB" w14:textId="77777777">
        <w:tc>
          <w:tcPr>
            <w:tcW w:w="1360" w:type="dxa"/>
          </w:tcPr>
          <w:p w14:paraId="5EC63ED9" w14:textId="77777777" w:rsidR="000603E4" w:rsidRDefault="00000000">
            <w:r>
              <w:t>2024-09-26 00:00:00</w:t>
            </w:r>
          </w:p>
        </w:tc>
        <w:tc>
          <w:tcPr>
            <w:tcW w:w="1360" w:type="dxa"/>
          </w:tcPr>
          <w:p w14:paraId="7665F90C" w14:textId="77777777" w:rsidR="000603E4" w:rsidRDefault="00000000">
            <w:r>
              <w:t>2024-10-18 00:00:00</w:t>
            </w:r>
          </w:p>
        </w:tc>
        <w:tc>
          <w:tcPr>
            <w:tcW w:w="1360" w:type="dxa"/>
          </w:tcPr>
          <w:p w14:paraId="411048FB" w14:textId="77777777" w:rsidR="000603E4" w:rsidRDefault="00000000">
            <w:r>
              <w:t>DEC830</w:t>
            </w:r>
          </w:p>
        </w:tc>
        <w:tc>
          <w:tcPr>
            <w:tcW w:w="1360" w:type="dxa"/>
          </w:tcPr>
          <w:p w14:paraId="28CC9655" w14:textId="77777777" w:rsidR="000603E4" w:rsidRDefault="00000000">
            <w:r>
              <w:t>Jason McDonald</w:t>
            </w:r>
          </w:p>
        </w:tc>
        <w:tc>
          <w:tcPr>
            <w:tcW w:w="1360" w:type="dxa"/>
          </w:tcPr>
          <w:p w14:paraId="4BB009DA" w14:textId="77777777" w:rsidR="000603E4" w:rsidRDefault="000603E4"/>
        </w:tc>
        <w:tc>
          <w:tcPr>
            <w:tcW w:w="1360" w:type="dxa"/>
          </w:tcPr>
          <w:p w14:paraId="3B76DB45" w14:textId="77777777" w:rsidR="000603E4" w:rsidRDefault="00000000">
            <w:r>
              <w:t>Newtown, Graiguenamanagh, Co Kilkenny</w:t>
            </w:r>
          </w:p>
        </w:tc>
        <w:tc>
          <w:tcPr>
            <w:tcW w:w="1360" w:type="dxa"/>
          </w:tcPr>
          <w:p w14:paraId="59C6AF32" w14:textId="77777777" w:rsidR="000603E4" w:rsidRDefault="000603E4"/>
        </w:tc>
        <w:tc>
          <w:tcPr>
            <w:tcW w:w="1360" w:type="dxa"/>
          </w:tcPr>
          <w:p w14:paraId="363BF5CB" w14:textId="77777777" w:rsidR="000603E4" w:rsidRDefault="00000000">
            <w:r>
              <w:t>Not Exempt</w:t>
            </w:r>
          </w:p>
        </w:tc>
        <w:tc>
          <w:tcPr>
            <w:tcW w:w="1360" w:type="dxa"/>
          </w:tcPr>
          <w:p w14:paraId="3551446A" w14:textId="77777777" w:rsidR="000603E4" w:rsidRDefault="00000000">
            <w:r>
              <w:t>Is the renovation of the cottage and construction of 39m2 extension to rear of building development, and if so, exempt development?</w:t>
            </w:r>
          </w:p>
        </w:tc>
      </w:tr>
      <w:tr w:rsidR="000603E4" w14:paraId="7B4332B2" w14:textId="77777777">
        <w:tc>
          <w:tcPr>
            <w:tcW w:w="1360" w:type="dxa"/>
          </w:tcPr>
          <w:p w14:paraId="4DB1B7D1" w14:textId="77777777" w:rsidR="000603E4" w:rsidRDefault="00000000">
            <w:r>
              <w:t>2024-09-27 00:00:00</w:t>
            </w:r>
          </w:p>
        </w:tc>
        <w:tc>
          <w:tcPr>
            <w:tcW w:w="1360" w:type="dxa"/>
          </w:tcPr>
          <w:p w14:paraId="35E5B6A7" w14:textId="77777777" w:rsidR="000603E4" w:rsidRDefault="00000000">
            <w:r>
              <w:t>2024-10-18 00:00:00</w:t>
            </w:r>
          </w:p>
        </w:tc>
        <w:tc>
          <w:tcPr>
            <w:tcW w:w="1360" w:type="dxa"/>
          </w:tcPr>
          <w:p w14:paraId="489CE375" w14:textId="77777777" w:rsidR="000603E4" w:rsidRDefault="00000000">
            <w:r>
              <w:t>DEC831</w:t>
            </w:r>
          </w:p>
        </w:tc>
        <w:tc>
          <w:tcPr>
            <w:tcW w:w="1360" w:type="dxa"/>
          </w:tcPr>
          <w:p w14:paraId="45CEE196" w14:textId="77777777" w:rsidR="000603E4" w:rsidRDefault="00000000">
            <w:r>
              <w:t>Urs Tobler</w:t>
            </w:r>
          </w:p>
        </w:tc>
        <w:tc>
          <w:tcPr>
            <w:tcW w:w="1360" w:type="dxa"/>
          </w:tcPr>
          <w:p w14:paraId="2CB1086B" w14:textId="77777777" w:rsidR="000603E4" w:rsidRDefault="000603E4"/>
        </w:tc>
        <w:tc>
          <w:tcPr>
            <w:tcW w:w="1360" w:type="dxa"/>
          </w:tcPr>
          <w:p w14:paraId="1E9CAAF1" w14:textId="77777777" w:rsidR="000603E4" w:rsidRDefault="00000000">
            <w:r>
              <w:t>23 St Francis Terrace, Kilkenny R95D6DR</w:t>
            </w:r>
          </w:p>
        </w:tc>
        <w:tc>
          <w:tcPr>
            <w:tcW w:w="1360" w:type="dxa"/>
          </w:tcPr>
          <w:p w14:paraId="7B56B09F" w14:textId="77777777" w:rsidR="000603E4" w:rsidRDefault="000603E4"/>
        </w:tc>
        <w:tc>
          <w:tcPr>
            <w:tcW w:w="1360" w:type="dxa"/>
          </w:tcPr>
          <w:p w14:paraId="47C2B222" w14:textId="77777777" w:rsidR="000603E4" w:rsidRDefault="00000000">
            <w:r>
              <w:t>Exempt</w:t>
            </w:r>
          </w:p>
        </w:tc>
        <w:tc>
          <w:tcPr>
            <w:tcW w:w="1360" w:type="dxa"/>
          </w:tcPr>
          <w:p w14:paraId="13388B43" w14:textId="77777777" w:rsidR="000603E4" w:rsidRDefault="00000000">
            <w:r>
              <w:t>Is the existing extension development, and if so, is it exempt development?</w:t>
            </w:r>
          </w:p>
        </w:tc>
      </w:tr>
      <w:tr w:rsidR="000603E4" w14:paraId="75B8D86E" w14:textId="77777777">
        <w:tc>
          <w:tcPr>
            <w:tcW w:w="1360" w:type="dxa"/>
          </w:tcPr>
          <w:p w14:paraId="5BFCE10E" w14:textId="77777777" w:rsidR="000603E4" w:rsidRDefault="00000000">
            <w:r>
              <w:t>2024-</w:t>
            </w:r>
            <w:r>
              <w:lastRenderedPageBreak/>
              <w:t>10-01 00:00:00</w:t>
            </w:r>
          </w:p>
        </w:tc>
        <w:tc>
          <w:tcPr>
            <w:tcW w:w="1360" w:type="dxa"/>
          </w:tcPr>
          <w:p w14:paraId="0F52C2CF" w14:textId="77777777" w:rsidR="000603E4" w:rsidRDefault="00000000">
            <w:r>
              <w:lastRenderedPageBreak/>
              <w:t>2024-</w:t>
            </w:r>
            <w:r>
              <w:lastRenderedPageBreak/>
              <w:t>12-20 00:00:00</w:t>
            </w:r>
          </w:p>
        </w:tc>
        <w:tc>
          <w:tcPr>
            <w:tcW w:w="1360" w:type="dxa"/>
          </w:tcPr>
          <w:p w14:paraId="7508482D" w14:textId="77777777" w:rsidR="000603E4" w:rsidRDefault="00000000">
            <w:r>
              <w:lastRenderedPageBreak/>
              <w:t>DEC832</w:t>
            </w:r>
          </w:p>
        </w:tc>
        <w:tc>
          <w:tcPr>
            <w:tcW w:w="1360" w:type="dxa"/>
          </w:tcPr>
          <w:p w14:paraId="59C5E367" w14:textId="77777777" w:rsidR="000603E4" w:rsidRDefault="00000000">
            <w:r>
              <w:t xml:space="preserve">White Sand </w:t>
            </w:r>
            <w:r>
              <w:lastRenderedPageBreak/>
              <w:t>Consultancy</w:t>
            </w:r>
          </w:p>
        </w:tc>
        <w:tc>
          <w:tcPr>
            <w:tcW w:w="1360" w:type="dxa"/>
          </w:tcPr>
          <w:p w14:paraId="17B1C667" w14:textId="77777777" w:rsidR="000603E4" w:rsidRDefault="00000000">
            <w:r>
              <w:lastRenderedPageBreak/>
              <w:t>2024-</w:t>
            </w:r>
            <w:r>
              <w:lastRenderedPageBreak/>
              <w:t>10-30 00:00:00</w:t>
            </w:r>
          </w:p>
        </w:tc>
        <w:tc>
          <w:tcPr>
            <w:tcW w:w="1360" w:type="dxa"/>
          </w:tcPr>
          <w:p w14:paraId="1A152B0C" w14:textId="77777777" w:rsidR="000603E4" w:rsidRDefault="00000000">
            <w:r>
              <w:lastRenderedPageBreak/>
              <w:t xml:space="preserve">Shillogher </w:t>
            </w:r>
            <w:r>
              <w:lastRenderedPageBreak/>
              <w:t>House, Callan Road, Kilkenny</w:t>
            </w:r>
          </w:p>
        </w:tc>
        <w:tc>
          <w:tcPr>
            <w:tcW w:w="1360" w:type="dxa"/>
          </w:tcPr>
          <w:p w14:paraId="392125BB" w14:textId="77777777" w:rsidR="000603E4" w:rsidRDefault="000603E4"/>
        </w:tc>
        <w:tc>
          <w:tcPr>
            <w:tcW w:w="1360" w:type="dxa"/>
          </w:tcPr>
          <w:p w14:paraId="47B13D84" w14:textId="77777777" w:rsidR="000603E4" w:rsidRDefault="00000000">
            <w:r>
              <w:t>Exempt</w:t>
            </w:r>
          </w:p>
        </w:tc>
        <w:tc>
          <w:tcPr>
            <w:tcW w:w="1360" w:type="dxa"/>
          </w:tcPr>
          <w:p w14:paraId="7591CED6" w14:textId="77777777" w:rsidR="000603E4" w:rsidRDefault="00000000">
            <w:r>
              <w:t xml:space="preserve">Is the change of use from </w:t>
            </w:r>
            <w:r>
              <w:lastRenderedPageBreak/>
              <w:t>social care accommodation for Ukrainians displaced by war in Ukraine under the provisions of SI306 of 2022, to accommodation for displaced persons seeking ineternational protection as provided for under Class 20F of Part 1 of Sch</w:t>
            </w:r>
          </w:p>
        </w:tc>
      </w:tr>
      <w:tr w:rsidR="000603E4" w14:paraId="0D935388" w14:textId="77777777">
        <w:tc>
          <w:tcPr>
            <w:tcW w:w="1360" w:type="dxa"/>
          </w:tcPr>
          <w:p w14:paraId="4F53FB5B" w14:textId="77777777" w:rsidR="000603E4" w:rsidRDefault="00000000">
            <w:r>
              <w:lastRenderedPageBreak/>
              <w:t>2024-10-01 00:00:00</w:t>
            </w:r>
          </w:p>
        </w:tc>
        <w:tc>
          <w:tcPr>
            <w:tcW w:w="1360" w:type="dxa"/>
          </w:tcPr>
          <w:p w14:paraId="63DEB496" w14:textId="77777777" w:rsidR="000603E4" w:rsidRDefault="000603E4"/>
        </w:tc>
        <w:tc>
          <w:tcPr>
            <w:tcW w:w="1360" w:type="dxa"/>
          </w:tcPr>
          <w:p w14:paraId="71C2D939" w14:textId="77777777" w:rsidR="000603E4" w:rsidRDefault="00000000">
            <w:r>
              <w:t>DEC833</w:t>
            </w:r>
          </w:p>
        </w:tc>
        <w:tc>
          <w:tcPr>
            <w:tcW w:w="1360" w:type="dxa"/>
          </w:tcPr>
          <w:p w14:paraId="5B144DC6" w14:textId="77777777" w:rsidR="000603E4" w:rsidRDefault="00000000">
            <w:r>
              <w:t>White Sand Consultancy</w:t>
            </w:r>
          </w:p>
        </w:tc>
        <w:tc>
          <w:tcPr>
            <w:tcW w:w="1360" w:type="dxa"/>
          </w:tcPr>
          <w:p w14:paraId="34F89EB0" w14:textId="77777777" w:rsidR="000603E4" w:rsidRDefault="00000000">
            <w:r>
              <w:t>2024-10-30 00:00:00</w:t>
            </w:r>
          </w:p>
        </w:tc>
        <w:tc>
          <w:tcPr>
            <w:tcW w:w="1360" w:type="dxa"/>
          </w:tcPr>
          <w:p w14:paraId="40ECA625" w14:textId="77777777" w:rsidR="000603E4" w:rsidRDefault="00000000">
            <w:r>
              <w:t>Laurel Lodge, Circular Road, Kilkenny</w:t>
            </w:r>
          </w:p>
        </w:tc>
        <w:tc>
          <w:tcPr>
            <w:tcW w:w="1360" w:type="dxa"/>
          </w:tcPr>
          <w:p w14:paraId="51AEBBF9" w14:textId="77777777" w:rsidR="000603E4" w:rsidRDefault="000603E4"/>
        </w:tc>
        <w:tc>
          <w:tcPr>
            <w:tcW w:w="1360" w:type="dxa"/>
          </w:tcPr>
          <w:p w14:paraId="376E13D4" w14:textId="77777777" w:rsidR="000603E4" w:rsidRDefault="000603E4"/>
        </w:tc>
        <w:tc>
          <w:tcPr>
            <w:tcW w:w="1360" w:type="dxa"/>
          </w:tcPr>
          <w:p w14:paraId="14FB73BA" w14:textId="77777777" w:rsidR="000603E4" w:rsidRDefault="00000000">
            <w:r>
              <w:t>Is the change of use from social care accommodation for Ukrainians displaced by war in Ukraine under the provisions of SI306 of 2022, to accommodation for displaced persons seeking ineternational protection as provided for under Class 20F of Part 1 of Sch</w:t>
            </w:r>
          </w:p>
        </w:tc>
      </w:tr>
      <w:tr w:rsidR="000603E4" w14:paraId="05395E3A" w14:textId="77777777">
        <w:tc>
          <w:tcPr>
            <w:tcW w:w="1360" w:type="dxa"/>
          </w:tcPr>
          <w:p w14:paraId="67F83B48" w14:textId="77777777" w:rsidR="000603E4" w:rsidRDefault="00000000">
            <w:r>
              <w:t>2024-10-07 00:00:00</w:t>
            </w:r>
          </w:p>
        </w:tc>
        <w:tc>
          <w:tcPr>
            <w:tcW w:w="1360" w:type="dxa"/>
          </w:tcPr>
          <w:p w14:paraId="39071FCF" w14:textId="77777777" w:rsidR="000603E4" w:rsidRDefault="00000000">
            <w:r>
              <w:t>2024-11-01 00:00:00</w:t>
            </w:r>
          </w:p>
        </w:tc>
        <w:tc>
          <w:tcPr>
            <w:tcW w:w="1360" w:type="dxa"/>
          </w:tcPr>
          <w:p w14:paraId="615C1C31" w14:textId="77777777" w:rsidR="000603E4" w:rsidRDefault="00000000">
            <w:r>
              <w:t>DEC834</w:t>
            </w:r>
          </w:p>
        </w:tc>
        <w:tc>
          <w:tcPr>
            <w:tcW w:w="1360" w:type="dxa"/>
          </w:tcPr>
          <w:p w14:paraId="25B27565" w14:textId="77777777" w:rsidR="000603E4" w:rsidRDefault="00000000">
            <w:r>
              <w:t>Nile Minaret Medical Services Ltd</w:t>
            </w:r>
          </w:p>
        </w:tc>
        <w:tc>
          <w:tcPr>
            <w:tcW w:w="1360" w:type="dxa"/>
          </w:tcPr>
          <w:p w14:paraId="4A4E6541" w14:textId="77777777" w:rsidR="000603E4" w:rsidRDefault="000603E4"/>
        </w:tc>
        <w:tc>
          <w:tcPr>
            <w:tcW w:w="1360" w:type="dxa"/>
          </w:tcPr>
          <w:p w14:paraId="3C8F45FB" w14:textId="77777777" w:rsidR="000603E4" w:rsidRDefault="00000000">
            <w:r>
              <w:t>Main Street, Paulstown, Co Kilkenny  R95 YH68</w:t>
            </w:r>
          </w:p>
        </w:tc>
        <w:tc>
          <w:tcPr>
            <w:tcW w:w="1360" w:type="dxa"/>
          </w:tcPr>
          <w:p w14:paraId="5F7C8014" w14:textId="77777777" w:rsidR="000603E4" w:rsidRDefault="000603E4"/>
        </w:tc>
        <w:tc>
          <w:tcPr>
            <w:tcW w:w="1360" w:type="dxa"/>
          </w:tcPr>
          <w:p w14:paraId="464A6D8F" w14:textId="77777777" w:rsidR="000603E4" w:rsidRDefault="00000000">
            <w:r>
              <w:t>Not Exempt</w:t>
            </w:r>
          </w:p>
        </w:tc>
        <w:tc>
          <w:tcPr>
            <w:tcW w:w="1360" w:type="dxa"/>
          </w:tcPr>
          <w:p w14:paraId="3059EF2D" w14:textId="77777777" w:rsidR="000603E4" w:rsidRDefault="00000000">
            <w:r>
              <w:t>Is the change of use of a building which has a permitted use for 'health and social care accommodation' (Respite Care Facility) to a Class 20F (S.I. No 376 of 2023) of the Planning &amp; Development (Exempted Development) (No.4) Regulations 2023 use developme</w:t>
            </w:r>
          </w:p>
        </w:tc>
      </w:tr>
      <w:tr w:rsidR="000603E4" w14:paraId="74A3EAAF" w14:textId="77777777">
        <w:tc>
          <w:tcPr>
            <w:tcW w:w="1360" w:type="dxa"/>
          </w:tcPr>
          <w:p w14:paraId="04E0987D" w14:textId="77777777" w:rsidR="000603E4" w:rsidRDefault="00000000">
            <w:r>
              <w:t>2024-10-14 00:00:00</w:t>
            </w:r>
          </w:p>
        </w:tc>
        <w:tc>
          <w:tcPr>
            <w:tcW w:w="1360" w:type="dxa"/>
          </w:tcPr>
          <w:p w14:paraId="3746967A" w14:textId="77777777" w:rsidR="000603E4" w:rsidRDefault="00000000">
            <w:r>
              <w:t>2024-11-11 00:00:00</w:t>
            </w:r>
          </w:p>
        </w:tc>
        <w:tc>
          <w:tcPr>
            <w:tcW w:w="1360" w:type="dxa"/>
          </w:tcPr>
          <w:p w14:paraId="2A07A076" w14:textId="77777777" w:rsidR="000603E4" w:rsidRDefault="00000000">
            <w:r>
              <w:t>DEC835</w:t>
            </w:r>
          </w:p>
        </w:tc>
        <w:tc>
          <w:tcPr>
            <w:tcW w:w="1360" w:type="dxa"/>
          </w:tcPr>
          <w:p w14:paraId="01A3960E" w14:textId="77777777" w:rsidR="000603E4" w:rsidRDefault="00000000">
            <w:r>
              <w:t>Martin Murphy</w:t>
            </w:r>
          </w:p>
        </w:tc>
        <w:tc>
          <w:tcPr>
            <w:tcW w:w="1360" w:type="dxa"/>
          </w:tcPr>
          <w:p w14:paraId="7BC039A0" w14:textId="77777777" w:rsidR="000603E4" w:rsidRDefault="000603E4"/>
        </w:tc>
        <w:tc>
          <w:tcPr>
            <w:tcW w:w="1360" w:type="dxa"/>
          </w:tcPr>
          <w:p w14:paraId="186FA537" w14:textId="77777777" w:rsidR="000603E4" w:rsidRDefault="00000000">
            <w:r>
              <w:t>Barrack Street, Goresbridge, Co Kilkenny</w:t>
            </w:r>
          </w:p>
        </w:tc>
        <w:tc>
          <w:tcPr>
            <w:tcW w:w="1360" w:type="dxa"/>
          </w:tcPr>
          <w:p w14:paraId="0E21F830" w14:textId="77777777" w:rsidR="000603E4" w:rsidRDefault="000603E4"/>
        </w:tc>
        <w:tc>
          <w:tcPr>
            <w:tcW w:w="1360" w:type="dxa"/>
          </w:tcPr>
          <w:p w14:paraId="483B0EAC" w14:textId="77777777" w:rsidR="000603E4" w:rsidRDefault="00000000">
            <w:r>
              <w:t>Not Exempt</w:t>
            </w:r>
          </w:p>
        </w:tc>
        <w:tc>
          <w:tcPr>
            <w:tcW w:w="1360" w:type="dxa"/>
          </w:tcPr>
          <w:p w14:paraId="1CAEB008" w14:textId="77777777" w:rsidR="000603E4" w:rsidRDefault="00000000">
            <w:r>
              <w:t xml:space="preserve">Can the Planning Authority confirm the reduction in floor area of the permitted terrace dwellings as granted under permission P21/1041, does not constitute a </w:t>
            </w:r>
            <w:r>
              <w:lastRenderedPageBreak/>
              <w:t>material contravention of the granted permission?  Is this development, and if so, is it exempt d</w:t>
            </w:r>
          </w:p>
        </w:tc>
      </w:tr>
      <w:tr w:rsidR="000603E4" w14:paraId="283D5D7F" w14:textId="77777777">
        <w:tc>
          <w:tcPr>
            <w:tcW w:w="1360" w:type="dxa"/>
          </w:tcPr>
          <w:p w14:paraId="4F6F3C3A" w14:textId="77777777" w:rsidR="000603E4" w:rsidRDefault="00000000">
            <w:r>
              <w:lastRenderedPageBreak/>
              <w:t>2024-10-15 00:00:00</w:t>
            </w:r>
          </w:p>
        </w:tc>
        <w:tc>
          <w:tcPr>
            <w:tcW w:w="1360" w:type="dxa"/>
          </w:tcPr>
          <w:p w14:paraId="79665243" w14:textId="77777777" w:rsidR="000603E4" w:rsidRDefault="00000000">
            <w:r>
              <w:t>2024-11-08 00:00:00</w:t>
            </w:r>
          </w:p>
        </w:tc>
        <w:tc>
          <w:tcPr>
            <w:tcW w:w="1360" w:type="dxa"/>
          </w:tcPr>
          <w:p w14:paraId="656EC255" w14:textId="77777777" w:rsidR="000603E4" w:rsidRDefault="00000000">
            <w:r>
              <w:t>DEC836</w:t>
            </w:r>
          </w:p>
        </w:tc>
        <w:tc>
          <w:tcPr>
            <w:tcW w:w="1360" w:type="dxa"/>
          </w:tcPr>
          <w:p w14:paraId="65222998" w14:textId="77777777" w:rsidR="000603E4" w:rsidRDefault="00000000">
            <w:r>
              <w:t>Chris Hogan</w:t>
            </w:r>
          </w:p>
        </w:tc>
        <w:tc>
          <w:tcPr>
            <w:tcW w:w="1360" w:type="dxa"/>
          </w:tcPr>
          <w:p w14:paraId="6AA28994" w14:textId="77777777" w:rsidR="000603E4" w:rsidRDefault="000603E4"/>
        </w:tc>
        <w:tc>
          <w:tcPr>
            <w:tcW w:w="1360" w:type="dxa"/>
          </w:tcPr>
          <w:p w14:paraId="7884D90A" w14:textId="77777777" w:rsidR="000603E4" w:rsidRDefault="00000000">
            <w:r>
              <w:t>Iona, Goslingstown, Co Kilkenny R95 Y22D</w:t>
            </w:r>
          </w:p>
        </w:tc>
        <w:tc>
          <w:tcPr>
            <w:tcW w:w="1360" w:type="dxa"/>
          </w:tcPr>
          <w:p w14:paraId="1B875284" w14:textId="77777777" w:rsidR="000603E4" w:rsidRDefault="000603E4"/>
        </w:tc>
        <w:tc>
          <w:tcPr>
            <w:tcW w:w="1360" w:type="dxa"/>
          </w:tcPr>
          <w:p w14:paraId="31754B6D" w14:textId="77777777" w:rsidR="000603E4" w:rsidRDefault="00000000">
            <w:r>
              <w:t>Exempt</w:t>
            </w:r>
          </w:p>
        </w:tc>
        <w:tc>
          <w:tcPr>
            <w:tcW w:w="1360" w:type="dxa"/>
          </w:tcPr>
          <w:p w14:paraId="7BDB5449" w14:textId="77777777" w:rsidR="000603E4" w:rsidRDefault="00000000">
            <w:r>
              <w:t>Are the amendments to the fenestration and general layout of the front and side elevations development, and is so, are they exempt development?</w:t>
            </w:r>
          </w:p>
        </w:tc>
      </w:tr>
      <w:tr w:rsidR="000603E4" w14:paraId="3645A4B8" w14:textId="77777777">
        <w:tc>
          <w:tcPr>
            <w:tcW w:w="1360" w:type="dxa"/>
          </w:tcPr>
          <w:p w14:paraId="5538970B" w14:textId="77777777" w:rsidR="000603E4" w:rsidRDefault="00000000">
            <w:r>
              <w:t>2024-10-16 00:00:00</w:t>
            </w:r>
          </w:p>
        </w:tc>
        <w:tc>
          <w:tcPr>
            <w:tcW w:w="1360" w:type="dxa"/>
          </w:tcPr>
          <w:p w14:paraId="77076CE4" w14:textId="77777777" w:rsidR="000603E4" w:rsidRDefault="00000000">
            <w:r>
              <w:t>2024-11-01 00:00:00</w:t>
            </w:r>
          </w:p>
        </w:tc>
        <w:tc>
          <w:tcPr>
            <w:tcW w:w="1360" w:type="dxa"/>
          </w:tcPr>
          <w:p w14:paraId="72E9563E" w14:textId="77777777" w:rsidR="000603E4" w:rsidRDefault="00000000">
            <w:r>
              <w:t>DEC837</w:t>
            </w:r>
          </w:p>
        </w:tc>
        <w:tc>
          <w:tcPr>
            <w:tcW w:w="1360" w:type="dxa"/>
          </w:tcPr>
          <w:p w14:paraId="7C9E8C9E" w14:textId="77777777" w:rsidR="000603E4" w:rsidRDefault="00000000">
            <w:r>
              <w:t>Catherine Furlong</w:t>
            </w:r>
          </w:p>
        </w:tc>
        <w:tc>
          <w:tcPr>
            <w:tcW w:w="1360" w:type="dxa"/>
          </w:tcPr>
          <w:p w14:paraId="69859297" w14:textId="77777777" w:rsidR="000603E4" w:rsidRDefault="000603E4"/>
        </w:tc>
        <w:tc>
          <w:tcPr>
            <w:tcW w:w="1360" w:type="dxa"/>
          </w:tcPr>
          <w:p w14:paraId="44559B2C" w14:textId="77777777" w:rsidR="000603E4" w:rsidRDefault="00000000">
            <w:r>
              <w:t>The Rower, Co Kilkenny R95 H0F2</w:t>
            </w:r>
          </w:p>
        </w:tc>
        <w:tc>
          <w:tcPr>
            <w:tcW w:w="1360" w:type="dxa"/>
          </w:tcPr>
          <w:p w14:paraId="232ECB8A" w14:textId="77777777" w:rsidR="000603E4" w:rsidRDefault="000603E4"/>
        </w:tc>
        <w:tc>
          <w:tcPr>
            <w:tcW w:w="1360" w:type="dxa"/>
          </w:tcPr>
          <w:p w14:paraId="55433DD4" w14:textId="77777777" w:rsidR="000603E4" w:rsidRDefault="00000000">
            <w:r>
              <w:t>Exempt</w:t>
            </w:r>
          </w:p>
        </w:tc>
        <w:tc>
          <w:tcPr>
            <w:tcW w:w="1360" w:type="dxa"/>
          </w:tcPr>
          <w:p w14:paraId="0FA7DFE9" w14:textId="77777777" w:rsidR="000603E4" w:rsidRDefault="00000000">
            <w:r>
              <w:t>Is the repair and refurbishment to existing dwelling development, and if so, is it exempt development??</w:t>
            </w:r>
          </w:p>
        </w:tc>
      </w:tr>
      <w:tr w:rsidR="000603E4" w14:paraId="642B7DD8" w14:textId="77777777">
        <w:tc>
          <w:tcPr>
            <w:tcW w:w="1360" w:type="dxa"/>
          </w:tcPr>
          <w:p w14:paraId="28CCEDBA" w14:textId="77777777" w:rsidR="000603E4" w:rsidRDefault="00000000">
            <w:r>
              <w:t>2024-10-21 00:00:00</w:t>
            </w:r>
          </w:p>
        </w:tc>
        <w:tc>
          <w:tcPr>
            <w:tcW w:w="1360" w:type="dxa"/>
          </w:tcPr>
          <w:p w14:paraId="58C8CBF7" w14:textId="77777777" w:rsidR="000603E4" w:rsidRDefault="00000000">
            <w:r>
              <w:t>2024-11-12 00:00:00</w:t>
            </w:r>
          </w:p>
        </w:tc>
        <w:tc>
          <w:tcPr>
            <w:tcW w:w="1360" w:type="dxa"/>
          </w:tcPr>
          <w:p w14:paraId="2A45A2F1" w14:textId="77777777" w:rsidR="000603E4" w:rsidRDefault="00000000">
            <w:r>
              <w:t>DEC838</w:t>
            </w:r>
          </w:p>
        </w:tc>
        <w:tc>
          <w:tcPr>
            <w:tcW w:w="1360" w:type="dxa"/>
          </w:tcPr>
          <w:p w14:paraId="4C88B3B8" w14:textId="77777777" w:rsidR="000603E4" w:rsidRDefault="00000000">
            <w:r>
              <w:t>Ian &amp; Jennifer Hutchinson</w:t>
            </w:r>
          </w:p>
        </w:tc>
        <w:tc>
          <w:tcPr>
            <w:tcW w:w="1360" w:type="dxa"/>
          </w:tcPr>
          <w:p w14:paraId="33636E37" w14:textId="77777777" w:rsidR="000603E4" w:rsidRDefault="000603E4"/>
        </w:tc>
        <w:tc>
          <w:tcPr>
            <w:tcW w:w="1360" w:type="dxa"/>
          </w:tcPr>
          <w:p w14:paraId="0887FBB1" w14:textId="77777777" w:rsidR="000603E4" w:rsidRDefault="00000000">
            <w:r>
              <w:t>Dangan, Kilmacow, Co Kilkenny X91 KP58</w:t>
            </w:r>
          </w:p>
        </w:tc>
        <w:tc>
          <w:tcPr>
            <w:tcW w:w="1360" w:type="dxa"/>
          </w:tcPr>
          <w:p w14:paraId="63CF6242" w14:textId="77777777" w:rsidR="000603E4" w:rsidRDefault="000603E4"/>
        </w:tc>
        <w:tc>
          <w:tcPr>
            <w:tcW w:w="1360" w:type="dxa"/>
          </w:tcPr>
          <w:p w14:paraId="25F95738" w14:textId="77777777" w:rsidR="000603E4" w:rsidRDefault="00000000">
            <w:r>
              <w:t>Not Exempt</w:t>
            </w:r>
          </w:p>
        </w:tc>
        <w:tc>
          <w:tcPr>
            <w:tcW w:w="1360" w:type="dxa"/>
          </w:tcPr>
          <w:p w14:paraId="6993BFA1" w14:textId="77777777" w:rsidR="000603E4" w:rsidRDefault="00000000">
            <w:r>
              <w:t>Is the removal of a chimney breast and an internal wall development and if so, it is exempt development?</w:t>
            </w:r>
          </w:p>
        </w:tc>
      </w:tr>
      <w:tr w:rsidR="000603E4" w14:paraId="51FFDFE1" w14:textId="77777777">
        <w:tc>
          <w:tcPr>
            <w:tcW w:w="1360" w:type="dxa"/>
          </w:tcPr>
          <w:p w14:paraId="7387B90F" w14:textId="77777777" w:rsidR="000603E4" w:rsidRDefault="00000000">
            <w:r>
              <w:t>2024-10-23 00:00:00</w:t>
            </w:r>
          </w:p>
        </w:tc>
        <w:tc>
          <w:tcPr>
            <w:tcW w:w="1360" w:type="dxa"/>
          </w:tcPr>
          <w:p w14:paraId="38D35C60" w14:textId="77777777" w:rsidR="000603E4" w:rsidRDefault="000603E4"/>
        </w:tc>
        <w:tc>
          <w:tcPr>
            <w:tcW w:w="1360" w:type="dxa"/>
          </w:tcPr>
          <w:p w14:paraId="1F8BA652" w14:textId="77777777" w:rsidR="000603E4" w:rsidRDefault="00000000">
            <w:r>
              <w:t>DEC839</w:t>
            </w:r>
          </w:p>
        </w:tc>
        <w:tc>
          <w:tcPr>
            <w:tcW w:w="1360" w:type="dxa"/>
          </w:tcPr>
          <w:p w14:paraId="4B784A4A" w14:textId="77777777" w:rsidR="000603E4" w:rsidRDefault="00000000">
            <w:r>
              <w:t>Sarah-Jane Codd</w:t>
            </w:r>
          </w:p>
        </w:tc>
        <w:tc>
          <w:tcPr>
            <w:tcW w:w="1360" w:type="dxa"/>
          </w:tcPr>
          <w:p w14:paraId="60C6E30E" w14:textId="77777777" w:rsidR="000603E4" w:rsidRDefault="00000000">
            <w:r>
              <w:t>2024-11-19 00:00:00</w:t>
            </w:r>
          </w:p>
        </w:tc>
        <w:tc>
          <w:tcPr>
            <w:tcW w:w="1360" w:type="dxa"/>
          </w:tcPr>
          <w:p w14:paraId="490178B0" w14:textId="77777777" w:rsidR="000603E4" w:rsidRDefault="00000000">
            <w:r>
              <w:t>10 Green Lane, Callan, Co Kilkenny R95 N2W7</w:t>
            </w:r>
          </w:p>
        </w:tc>
        <w:tc>
          <w:tcPr>
            <w:tcW w:w="1360" w:type="dxa"/>
          </w:tcPr>
          <w:p w14:paraId="587FC14B" w14:textId="77777777" w:rsidR="000603E4" w:rsidRDefault="000603E4"/>
        </w:tc>
        <w:tc>
          <w:tcPr>
            <w:tcW w:w="1360" w:type="dxa"/>
          </w:tcPr>
          <w:p w14:paraId="38272D6B" w14:textId="77777777" w:rsidR="000603E4" w:rsidRDefault="000603E4"/>
        </w:tc>
        <w:tc>
          <w:tcPr>
            <w:tcW w:w="1360" w:type="dxa"/>
          </w:tcPr>
          <w:p w14:paraId="52062D2C" w14:textId="77777777" w:rsidR="000603E4" w:rsidRDefault="00000000">
            <w:r>
              <w:t>Is the rear extension development, and if so, is it exempt development?</w:t>
            </w:r>
          </w:p>
        </w:tc>
      </w:tr>
      <w:tr w:rsidR="000603E4" w14:paraId="15B8771C" w14:textId="77777777">
        <w:tc>
          <w:tcPr>
            <w:tcW w:w="1360" w:type="dxa"/>
          </w:tcPr>
          <w:p w14:paraId="603C8DFB" w14:textId="77777777" w:rsidR="000603E4" w:rsidRDefault="00000000">
            <w:r>
              <w:t>2024-10-23 00:00:00</w:t>
            </w:r>
          </w:p>
        </w:tc>
        <w:tc>
          <w:tcPr>
            <w:tcW w:w="1360" w:type="dxa"/>
          </w:tcPr>
          <w:p w14:paraId="0E1FCED2" w14:textId="77777777" w:rsidR="000603E4" w:rsidRDefault="00000000">
            <w:r>
              <w:t>2024-11-08 00:00:00</w:t>
            </w:r>
          </w:p>
        </w:tc>
        <w:tc>
          <w:tcPr>
            <w:tcW w:w="1360" w:type="dxa"/>
          </w:tcPr>
          <w:p w14:paraId="754E12B2" w14:textId="77777777" w:rsidR="000603E4" w:rsidRDefault="00000000">
            <w:r>
              <w:t>DEC840</w:t>
            </w:r>
          </w:p>
        </w:tc>
        <w:tc>
          <w:tcPr>
            <w:tcW w:w="1360" w:type="dxa"/>
          </w:tcPr>
          <w:p w14:paraId="4F3030A6" w14:textId="77777777" w:rsidR="000603E4" w:rsidRDefault="00000000">
            <w:r>
              <w:t>Electricity Supply Board</w:t>
            </w:r>
          </w:p>
        </w:tc>
        <w:tc>
          <w:tcPr>
            <w:tcW w:w="1360" w:type="dxa"/>
          </w:tcPr>
          <w:p w14:paraId="06C71F0F" w14:textId="77777777" w:rsidR="000603E4" w:rsidRDefault="000603E4"/>
        </w:tc>
        <w:tc>
          <w:tcPr>
            <w:tcW w:w="1360" w:type="dxa"/>
          </w:tcPr>
          <w:p w14:paraId="1FFF3241" w14:textId="77777777" w:rsidR="000603E4" w:rsidRDefault="00000000">
            <w:r>
              <w:t>Newrath, Co Kilkenny</w:t>
            </w:r>
          </w:p>
        </w:tc>
        <w:tc>
          <w:tcPr>
            <w:tcW w:w="1360" w:type="dxa"/>
          </w:tcPr>
          <w:p w14:paraId="1C37BD1C" w14:textId="77777777" w:rsidR="000603E4" w:rsidRDefault="000603E4"/>
        </w:tc>
        <w:tc>
          <w:tcPr>
            <w:tcW w:w="1360" w:type="dxa"/>
          </w:tcPr>
          <w:p w14:paraId="215E9851" w14:textId="77777777" w:rsidR="000603E4" w:rsidRDefault="00000000">
            <w:r>
              <w:t>Exempt</w:t>
            </w:r>
          </w:p>
        </w:tc>
        <w:tc>
          <w:tcPr>
            <w:tcW w:w="1360" w:type="dxa"/>
          </w:tcPr>
          <w:p w14:paraId="4506174B" w14:textId="77777777" w:rsidR="000603E4" w:rsidRDefault="00000000">
            <w:r>
              <w:t>Is the proposed renewing and altering of the existing Waterford-Mount Misery No.2 38kv overhead transmission line development, and if so, is it exempt development?</w:t>
            </w:r>
          </w:p>
        </w:tc>
      </w:tr>
      <w:tr w:rsidR="000603E4" w14:paraId="2D63F1BB" w14:textId="77777777">
        <w:tc>
          <w:tcPr>
            <w:tcW w:w="1360" w:type="dxa"/>
          </w:tcPr>
          <w:p w14:paraId="60BE1EFF" w14:textId="77777777" w:rsidR="000603E4" w:rsidRDefault="00000000">
            <w:r>
              <w:t>2024-10-24 00:00:00</w:t>
            </w:r>
          </w:p>
        </w:tc>
        <w:tc>
          <w:tcPr>
            <w:tcW w:w="1360" w:type="dxa"/>
          </w:tcPr>
          <w:p w14:paraId="78B814D2" w14:textId="77777777" w:rsidR="000603E4" w:rsidRDefault="00000000">
            <w:r>
              <w:t>2024-11-19 00:00:00</w:t>
            </w:r>
          </w:p>
        </w:tc>
        <w:tc>
          <w:tcPr>
            <w:tcW w:w="1360" w:type="dxa"/>
          </w:tcPr>
          <w:p w14:paraId="4903A39D" w14:textId="77777777" w:rsidR="000603E4" w:rsidRDefault="00000000">
            <w:r>
              <w:t>DEC841</w:t>
            </w:r>
          </w:p>
        </w:tc>
        <w:tc>
          <w:tcPr>
            <w:tcW w:w="1360" w:type="dxa"/>
          </w:tcPr>
          <w:p w14:paraId="2BA8AA75" w14:textId="77777777" w:rsidR="000603E4" w:rsidRDefault="00000000">
            <w:r>
              <w:t>Grace &amp; Jonathan Walsh</w:t>
            </w:r>
          </w:p>
        </w:tc>
        <w:tc>
          <w:tcPr>
            <w:tcW w:w="1360" w:type="dxa"/>
          </w:tcPr>
          <w:p w14:paraId="00A01DFA" w14:textId="77777777" w:rsidR="000603E4" w:rsidRDefault="000603E4"/>
        </w:tc>
        <w:tc>
          <w:tcPr>
            <w:tcW w:w="1360" w:type="dxa"/>
          </w:tcPr>
          <w:p w14:paraId="19AAC0A3" w14:textId="77777777" w:rsidR="000603E4" w:rsidRDefault="00000000">
            <w:r>
              <w:t>15 The Sycamores, Freshford Road, Kilkenny</w:t>
            </w:r>
          </w:p>
        </w:tc>
        <w:tc>
          <w:tcPr>
            <w:tcW w:w="1360" w:type="dxa"/>
          </w:tcPr>
          <w:p w14:paraId="46ACE543" w14:textId="77777777" w:rsidR="000603E4" w:rsidRDefault="000603E4"/>
        </w:tc>
        <w:tc>
          <w:tcPr>
            <w:tcW w:w="1360" w:type="dxa"/>
          </w:tcPr>
          <w:p w14:paraId="71E41B95" w14:textId="77777777" w:rsidR="000603E4" w:rsidRDefault="00000000">
            <w:r>
              <w:t>Exempt</w:t>
            </w:r>
          </w:p>
        </w:tc>
        <w:tc>
          <w:tcPr>
            <w:tcW w:w="1360" w:type="dxa"/>
          </w:tcPr>
          <w:p w14:paraId="57031C5D" w14:textId="77777777" w:rsidR="000603E4" w:rsidRDefault="00000000">
            <w:r>
              <w:t xml:space="preserve">Is the reconfiguration of the exisitng dwelling, to include a rear single storey extension, demolition of a small garden shed and </w:t>
            </w:r>
            <w:r>
              <w:lastRenderedPageBreak/>
              <w:t>alterations to the ground floor rear elevation as per plans and elevations attached development, and if so, is it exempt deve</w:t>
            </w:r>
          </w:p>
        </w:tc>
      </w:tr>
      <w:tr w:rsidR="000603E4" w14:paraId="56B1EBF4" w14:textId="77777777">
        <w:tc>
          <w:tcPr>
            <w:tcW w:w="1360" w:type="dxa"/>
          </w:tcPr>
          <w:p w14:paraId="6E3D5385" w14:textId="77777777" w:rsidR="000603E4" w:rsidRDefault="00000000">
            <w:r>
              <w:lastRenderedPageBreak/>
              <w:t>2024-10-25 00:00:00</w:t>
            </w:r>
          </w:p>
        </w:tc>
        <w:tc>
          <w:tcPr>
            <w:tcW w:w="1360" w:type="dxa"/>
          </w:tcPr>
          <w:p w14:paraId="41BA052F" w14:textId="77777777" w:rsidR="000603E4" w:rsidRDefault="00000000">
            <w:r>
              <w:t>2025-01-10 00:00:00</w:t>
            </w:r>
          </w:p>
        </w:tc>
        <w:tc>
          <w:tcPr>
            <w:tcW w:w="1360" w:type="dxa"/>
          </w:tcPr>
          <w:p w14:paraId="1865BD42" w14:textId="77777777" w:rsidR="000603E4" w:rsidRDefault="00000000">
            <w:r>
              <w:t>DEC842</w:t>
            </w:r>
          </w:p>
        </w:tc>
        <w:tc>
          <w:tcPr>
            <w:tcW w:w="1360" w:type="dxa"/>
          </w:tcPr>
          <w:p w14:paraId="121A5702" w14:textId="77777777" w:rsidR="000603E4" w:rsidRDefault="00000000">
            <w:r>
              <w:t>Sam Calbeck</w:t>
            </w:r>
          </w:p>
        </w:tc>
        <w:tc>
          <w:tcPr>
            <w:tcW w:w="1360" w:type="dxa"/>
          </w:tcPr>
          <w:p w14:paraId="1788ACE3" w14:textId="77777777" w:rsidR="000603E4" w:rsidRDefault="00000000">
            <w:r>
              <w:t>2024-12-10 00:00:00</w:t>
            </w:r>
          </w:p>
        </w:tc>
        <w:tc>
          <w:tcPr>
            <w:tcW w:w="1360" w:type="dxa"/>
          </w:tcPr>
          <w:p w14:paraId="715D4D0A" w14:textId="77777777" w:rsidR="000603E4" w:rsidRDefault="00000000">
            <w:r>
              <w:t>Hillend, Tullaroan, Co Kilkenny</w:t>
            </w:r>
          </w:p>
        </w:tc>
        <w:tc>
          <w:tcPr>
            <w:tcW w:w="1360" w:type="dxa"/>
          </w:tcPr>
          <w:p w14:paraId="23616AE7" w14:textId="77777777" w:rsidR="000603E4" w:rsidRDefault="000603E4"/>
        </w:tc>
        <w:tc>
          <w:tcPr>
            <w:tcW w:w="1360" w:type="dxa"/>
          </w:tcPr>
          <w:p w14:paraId="6B4ED38B" w14:textId="77777777" w:rsidR="000603E4" w:rsidRDefault="00000000">
            <w:r>
              <w:t>Exempt</w:t>
            </w:r>
          </w:p>
        </w:tc>
        <w:tc>
          <w:tcPr>
            <w:tcW w:w="1360" w:type="dxa"/>
          </w:tcPr>
          <w:p w14:paraId="4A165B1B" w14:textId="77777777" w:rsidR="000603E4" w:rsidRDefault="00000000">
            <w:r>
              <w:t>Are the proposed land improvement works, including the levelling and filling of the land, development, and if so, exempt development?</w:t>
            </w:r>
          </w:p>
        </w:tc>
      </w:tr>
      <w:tr w:rsidR="000603E4" w14:paraId="34C1FD04" w14:textId="77777777">
        <w:tc>
          <w:tcPr>
            <w:tcW w:w="1360" w:type="dxa"/>
          </w:tcPr>
          <w:p w14:paraId="02B5E4FB" w14:textId="77777777" w:rsidR="000603E4" w:rsidRDefault="00000000">
            <w:r>
              <w:t>2024-10-29 00:00:00</w:t>
            </w:r>
          </w:p>
        </w:tc>
        <w:tc>
          <w:tcPr>
            <w:tcW w:w="1360" w:type="dxa"/>
          </w:tcPr>
          <w:p w14:paraId="171E35E5" w14:textId="77777777" w:rsidR="000603E4" w:rsidRDefault="00000000">
            <w:r>
              <w:t>2024-11-25 00:00:00</w:t>
            </w:r>
          </w:p>
        </w:tc>
        <w:tc>
          <w:tcPr>
            <w:tcW w:w="1360" w:type="dxa"/>
          </w:tcPr>
          <w:p w14:paraId="7D065B52" w14:textId="77777777" w:rsidR="000603E4" w:rsidRDefault="00000000">
            <w:r>
              <w:t>DEC843</w:t>
            </w:r>
          </w:p>
        </w:tc>
        <w:tc>
          <w:tcPr>
            <w:tcW w:w="1360" w:type="dxa"/>
          </w:tcPr>
          <w:p w14:paraId="77EA546B" w14:textId="77777777" w:rsidR="000603E4" w:rsidRDefault="00000000">
            <w:r>
              <w:t>Noel &amp; Catriona Corr</w:t>
            </w:r>
          </w:p>
        </w:tc>
        <w:tc>
          <w:tcPr>
            <w:tcW w:w="1360" w:type="dxa"/>
          </w:tcPr>
          <w:p w14:paraId="73B581FB" w14:textId="77777777" w:rsidR="000603E4" w:rsidRDefault="000603E4"/>
        </w:tc>
        <w:tc>
          <w:tcPr>
            <w:tcW w:w="1360" w:type="dxa"/>
          </w:tcPr>
          <w:p w14:paraId="154876CB" w14:textId="77777777" w:rsidR="000603E4" w:rsidRDefault="00000000">
            <w:r>
              <w:t>Grangehill,  Clifden, Co Kilkenny</w:t>
            </w:r>
          </w:p>
        </w:tc>
        <w:tc>
          <w:tcPr>
            <w:tcW w:w="1360" w:type="dxa"/>
          </w:tcPr>
          <w:p w14:paraId="1801FFEC" w14:textId="77777777" w:rsidR="000603E4" w:rsidRDefault="000603E4"/>
        </w:tc>
        <w:tc>
          <w:tcPr>
            <w:tcW w:w="1360" w:type="dxa"/>
          </w:tcPr>
          <w:p w14:paraId="1FC3C0BA" w14:textId="77777777" w:rsidR="000603E4" w:rsidRDefault="00000000">
            <w:r>
              <w:t>Not Exempt</w:t>
            </w:r>
          </w:p>
        </w:tc>
        <w:tc>
          <w:tcPr>
            <w:tcW w:w="1360" w:type="dxa"/>
          </w:tcPr>
          <w:p w14:paraId="33C557B1" w14:textId="77777777" w:rsidR="000603E4" w:rsidRDefault="00000000">
            <w:r>
              <w:t>Is the refurbishment of derelict dwelling and addition of extension to rear or not more than 40sqm development, and if so, is it exempt development?</w:t>
            </w:r>
          </w:p>
        </w:tc>
      </w:tr>
      <w:tr w:rsidR="000603E4" w14:paraId="4EFA29C1" w14:textId="77777777">
        <w:tc>
          <w:tcPr>
            <w:tcW w:w="1360" w:type="dxa"/>
          </w:tcPr>
          <w:p w14:paraId="11144285" w14:textId="77777777" w:rsidR="000603E4" w:rsidRDefault="00000000">
            <w:r>
              <w:t>2024-10-30 00:00:00</w:t>
            </w:r>
          </w:p>
        </w:tc>
        <w:tc>
          <w:tcPr>
            <w:tcW w:w="1360" w:type="dxa"/>
          </w:tcPr>
          <w:p w14:paraId="5148A768" w14:textId="77777777" w:rsidR="000603E4" w:rsidRDefault="00000000">
            <w:r>
              <w:t>2025-01-27 00:00:00</w:t>
            </w:r>
          </w:p>
        </w:tc>
        <w:tc>
          <w:tcPr>
            <w:tcW w:w="1360" w:type="dxa"/>
          </w:tcPr>
          <w:p w14:paraId="6B4B185F" w14:textId="77777777" w:rsidR="000603E4" w:rsidRDefault="00000000">
            <w:r>
              <w:t>DEC844</w:t>
            </w:r>
          </w:p>
        </w:tc>
        <w:tc>
          <w:tcPr>
            <w:tcW w:w="1360" w:type="dxa"/>
          </w:tcPr>
          <w:p w14:paraId="3AF2DB50" w14:textId="77777777" w:rsidR="000603E4" w:rsidRDefault="00000000">
            <w:r>
              <w:t>Eamon Kenny</w:t>
            </w:r>
          </w:p>
        </w:tc>
        <w:tc>
          <w:tcPr>
            <w:tcW w:w="1360" w:type="dxa"/>
          </w:tcPr>
          <w:p w14:paraId="11D46DFF" w14:textId="77777777" w:rsidR="000603E4" w:rsidRDefault="00000000">
            <w:r>
              <w:t>2024-11-26 00:00:00</w:t>
            </w:r>
          </w:p>
        </w:tc>
        <w:tc>
          <w:tcPr>
            <w:tcW w:w="1360" w:type="dxa"/>
          </w:tcPr>
          <w:p w14:paraId="1D8C92A0" w14:textId="77777777" w:rsidR="000603E4" w:rsidRDefault="00000000">
            <w:r>
              <w:t>Lisdowney, Ballyragget, Co Kilkenny</w:t>
            </w:r>
          </w:p>
        </w:tc>
        <w:tc>
          <w:tcPr>
            <w:tcW w:w="1360" w:type="dxa"/>
          </w:tcPr>
          <w:p w14:paraId="34E1C670" w14:textId="77777777" w:rsidR="000603E4" w:rsidRDefault="000603E4"/>
        </w:tc>
        <w:tc>
          <w:tcPr>
            <w:tcW w:w="1360" w:type="dxa"/>
          </w:tcPr>
          <w:p w14:paraId="54868702" w14:textId="77777777" w:rsidR="000603E4" w:rsidRDefault="00000000">
            <w:r>
              <w:t>Split</w:t>
            </w:r>
          </w:p>
        </w:tc>
        <w:tc>
          <w:tcPr>
            <w:tcW w:w="1360" w:type="dxa"/>
          </w:tcPr>
          <w:p w14:paraId="47F64D24" w14:textId="77777777" w:rsidR="000603E4" w:rsidRDefault="00000000">
            <w:r>
              <w:t>Is the access road, improved lay-by and improved access around the dwelling development, and if so, is it exempt development?</w:t>
            </w:r>
          </w:p>
        </w:tc>
      </w:tr>
      <w:tr w:rsidR="000603E4" w14:paraId="0258A56C" w14:textId="77777777">
        <w:tc>
          <w:tcPr>
            <w:tcW w:w="1360" w:type="dxa"/>
          </w:tcPr>
          <w:p w14:paraId="6E20BC7C" w14:textId="77777777" w:rsidR="000603E4" w:rsidRDefault="00000000">
            <w:r>
              <w:t>2024-10-31 00:00:00</w:t>
            </w:r>
          </w:p>
        </w:tc>
        <w:tc>
          <w:tcPr>
            <w:tcW w:w="1360" w:type="dxa"/>
          </w:tcPr>
          <w:p w14:paraId="78EBC60C" w14:textId="77777777" w:rsidR="000603E4" w:rsidRDefault="00000000">
            <w:r>
              <w:t>2024-11-28 00:00:00</w:t>
            </w:r>
          </w:p>
        </w:tc>
        <w:tc>
          <w:tcPr>
            <w:tcW w:w="1360" w:type="dxa"/>
          </w:tcPr>
          <w:p w14:paraId="0819B4DF" w14:textId="77777777" w:rsidR="000603E4" w:rsidRDefault="00000000">
            <w:r>
              <w:t>DEC845</w:t>
            </w:r>
          </w:p>
        </w:tc>
        <w:tc>
          <w:tcPr>
            <w:tcW w:w="1360" w:type="dxa"/>
          </w:tcPr>
          <w:p w14:paraId="5D3C81E3" w14:textId="77777777" w:rsidR="000603E4" w:rsidRDefault="00000000">
            <w:r>
              <w:t>Chris &amp; Laura Bakkala</w:t>
            </w:r>
          </w:p>
        </w:tc>
        <w:tc>
          <w:tcPr>
            <w:tcW w:w="1360" w:type="dxa"/>
          </w:tcPr>
          <w:p w14:paraId="754FC81D" w14:textId="77777777" w:rsidR="000603E4" w:rsidRDefault="000603E4"/>
        </w:tc>
        <w:tc>
          <w:tcPr>
            <w:tcW w:w="1360" w:type="dxa"/>
          </w:tcPr>
          <w:p w14:paraId="10BCFAE5" w14:textId="77777777" w:rsidR="000603E4" w:rsidRDefault="00000000">
            <w:r>
              <w:t>13 Haltigan Terrace</w:t>
            </w:r>
          </w:p>
        </w:tc>
        <w:tc>
          <w:tcPr>
            <w:tcW w:w="1360" w:type="dxa"/>
          </w:tcPr>
          <w:p w14:paraId="3CF1EE7F" w14:textId="77777777" w:rsidR="000603E4" w:rsidRDefault="000603E4"/>
        </w:tc>
        <w:tc>
          <w:tcPr>
            <w:tcW w:w="1360" w:type="dxa"/>
          </w:tcPr>
          <w:p w14:paraId="285746AB" w14:textId="77777777" w:rsidR="000603E4" w:rsidRDefault="00000000">
            <w:r>
              <w:t>Not Exempt</w:t>
            </w:r>
          </w:p>
        </w:tc>
        <w:tc>
          <w:tcPr>
            <w:tcW w:w="1360" w:type="dxa"/>
          </w:tcPr>
          <w:p w14:paraId="373EE15E" w14:textId="77777777" w:rsidR="000603E4" w:rsidRDefault="00000000">
            <w:r>
              <w:t>Is the construction of a laundry room development, and if so, is it exempt development?</w:t>
            </w:r>
          </w:p>
        </w:tc>
      </w:tr>
      <w:tr w:rsidR="000603E4" w14:paraId="1CF8A762" w14:textId="77777777">
        <w:tc>
          <w:tcPr>
            <w:tcW w:w="1360" w:type="dxa"/>
          </w:tcPr>
          <w:p w14:paraId="1DCEE4A5" w14:textId="77777777" w:rsidR="000603E4" w:rsidRDefault="00000000">
            <w:r>
              <w:t>2024-11-05 00:00:00</w:t>
            </w:r>
          </w:p>
        </w:tc>
        <w:tc>
          <w:tcPr>
            <w:tcW w:w="1360" w:type="dxa"/>
          </w:tcPr>
          <w:p w14:paraId="25266191" w14:textId="77777777" w:rsidR="000603E4" w:rsidRDefault="00000000">
            <w:r>
              <w:t>2025-05-30 00:00:00</w:t>
            </w:r>
          </w:p>
        </w:tc>
        <w:tc>
          <w:tcPr>
            <w:tcW w:w="1360" w:type="dxa"/>
          </w:tcPr>
          <w:p w14:paraId="4C79B711" w14:textId="77777777" w:rsidR="000603E4" w:rsidRDefault="00000000">
            <w:r>
              <w:t>DEC846</w:t>
            </w:r>
          </w:p>
        </w:tc>
        <w:tc>
          <w:tcPr>
            <w:tcW w:w="1360" w:type="dxa"/>
          </w:tcPr>
          <w:p w14:paraId="7470D446" w14:textId="77777777" w:rsidR="000603E4" w:rsidRDefault="00000000">
            <w:r>
              <w:t>Kilmacow Community Centre</w:t>
            </w:r>
          </w:p>
        </w:tc>
        <w:tc>
          <w:tcPr>
            <w:tcW w:w="1360" w:type="dxa"/>
          </w:tcPr>
          <w:p w14:paraId="278C7E1D" w14:textId="77777777" w:rsidR="000603E4" w:rsidRDefault="00000000">
            <w:r>
              <w:t>2024-11-29 00:00:00</w:t>
            </w:r>
          </w:p>
        </w:tc>
        <w:tc>
          <w:tcPr>
            <w:tcW w:w="1360" w:type="dxa"/>
          </w:tcPr>
          <w:p w14:paraId="53CEDB9A" w14:textId="77777777" w:rsidR="000603E4" w:rsidRDefault="00000000">
            <w:r>
              <w:t>Kilmacow Community Centre, Dangan, Kilmacow, Co Kilkenny</w:t>
            </w:r>
          </w:p>
        </w:tc>
        <w:tc>
          <w:tcPr>
            <w:tcW w:w="1360" w:type="dxa"/>
          </w:tcPr>
          <w:p w14:paraId="41CB7E35" w14:textId="77777777" w:rsidR="000603E4" w:rsidRDefault="00000000">
            <w:r>
              <w:t>2025-05-16 00:00:00</w:t>
            </w:r>
          </w:p>
        </w:tc>
        <w:tc>
          <w:tcPr>
            <w:tcW w:w="1360" w:type="dxa"/>
          </w:tcPr>
          <w:p w14:paraId="36B59A3C" w14:textId="77777777" w:rsidR="000603E4" w:rsidRDefault="00000000">
            <w:r>
              <w:t>Exempt</w:t>
            </w:r>
          </w:p>
        </w:tc>
        <w:tc>
          <w:tcPr>
            <w:tcW w:w="1360" w:type="dxa"/>
          </w:tcPr>
          <w:p w14:paraId="6FEAC79C" w14:textId="77777777" w:rsidR="000603E4" w:rsidRDefault="00000000">
            <w:r>
              <w:t>Is the installation of solar panels on roof of hall development, and if so, is it exempt development?</w:t>
            </w:r>
          </w:p>
        </w:tc>
      </w:tr>
      <w:tr w:rsidR="000603E4" w14:paraId="2E155CF5" w14:textId="77777777">
        <w:tc>
          <w:tcPr>
            <w:tcW w:w="1360" w:type="dxa"/>
          </w:tcPr>
          <w:p w14:paraId="0A3A09E3" w14:textId="77777777" w:rsidR="000603E4" w:rsidRDefault="00000000">
            <w:r>
              <w:t>2024-11-06 00:00:00</w:t>
            </w:r>
          </w:p>
        </w:tc>
        <w:tc>
          <w:tcPr>
            <w:tcW w:w="1360" w:type="dxa"/>
          </w:tcPr>
          <w:p w14:paraId="6F99EE2D" w14:textId="77777777" w:rsidR="000603E4" w:rsidRDefault="00000000">
            <w:r>
              <w:t>2024-11-29 00:00:00</w:t>
            </w:r>
          </w:p>
        </w:tc>
        <w:tc>
          <w:tcPr>
            <w:tcW w:w="1360" w:type="dxa"/>
          </w:tcPr>
          <w:p w14:paraId="7F5334B2" w14:textId="77777777" w:rsidR="000603E4" w:rsidRDefault="00000000">
            <w:r>
              <w:t>DEC847</w:t>
            </w:r>
          </w:p>
        </w:tc>
        <w:tc>
          <w:tcPr>
            <w:tcW w:w="1360" w:type="dxa"/>
          </w:tcPr>
          <w:p w14:paraId="361996B6" w14:textId="77777777" w:rsidR="000603E4" w:rsidRDefault="00000000">
            <w:r>
              <w:t>Donal O'Brien</w:t>
            </w:r>
          </w:p>
        </w:tc>
        <w:tc>
          <w:tcPr>
            <w:tcW w:w="1360" w:type="dxa"/>
          </w:tcPr>
          <w:p w14:paraId="0EB79C50" w14:textId="77777777" w:rsidR="000603E4" w:rsidRDefault="000603E4"/>
        </w:tc>
        <w:tc>
          <w:tcPr>
            <w:tcW w:w="1360" w:type="dxa"/>
          </w:tcPr>
          <w:p w14:paraId="34F45486" w14:textId="77777777" w:rsidR="000603E4" w:rsidRDefault="00000000">
            <w:r>
              <w:t>Jamestown, Piltown, Co Kilkenny</w:t>
            </w:r>
          </w:p>
        </w:tc>
        <w:tc>
          <w:tcPr>
            <w:tcW w:w="1360" w:type="dxa"/>
          </w:tcPr>
          <w:p w14:paraId="1C5B59A5" w14:textId="77777777" w:rsidR="000603E4" w:rsidRDefault="000603E4"/>
        </w:tc>
        <w:tc>
          <w:tcPr>
            <w:tcW w:w="1360" w:type="dxa"/>
          </w:tcPr>
          <w:p w14:paraId="778AD4EC" w14:textId="77777777" w:rsidR="000603E4" w:rsidRDefault="00000000">
            <w:r>
              <w:t>Exempt</w:t>
            </w:r>
          </w:p>
        </w:tc>
        <w:tc>
          <w:tcPr>
            <w:tcW w:w="1360" w:type="dxa"/>
          </w:tcPr>
          <w:p w14:paraId="2417549A" w14:textId="77777777" w:rsidR="000603E4" w:rsidRDefault="00000000">
            <w:r>
              <w:t>Is an extension of 7.5sqm to the rear development, and if so, is it exempt development?</w:t>
            </w:r>
          </w:p>
        </w:tc>
      </w:tr>
      <w:tr w:rsidR="000603E4" w14:paraId="412F9A08" w14:textId="77777777">
        <w:tc>
          <w:tcPr>
            <w:tcW w:w="1360" w:type="dxa"/>
          </w:tcPr>
          <w:p w14:paraId="049BE1A6" w14:textId="77777777" w:rsidR="000603E4" w:rsidRDefault="00000000">
            <w:r>
              <w:lastRenderedPageBreak/>
              <w:t>2024-11-11 00:00:00</w:t>
            </w:r>
          </w:p>
        </w:tc>
        <w:tc>
          <w:tcPr>
            <w:tcW w:w="1360" w:type="dxa"/>
          </w:tcPr>
          <w:p w14:paraId="6B2C4B15" w14:textId="77777777" w:rsidR="000603E4" w:rsidRDefault="00000000">
            <w:r>
              <w:t>2024-12-06 00:00:00</w:t>
            </w:r>
          </w:p>
        </w:tc>
        <w:tc>
          <w:tcPr>
            <w:tcW w:w="1360" w:type="dxa"/>
          </w:tcPr>
          <w:p w14:paraId="1D496429" w14:textId="77777777" w:rsidR="000603E4" w:rsidRDefault="00000000">
            <w:r>
              <w:t>DEC848</w:t>
            </w:r>
          </w:p>
        </w:tc>
        <w:tc>
          <w:tcPr>
            <w:tcW w:w="1360" w:type="dxa"/>
          </w:tcPr>
          <w:p w14:paraId="2394325E" w14:textId="77777777" w:rsidR="000603E4" w:rsidRDefault="00000000">
            <w:r>
              <w:t>Jacqueline Roe Foley</w:t>
            </w:r>
          </w:p>
        </w:tc>
        <w:tc>
          <w:tcPr>
            <w:tcW w:w="1360" w:type="dxa"/>
          </w:tcPr>
          <w:p w14:paraId="075CFFD7" w14:textId="77777777" w:rsidR="000603E4" w:rsidRDefault="000603E4"/>
        </w:tc>
        <w:tc>
          <w:tcPr>
            <w:tcW w:w="1360" w:type="dxa"/>
          </w:tcPr>
          <w:p w14:paraId="15CF9DB8" w14:textId="77777777" w:rsidR="000603E4" w:rsidRDefault="00000000">
            <w:r>
              <w:t>25 Westfield, Loughboy, Kilkenny R95 YY1X</w:t>
            </w:r>
          </w:p>
        </w:tc>
        <w:tc>
          <w:tcPr>
            <w:tcW w:w="1360" w:type="dxa"/>
          </w:tcPr>
          <w:p w14:paraId="58E261AD" w14:textId="77777777" w:rsidR="000603E4" w:rsidRDefault="000603E4"/>
        </w:tc>
        <w:tc>
          <w:tcPr>
            <w:tcW w:w="1360" w:type="dxa"/>
          </w:tcPr>
          <w:p w14:paraId="7FCA0EC6" w14:textId="77777777" w:rsidR="000603E4" w:rsidRDefault="00000000">
            <w:r>
              <w:t>Not Exempt</w:t>
            </w:r>
          </w:p>
        </w:tc>
        <w:tc>
          <w:tcPr>
            <w:tcW w:w="1360" w:type="dxa"/>
          </w:tcPr>
          <w:p w14:paraId="05A5B579" w14:textId="77777777" w:rsidR="000603E4" w:rsidRDefault="00000000">
            <w:r>
              <w:t>Is the flat roofed extension exempt from requiring planning permission on the basis that the extension walls do not exceed the height of the rear wall of the house (wallplate level) development, and if so, is it exempt development?</w:t>
            </w:r>
          </w:p>
        </w:tc>
      </w:tr>
      <w:tr w:rsidR="000603E4" w14:paraId="497EEB87" w14:textId="77777777">
        <w:tc>
          <w:tcPr>
            <w:tcW w:w="1360" w:type="dxa"/>
          </w:tcPr>
          <w:p w14:paraId="5A34EBCA" w14:textId="77777777" w:rsidR="000603E4" w:rsidRDefault="00000000">
            <w:r>
              <w:t>2024-11-13 00:00:00</w:t>
            </w:r>
          </w:p>
        </w:tc>
        <w:tc>
          <w:tcPr>
            <w:tcW w:w="1360" w:type="dxa"/>
          </w:tcPr>
          <w:p w14:paraId="3B4677C7" w14:textId="77777777" w:rsidR="000603E4" w:rsidRDefault="00000000">
            <w:r>
              <w:t>2024-12-11 00:00:00</w:t>
            </w:r>
          </w:p>
        </w:tc>
        <w:tc>
          <w:tcPr>
            <w:tcW w:w="1360" w:type="dxa"/>
          </w:tcPr>
          <w:p w14:paraId="196DED81" w14:textId="77777777" w:rsidR="000603E4" w:rsidRDefault="00000000">
            <w:r>
              <w:t>DEC849</w:t>
            </w:r>
          </w:p>
        </w:tc>
        <w:tc>
          <w:tcPr>
            <w:tcW w:w="1360" w:type="dxa"/>
          </w:tcPr>
          <w:p w14:paraId="293D2A08" w14:textId="77777777" w:rsidR="000603E4" w:rsidRDefault="00000000">
            <w:r>
              <w:t>Aidan Kelly</w:t>
            </w:r>
          </w:p>
        </w:tc>
        <w:tc>
          <w:tcPr>
            <w:tcW w:w="1360" w:type="dxa"/>
          </w:tcPr>
          <w:p w14:paraId="2A824947" w14:textId="77777777" w:rsidR="000603E4" w:rsidRDefault="000603E4"/>
        </w:tc>
        <w:tc>
          <w:tcPr>
            <w:tcW w:w="1360" w:type="dxa"/>
          </w:tcPr>
          <w:p w14:paraId="6341F07F" w14:textId="77777777" w:rsidR="000603E4" w:rsidRDefault="00000000">
            <w:r>
              <w:t>Wallslough, Kilkenny</w:t>
            </w:r>
          </w:p>
        </w:tc>
        <w:tc>
          <w:tcPr>
            <w:tcW w:w="1360" w:type="dxa"/>
          </w:tcPr>
          <w:p w14:paraId="73B431D1" w14:textId="77777777" w:rsidR="000603E4" w:rsidRDefault="000603E4"/>
        </w:tc>
        <w:tc>
          <w:tcPr>
            <w:tcW w:w="1360" w:type="dxa"/>
          </w:tcPr>
          <w:p w14:paraId="62E81E87" w14:textId="77777777" w:rsidR="000603E4" w:rsidRDefault="00000000">
            <w:r>
              <w:t>Exempt</w:t>
            </w:r>
          </w:p>
        </w:tc>
        <w:tc>
          <w:tcPr>
            <w:tcW w:w="1360" w:type="dxa"/>
          </w:tcPr>
          <w:p w14:paraId="7DE807C4" w14:textId="77777777" w:rsidR="000603E4" w:rsidRDefault="00000000">
            <w:r>
              <w:t>Is the installation, commissioning and use of a well for a commercial building situated on one entity's land which is seeking a derogation under SI306/2022, while the well itself is located on a different entity's land, which has not sought any derogation</w:t>
            </w:r>
          </w:p>
        </w:tc>
      </w:tr>
      <w:tr w:rsidR="000603E4" w14:paraId="13ABF78A" w14:textId="77777777">
        <w:tc>
          <w:tcPr>
            <w:tcW w:w="1360" w:type="dxa"/>
          </w:tcPr>
          <w:p w14:paraId="251E87AA" w14:textId="77777777" w:rsidR="000603E4" w:rsidRDefault="00000000">
            <w:r>
              <w:t>2024-11-26 00:00:00</w:t>
            </w:r>
          </w:p>
        </w:tc>
        <w:tc>
          <w:tcPr>
            <w:tcW w:w="1360" w:type="dxa"/>
          </w:tcPr>
          <w:p w14:paraId="1F4754A2" w14:textId="77777777" w:rsidR="000603E4" w:rsidRDefault="000603E4"/>
        </w:tc>
        <w:tc>
          <w:tcPr>
            <w:tcW w:w="1360" w:type="dxa"/>
          </w:tcPr>
          <w:p w14:paraId="0E869675" w14:textId="77777777" w:rsidR="000603E4" w:rsidRDefault="00000000">
            <w:r>
              <w:t>DEC850</w:t>
            </w:r>
          </w:p>
        </w:tc>
        <w:tc>
          <w:tcPr>
            <w:tcW w:w="1360" w:type="dxa"/>
          </w:tcPr>
          <w:p w14:paraId="5C46C48B" w14:textId="77777777" w:rsidR="000603E4" w:rsidRDefault="00000000">
            <w:r>
              <w:t>Mary Gray</w:t>
            </w:r>
          </w:p>
        </w:tc>
        <w:tc>
          <w:tcPr>
            <w:tcW w:w="1360" w:type="dxa"/>
          </w:tcPr>
          <w:p w14:paraId="21EEF19F" w14:textId="77777777" w:rsidR="000603E4" w:rsidRDefault="00000000">
            <w:r>
              <w:t>2024-12-18 00:00:00</w:t>
            </w:r>
          </w:p>
        </w:tc>
        <w:tc>
          <w:tcPr>
            <w:tcW w:w="1360" w:type="dxa"/>
          </w:tcPr>
          <w:p w14:paraId="66B83488" w14:textId="77777777" w:rsidR="000603E4" w:rsidRDefault="00000000">
            <w:r>
              <w:t>Garrylawn, Crosspatrick, Co Kilkenny E41 FW52</w:t>
            </w:r>
          </w:p>
        </w:tc>
        <w:tc>
          <w:tcPr>
            <w:tcW w:w="1360" w:type="dxa"/>
          </w:tcPr>
          <w:p w14:paraId="43C42218" w14:textId="77777777" w:rsidR="000603E4" w:rsidRDefault="000603E4"/>
        </w:tc>
        <w:tc>
          <w:tcPr>
            <w:tcW w:w="1360" w:type="dxa"/>
          </w:tcPr>
          <w:p w14:paraId="565CC0A5" w14:textId="77777777" w:rsidR="000603E4" w:rsidRDefault="000603E4"/>
        </w:tc>
        <w:tc>
          <w:tcPr>
            <w:tcW w:w="1360" w:type="dxa"/>
          </w:tcPr>
          <w:p w14:paraId="3F57502F" w14:textId="77777777" w:rsidR="000603E4" w:rsidRDefault="00000000">
            <w:r>
              <w:t>Is the refurbishment of cottage with a 40sqm extension to rear of cottage development, and if so, is it exempt development?</w:t>
            </w:r>
          </w:p>
        </w:tc>
      </w:tr>
      <w:tr w:rsidR="000603E4" w14:paraId="349A0807" w14:textId="77777777">
        <w:tc>
          <w:tcPr>
            <w:tcW w:w="1360" w:type="dxa"/>
          </w:tcPr>
          <w:p w14:paraId="47442227" w14:textId="77777777" w:rsidR="000603E4" w:rsidRDefault="00000000">
            <w:r>
              <w:t>2024-11-27 00:00:00</w:t>
            </w:r>
          </w:p>
        </w:tc>
        <w:tc>
          <w:tcPr>
            <w:tcW w:w="1360" w:type="dxa"/>
          </w:tcPr>
          <w:p w14:paraId="1BDF14C7" w14:textId="77777777" w:rsidR="000603E4" w:rsidRDefault="000603E4"/>
        </w:tc>
        <w:tc>
          <w:tcPr>
            <w:tcW w:w="1360" w:type="dxa"/>
          </w:tcPr>
          <w:p w14:paraId="582CCB44" w14:textId="77777777" w:rsidR="000603E4" w:rsidRDefault="00000000">
            <w:r>
              <w:t>DEC851</w:t>
            </w:r>
          </w:p>
        </w:tc>
        <w:tc>
          <w:tcPr>
            <w:tcW w:w="1360" w:type="dxa"/>
          </w:tcPr>
          <w:p w14:paraId="497ED9A7" w14:textId="77777777" w:rsidR="000603E4" w:rsidRDefault="00000000">
            <w:r>
              <w:t>Thomastown Credit Union Ltd</w:t>
            </w:r>
          </w:p>
        </w:tc>
        <w:tc>
          <w:tcPr>
            <w:tcW w:w="1360" w:type="dxa"/>
          </w:tcPr>
          <w:p w14:paraId="2270AF5D" w14:textId="77777777" w:rsidR="000603E4" w:rsidRDefault="000603E4"/>
        </w:tc>
        <w:tc>
          <w:tcPr>
            <w:tcW w:w="1360" w:type="dxa"/>
          </w:tcPr>
          <w:p w14:paraId="58045881" w14:textId="77777777" w:rsidR="000603E4" w:rsidRDefault="00000000">
            <w:r>
              <w:t>Creamery Yard, Bennettsbridge, Co Kilkenny R95 DWX2</w:t>
            </w:r>
          </w:p>
        </w:tc>
        <w:tc>
          <w:tcPr>
            <w:tcW w:w="1360" w:type="dxa"/>
          </w:tcPr>
          <w:p w14:paraId="39C41EE9" w14:textId="77777777" w:rsidR="000603E4" w:rsidRDefault="000603E4"/>
        </w:tc>
        <w:tc>
          <w:tcPr>
            <w:tcW w:w="1360" w:type="dxa"/>
          </w:tcPr>
          <w:p w14:paraId="33E2A683" w14:textId="77777777" w:rsidR="000603E4" w:rsidRDefault="00000000">
            <w:r>
              <w:t>WITHDRAWN</w:t>
            </w:r>
          </w:p>
        </w:tc>
        <w:tc>
          <w:tcPr>
            <w:tcW w:w="1360" w:type="dxa"/>
          </w:tcPr>
          <w:p w14:paraId="191ACF93" w14:textId="77777777" w:rsidR="000603E4" w:rsidRDefault="00000000">
            <w:r>
              <w:t>Is the replacement of teak door of annex R95 DXW2 with PVC half glass door permission, and if so, is it exempt development?</w:t>
            </w:r>
          </w:p>
        </w:tc>
      </w:tr>
      <w:tr w:rsidR="000603E4" w14:paraId="69CF3A12" w14:textId="77777777">
        <w:tc>
          <w:tcPr>
            <w:tcW w:w="1360" w:type="dxa"/>
          </w:tcPr>
          <w:p w14:paraId="1432D547" w14:textId="77777777" w:rsidR="000603E4" w:rsidRDefault="00000000">
            <w:r>
              <w:t>2024-12-04 00:00:00</w:t>
            </w:r>
          </w:p>
        </w:tc>
        <w:tc>
          <w:tcPr>
            <w:tcW w:w="1360" w:type="dxa"/>
          </w:tcPr>
          <w:p w14:paraId="7D2CCB5F" w14:textId="77777777" w:rsidR="000603E4" w:rsidRDefault="00000000">
            <w:r>
              <w:t>2025-01-10 00:00:00</w:t>
            </w:r>
          </w:p>
        </w:tc>
        <w:tc>
          <w:tcPr>
            <w:tcW w:w="1360" w:type="dxa"/>
          </w:tcPr>
          <w:p w14:paraId="3A82FFC3" w14:textId="77777777" w:rsidR="000603E4" w:rsidRDefault="00000000">
            <w:r>
              <w:t>DEC852</w:t>
            </w:r>
          </w:p>
        </w:tc>
        <w:tc>
          <w:tcPr>
            <w:tcW w:w="1360" w:type="dxa"/>
          </w:tcPr>
          <w:p w14:paraId="4E9AA63E" w14:textId="77777777" w:rsidR="000603E4" w:rsidRDefault="00000000">
            <w:r>
              <w:t>Mullinavat Community Group</w:t>
            </w:r>
          </w:p>
        </w:tc>
        <w:tc>
          <w:tcPr>
            <w:tcW w:w="1360" w:type="dxa"/>
          </w:tcPr>
          <w:p w14:paraId="1DE88087" w14:textId="77777777" w:rsidR="000603E4" w:rsidRDefault="000603E4"/>
        </w:tc>
        <w:tc>
          <w:tcPr>
            <w:tcW w:w="1360" w:type="dxa"/>
          </w:tcPr>
          <w:p w14:paraId="7B977303" w14:textId="77777777" w:rsidR="000603E4" w:rsidRDefault="00000000">
            <w:r>
              <w:t>Ballyknockbeg, Mullinavat, Co Kilkenny X91 YT04</w:t>
            </w:r>
          </w:p>
        </w:tc>
        <w:tc>
          <w:tcPr>
            <w:tcW w:w="1360" w:type="dxa"/>
          </w:tcPr>
          <w:p w14:paraId="7C242E3A" w14:textId="77777777" w:rsidR="000603E4" w:rsidRDefault="000603E4"/>
        </w:tc>
        <w:tc>
          <w:tcPr>
            <w:tcW w:w="1360" w:type="dxa"/>
          </w:tcPr>
          <w:p w14:paraId="130E55E4" w14:textId="77777777" w:rsidR="000603E4" w:rsidRDefault="00000000">
            <w:r>
              <w:t>Exempt</w:t>
            </w:r>
          </w:p>
        </w:tc>
        <w:tc>
          <w:tcPr>
            <w:tcW w:w="1360" w:type="dxa"/>
          </w:tcPr>
          <w:p w14:paraId="2801D82F" w14:textId="77777777" w:rsidR="000603E4" w:rsidRDefault="00000000">
            <w:r>
              <w:t>Is the installation of solar panels on the roof of Mulliavat Community Centre development, and if so, is it exempt development?</w:t>
            </w:r>
          </w:p>
        </w:tc>
      </w:tr>
      <w:tr w:rsidR="000603E4" w14:paraId="655A5EC5" w14:textId="77777777">
        <w:tc>
          <w:tcPr>
            <w:tcW w:w="1360" w:type="dxa"/>
          </w:tcPr>
          <w:p w14:paraId="4DF3AAD1" w14:textId="77777777" w:rsidR="000603E4" w:rsidRDefault="00000000">
            <w:r>
              <w:t xml:space="preserve">2024-12-06 </w:t>
            </w:r>
            <w:r>
              <w:lastRenderedPageBreak/>
              <w:t>00:00:00</w:t>
            </w:r>
          </w:p>
        </w:tc>
        <w:tc>
          <w:tcPr>
            <w:tcW w:w="1360" w:type="dxa"/>
          </w:tcPr>
          <w:p w14:paraId="17ECEB72" w14:textId="77777777" w:rsidR="000603E4" w:rsidRDefault="00000000">
            <w:r>
              <w:lastRenderedPageBreak/>
              <w:t xml:space="preserve">2025-05-02 </w:t>
            </w:r>
            <w:r>
              <w:lastRenderedPageBreak/>
              <w:t>00:00:00</w:t>
            </w:r>
          </w:p>
        </w:tc>
        <w:tc>
          <w:tcPr>
            <w:tcW w:w="1360" w:type="dxa"/>
          </w:tcPr>
          <w:p w14:paraId="77112DE2" w14:textId="77777777" w:rsidR="000603E4" w:rsidRDefault="00000000">
            <w:r>
              <w:lastRenderedPageBreak/>
              <w:t>DEC853</w:t>
            </w:r>
          </w:p>
        </w:tc>
        <w:tc>
          <w:tcPr>
            <w:tcW w:w="1360" w:type="dxa"/>
          </w:tcPr>
          <w:p w14:paraId="691A1D27" w14:textId="77777777" w:rsidR="000603E4" w:rsidRDefault="00000000">
            <w:r>
              <w:t xml:space="preserve">Trustees Kilkenny Golf </w:t>
            </w:r>
            <w:r>
              <w:lastRenderedPageBreak/>
              <w:t>Club</w:t>
            </w:r>
          </w:p>
        </w:tc>
        <w:tc>
          <w:tcPr>
            <w:tcW w:w="1360" w:type="dxa"/>
          </w:tcPr>
          <w:p w14:paraId="29DD4A4B" w14:textId="77777777" w:rsidR="000603E4" w:rsidRDefault="00000000">
            <w:r>
              <w:lastRenderedPageBreak/>
              <w:t xml:space="preserve">2025-01-07 </w:t>
            </w:r>
            <w:r>
              <w:lastRenderedPageBreak/>
              <w:t>00:00:00</w:t>
            </w:r>
          </w:p>
        </w:tc>
        <w:tc>
          <w:tcPr>
            <w:tcW w:w="1360" w:type="dxa"/>
          </w:tcPr>
          <w:p w14:paraId="2977F305" w14:textId="77777777" w:rsidR="000603E4" w:rsidRDefault="00000000">
            <w:r>
              <w:lastRenderedPageBreak/>
              <w:t xml:space="preserve">Kilkenny Golf Club, Glendine, </w:t>
            </w:r>
            <w:r>
              <w:lastRenderedPageBreak/>
              <w:t>Kilkenny</w:t>
            </w:r>
          </w:p>
        </w:tc>
        <w:tc>
          <w:tcPr>
            <w:tcW w:w="1360" w:type="dxa"/>
          </w:tcPr>
          <w:p w14:paraId="79B2BD23" w14:textId="77777777" w:rsidR="000603E4" w:rsidRDefault="000603E4"/>
        </w:tc>
        <w:tc>
          <w:tcPr>
            <w:tcW w:w="1360" w:type="dxa"/>
          </w:tcPr>
          <w:p w14:paraId="590EDC01" w14:textId="77777777" w:rsidR="000603E4" w:rsidRDefault="00000000">
            <w:r>
              <w:t>Not Exempt</w:t>
            </w:r>
          </w:p>
        </w:tc>
        <w:tc>
          <w:tcPr>
            <w:tcW w:w="1360" w:type="dxa"/>
          </w:tcPr>
          <w:p w14:paraId="2A1AE89B" w14:textId="77777777" w:rsidR="000603E4" w:rsidRDefault="00000000">
            <w:r>
              <w:t xml:space="preserve">Are works associated with the alteration to the layout of </w:t>
            </w:r>
            <w:r>
              <w:lastRenderedPageBreak/>
              <w:t>an existing golf course practice fairway for the provision of 2 new tees, accompanying 2 greens, bunkers and landscaping works development, and if so, are they exempt development in accordance with</w:t>
            </w:r>
          </w:p>
        </w:tc>
      </w:tr>
      <w:tr w:rsidR="000603E4" w14:paraId="5F099D66" w14:textId="77777777">
        <w:tc>
          <w:tcPr>
            <w:tcW w:w="1360" w:type="dxa"/>
          </w:tcPr>
          <w:p w14:paraId="56F28AF3" w14:textId="77777777" w:rsidR="000603E4" w:rsidRDefault="00000000">
            <w:r>
              <w:lastRenderedPageBreak/>
              <w:t>2024-12-10 00:00:00</w:t>
            </w:r>
          </w:p>
        </w:tc>
        <w:tc>
          <w:tcPr>
            <w:tcW w:w="1360" w:type="dxa"/>
          </w:tcPr>
          <w:p w14:paraId="31C96EE2" w14:textId="77777777" w:rsidR="000603E4" w:rsidRDefault="00000000">
            <w:r>
              <w:t>2025-01-17 00:00:00</w:t>
            </w:r>
          </w:p>
        </w:tc>
        <w:tc>
          <w:tcPr>
            <w:tcW w:w="1360" w:type="dxa"/>
          </w:tcPr>
          <w:p w14:paraId="17AFAF71" w14:textId="77777777" w:rsidR="000603E4" w:rsidRDefault="00000000">
            <w:r>
              <w:t>DEC854</w:t>
            </w:r>
          </w:p>
        </w:tc>
        <w:tc>
          <w:tcPr>
            <w:tcW w:w="1360" w:type="dxa"/>
          </w:tcPr>
          <w:p w14:paraId="49EA45A3" w14:textId="77777777" w:rsidR="000603E4" w:rsidRDefault="00000000">
            <w:r>
              <w:t>Tomas Cowman &amp; Robyn Kinsella</w:t>
            </w:r>
          </w:p>
        </w:tc>
        <w:tc>
          <w:tcPr>
            <w:tcW w:w="1360" w:type="dxa"/>
          </w:tcPr>
          <w:p w14:paraId="3B7E51E9" w14:textId="77777777" w:rsidR="000603E4" w:rsidRDefault="000603E4"/>
        </w:tc>
        <w:tc>
          <w:tcPr>
            <w:tcW w:w="1360" w:type="dxa"/>
          </w:tcPr>
          <w:p w14:paraId="78192D5C" w14:textId="77777777" w:rsidR="000603E4" w:rsidRDefault="00000000">
            <w:r>
              <w:t>Site No. 2, Crann Arda Newpark Lower, Castlecomer Road, Co.Kilkenny</w:t>
            </w:r>
          </w:p>
        </w:tc>
        <w:tc>
          <w:tcPr>
            <w:tcW w:w="1360" w:type="dxa"/>
          </w:tcPr>
          <w:p w14:paraId="78EE1AD4" w14:textId="77777777" w:rsidR="000603E4" w:rsidRDefault="000603E4"/>
        </w:tc>
        <w:tc>
          <w:tcPr>
            <w:tcW w:w="1360" w:type="dxa"/>
          </w:tcPr>
          <w:p w14:paraId="61883352" w14:textId="77777777" w:rsidR="000603E4" w:rsidRDefault="00000000">
            <w:r>
              <w:t>Not Exempt</w:t>
            </w:r>
          </w:p>
        </w:tc>
        <w:tc>
          <w:tcPr>
            <w:tcW w:w="1360" w:type="dxa"/>
          </w:tcPr>
          <w:p w14:paraId="4125B7D1" w14:textId="77777777" w:rsidR="000603E4" w:rsidRDefault="00000000">
            <w:r>
              <w:t xml:space="preserve">Do the minor alterations to the granted front elevation, as demonstrated on the accompanying drawing no. 101C5, constitute a material change to the granted permission 23/60495?  Are they development, and if so, are they exempt development?  No additional </w:t>
            </w:r>
          </w:p>
        </w:tc>
      </w:tr>
      <w:tr w:rsidR="000603E4" w14:paraId="62158A22" w14:textId="77777777">
        <w:tc>
          <w:tcPr>
            <w:tcW w:w="1360" w:type="dxa"/>
          </w:tcPr>
          <w:p w14:paraId="0EE82F0B" w14:textId="77777777" w:rsidR="000603E4" w:rsidRDefault="00000000">
            <w:r>
              <w:t>2024-12-11 00:00:00</w:t>
            </w:r>
          </w:p>
        </w:tc>
        <w:tc>
          <w:tcPr>
            <w:tcW w:w="1360" w:type="dxa"/>
          </w:tcPr>
          <w:p w14:paraId="7C617C6E" w14:textId="77777777" w:rsidR="000603E4" w:rsidRDefault="00000000">
            <w:r>
              <w:t>2025-05-31 00:00:00</w:t>
            </w:r>
          </w:p>
        </w:tc>
        <w:tc>
          <w:tcPr>
            <w:tcW w:w="1360" w:type="dxa"/>
          </w:tcPr>
          <w:p w14:paraId="42EF7415" w14:textId="77777777" w:rsidR="000603E4" w:rsidRDefault="00000000">
            <w:r>
              <w:t>DEC855</w:t>
            </w:r>
          </w:p>
        </w:tc>
        <w:tc>
          <w:tcPr>
            <w:tcW w:w="1360" w:type="dxa"/>
          </w:tcPr>
          <w:p w14:paraId="774527A9" w14:textId="77777777" w:rsidR="000603E4" w:rsidRDefault="00000000">
            <w:r>
              <w:t>Niamh Roche</w:t>
            </w:r>
          </w:p>
        </w:tc>
        <w:tc>
          <w:tcPr>
            <w:tcW w:w="1360" w:type="dxa"/>
          </w:tcPr>
          <w:p w14:paraId="330F7D06" w14:textId="77777777" w:rsidR="000603E4" w:rsidRDefault="00000000">
            <w:r>
              <w:t>2025-01-16 00:00:00</w:t>
            </w:r>
          </w:p>
        </w:tc>
        <w:tc>
          <w:tcPr>
            <w:tcW w:w="1360" w:type="dxa"/>
          </w:tcPr>
          <w:p w14:paraId="743C281E" w14:textId="77777777" w:rsidR="000603E4" w:rsidRDefault="00000000">
            <w:r>
              <w:t>Rochestown, Clonassy, Mullinavat, Co Kilkenny X91 K243</w:t>
            </w:r>
          </w:p>
        </w:tc>
        <w:tc>
          <w:tcPr>
            <w:tcW w:w="1360" w:type="dxa"/>
          </w:tcPr>
          <w:p w14:paraId="42DBF80A" w14:textId="77777777" w:rsidR="000603E4" w:rsidRDefault="000603E4"/>
        </w:tc>
        <w:tc>
          <w:tcPr>
            <w:tcW w:w="1360" w:type="dxa"/>
          </w:tcPr>
          <w:p w14:paraId="0BC77C44" w14:textId="77777777" w:rsidR="000603E4" w:rsidRDefault="00000000">
            <w:r>
              <w:t>Exempt</w:t>
            </w:r>
          </w:p>
        </w:tc>
        <w:tc>
          <w:tcPr>
            <w:tcW w:w="1360" w:type="dxa"/>
          </w:tcPr>
          <w:p w14:paraId="7EF6EE01" w14:textId="77777777" w:rsidR="000603E4" w:rsidRDefault="00000000">
            <w:r>
              <w:t>Is the provision of 2 no. velux windows to front of house development, and if so, are they exempt development?</w:t>
            </w:r>
          </w:p>
        </w:tc>
      </w:tr>
      <w:tr w:rsidR="000603E4" w14:paraId="3913B90A" w14:textId="77777777">
        <w:tc>
          <w:tcPr>
            <w:tcW w:w="1360" w:type="dxa"/>
          </w:tcPr>
          <w:p w14:paraId="6F61183C" w14:textId="77777777" w:rsidR="000603E4" w:rsidRDefault="00000000">
            <w:r>
              <w:t>2024-12-16 00:00:00</w:t>
            </w:r>
          </w:p>
        </w:tc>
        <w:tc>
          <w:tcPr>
            <w:tcW w:w="1360" w:type="dxa"/>
          </w:tcPr>
          <w:p w14:paraId="7AEBA67C" w14:textId="77777777" w:rsidR="000603E4" w:rsidRDefault="00000000">
            <w:r>
              <w:t>2025-01-21 00:00:00</w:t>
            </w:r>
          </w:p>
        </w:tc>
        <w:tc>
          <w:tcPr>
            <w:tcW w:w="1360" w:type="dxa"/>
          </w:tcPr>
          <w:p w14:paraId="3D5EEA71" w14:textId="77777777" w:rsidR="000603E4" w:rsidRDefault="00000000">
            <w:r>
              <w:t>DEC856</w:t>
            </w:r>
          </w:p>
        </w:tc>
        <w:tc>
          <w:tcPr>
            <w:tcW w:w="1360" w:type="dxa"/>
          </w:tcPr>
          <w:p w14:paraId="7D54D394" w14:textId="77777777" w:rsidR="000603E4" w:rsidRDefault="00000000">
            <w:r>
              <w:t>B.O.M., Mother of Fair Love</w:t>
            </w:r>
          </w:p>
        </w:tc>
        <w:tc>
          <w:tcPr>
            <w:tcW w:w="1360" w:type="dxa"/>
          </w:tcPr>
          <w:p w14:paraId="3A45CF80" w14:textId="77777777" w:rsidR="000603E4" w:rsidRDefault="000603E4"/>
        </w:tc>
        <w:tc>
          <w:tcPr>
            <w:tcW w:w="1360" w:type="dxa"/>
          </w:tcPr>
          <w:p w14:paraId="2336295C" w14:textId="77777777" w:rsidR="000603E4" w:rsidRDefault="00000000">
            <w:r>
              <w:t>Mother of Fair Love School, James' Street, Kilkenny</w:t>
            </w:r>
          </w:p>
        </w:tc>
        <w:tc>
          <w:tcPr>
            <w:tcW w:w="1360" w:type="dxa"/>
          </w:tcPr>
          <w:p w14:paraId="6FDD6950" w14:textId="77777777" w:rsidR="000603E4" w:rsidRDefault="000603E4"/>
        </w:tc>
        <w:tc>
          <w:tcPr>
            <w:tcW w:w="1360" w:type="dxa"/>
          </w:tcPr>
          <w:p w14:paraId="1C1E196D" w14:textId="77777777" w:rsidR="000603E4" w:rsidRDefault="00000000">
            <w:r>
              <w:t>Not exempt</w:t>
            </w:r>
          </w:p>
        </w:tc>
        <w:tc>
          <w:tcPr>
            <w:tcW w:w="1360" w:type="dxa"/>
          </w:tcPr>
          <w:p w14:paraId="49C22BB6" w14:textId="77777777" w:rsidR="000603E4" w:rsidRDefault="00000000">
            <w:r>
              <w:t>Is the erection of 2no. single storey special education needs unit development, and if so, is it exempt development?</w:t>
            </w:r>
          </w:p>
        </w:tc>
      </w:tr>
      <w:tr w:rsidR="000603E4" w14:paraId="6AB374FE" w14:textId="77777777">
        <w:tc>
          <w:tcPr>
            <w:tcW w:w="1360" w:type="dxa"/>
          </w:tcPr>
          <w:p w14:paraId="44AE78E4" w14:textId="77777777" w:rsidR="000603E4" w:rsidRDefault="00000000">
            <w:r>
              <w:t>2024-12-17 00:00:00</w:t>
            </w:r>
          </w:p>
        </w:tc>
        <w:tc>
          <w:tcPr>
            <w:tcW w:w="1360" w:type="dxa"/>
          </w:tcPr>
          <w:p w14:paraId="7460AEDF" w14:textId="77777777" w:rsidR="000603E4" w:rsidRDefault="00000000">
            <w:r>
              <w:t>2025-01-20 00:00:00</w:t>
            </w:r>
          </w:p>
        </w:tc>
        <w:tc>
          <w:tcPr>
            <w:tcW w:w="1360" w:type="dxa"/>
          </w:tcPr>
          <w:p w14:paraId="3C219E5E" w14:textId="77777777" w:rsidR="000603E4" w:rsidRDefault="00000000">
            <w:r>
              <w:t>DEC857</w:t>
            </w:r>
          </w:p>
        </w:tc>
        <w:tc>
          <w:tcPr>
            <w:tcW w:w="1360" w:type="dxa"/>
          </w:tcPr>
          <w:p w14:paraId="70C551A4" w14:textId="77777777" w:rsidR="000603E4" w:rsidRDefault="00000000">
            <w:r>
              <w:t>Sean Hickey</w:t>
            </w:r>
          </w:p>
        </w:tc>
        <w:tc>
          <w:tcPr>
            <w:tcW w:w="1360" w:type="dxa"/>
          </w:tcPr>
          <w:p w14:paraId="5CD9E415" w14:textId="77777777" w:rsidR="000603E4" w:rsidRDefault="000603E4"/>
        </w:tc>
        <w:tc>
          <w:tcPr>
            <w:tcW w:w="1360" w:type="dxa"/>
          </w:tcPr>
          <w:p w14:paraId="2E0FDBDC" w14:textId="77777777" w:rsidR="000603E4" w:rsidRDefault="00000000">
            <w:r>
              <w:t>37 John Street, Kilkenny R95 K15F</w:t>
            </w:r>
          </w:p>
        </w:tc>
        <w:tc>
          <w:tcPr>
            <w:tcW w:w="1360" w:type="dxa"/>
          </w:tcPr>
          <w:p w14:paraId="317265C8" w14:textId="77777777" w:rsidR="000603E4" w:rsidRDefault="000603E4"/>
        </w:tc>
        <w:tc>
          <w:tcPr>
            <w:tcW w:w="1360" w:type="dxa"/>
          </w:tcPr>
          <w:p w14:paraId="0CB781DA" w14:textId="77777777" w:rsidR="000603E4" w:rsidRDefault="00000000">
            <w:r>
              <w:t>Exempt</w:t>
            </w:r>
          </w:p>
        </w:tc>
        <w:tc>
          <w:tcPr>
            <w:tcW w:w="1360" w:type="dxa"/>
          </w:tcPr>
          <w:p w14:paraId="76FD33A7" w14:textId="77777777" w:rsidR="000603E4" w:rsidRDefault="00000000">
            <w:r>
              <w:t>Is the construction of a 10sqm extension to the rear development, and if so, is it exempt development?</w:t>
            </w:r>
          </w:p>
        </w:tc>
      </w:tr>
      <w:tr w:rsidR="000603E4" w14:paraId="6E933226" w14:textId="77777777">
        <w:tc>
          <w:tcPr>
            <w:tcW w:w="1360" w:type="dxa"/>
          </w:tcPr>
          <w:p w14:paraId="019C20B3" w14:textId="77777777" w:rsidR="000603E4" w:rsidRDefault="00000000">
            <w:r>
              <w:t>2025-01-13 00:00:</w:t>
            </w:r>
            <w:r>
              <w:lastRenderedPageBreak/>
              <w:t>00</w:t>
            </w:r>
          </w:p>
        </w:tc>
        <w:tc>
          <w:tcPr>
            <w:tcW w:w="1360" w:type="dxa"/>
          </w:tcPr>
          <w:p w14:paraId="5D9F2022" w14:textId="77777777" w:rsidR="000603E4" w:rsidRDefault="00000000">
            <w:r>
              <w:lastRenderedPageBreak/>
              <w:t>2025-06-09 00:00:</w:t>
            </w:r>
            <w:r>
              <w:lastRenderedPageBreak/>
              <w:t>00</w:t>
            </w:r>
          </w:p>
        </w:tc>
        <w:tc>
          <w:tcPr>
            <w:tcW w:w="1360" w:type="dxa"/>
          </w:tcPr>
          <w:p w14:paraId="3CA09F88" w14:textId="77777777" w:rsidR="000603E4" w:rsidRDefault="00000000">
            <w:r>
              <w:lastRenderedPageBreak/>
              <w:t>DEC858</w:t>
            </w:r>
          </w:p>
        </w:tc>
        <w:tc>
          <w:tcPr>
            <w:tcW w:w="1360" w:type="dxa"/>
          </w:tcPr>
          <w:p w14:paraId="7914E7EA" w14:textId="77777777" w:rsidR="000603E4" w:rsidRDefault="00000000">
            <w:r>
              <w:t>Beauscandle Ltd</w:t>
            </w:r>
          </w:p>
        </w:tc>
        <w:tc>
          <w:tcPr>
            <w:tcW w:w="1360" w:type="dxa"/>
          </w:tcPr>
          <w:p w14:paraId="3211EF19" w14:textId="77777777" w:rsidR="000603E4" w:rsidRDefault="00000000">
            <w:r>
              <w:t>2025-02-10 00:00:0</w:t>
            </w:r>
            <w:r>
              <w:lastRenderedPageBreak/>
              <w:t>0</w:t>
            </w:r>
          </w:p>
        </w:tc>
        <w:tc>
          <w:tcPr>
            <w:tcW w:w="1360" w:type="dxa"/>
          </w:tcPr>
          <w:p w14:paraId="750E6BEB" w14:textId="77777777" w:rsidR="000603E4" w:rsidRDefault="00000000">
            <w:r>
              <w:lastRenderedPageBreak/>
              <w:t>St Patrick's Centre, Kells Road, Kilkenny</w:t>
            </w:r>
          </w:p>
        </w:tc>
        <w:tc>
          <w:tcPr>
            <w:tcW w:w="1360" w:type="dxa"/>
          </w:tcPr>
          <w:p w14:paraId="454F0E68" w14:textId="77777777" w:rsidR="000603E4" w:rsidRDefault="00000000">
            <w:r>
              <w:t>2025-05-22 00:00:</w:t>
            </w:r>
            <w:r>
              <w:lastRenderedPageBreak/>
              <w:t>00</w:t>
            </w:r>
          </w:p>
        </w:tc>
        <w:tc>
          <w:tcPr>
            <w:tcW w:w="1360" w:type="dxa"/>
          </w:tcPr>
          <w:p w14:paraId="04E88553" w14:textId="77777777" w:rsidR="000603E4" w:rsidRDefault="00000000">
            <w:r>
              <w:lastRenderedPageBreak/>
              <w:t>Not Exempt</w:t>
            </w:r>
          </w:p>
        </w:tc>
        <w:tc>
          <w:tcPr>
            <w:tcW w:w="1360" w:type="dxa"/>
          </w:tcPr>
          <w:p w14:paraId="674F76F3" w14:textId="77777777" w:rsidR="000603E4" w:rsidRDefault="00000000">
            <w:r>
              <w:t xml:space="preserve">(1)  Whether the proposed temporary use of Kells Court, the Swimming Pool Building </w:t>
            </w:r>
            <w:r>
              <w:lastRenderedPageBreak/>
              <w:t xml:space="preserve">and linked Activation Room building and a group of 3 no. chalets to accommodate protected persons is or is not exempted development??   </w:t>
            </w:r>
            <w:r>
              <w:br/>
              <w:t>(2)  Whether internal works at Kell</w:t>
            </w:r>
          </w:p>
        </w:tc>
      </w:tr>
      <w:tr w:rsidR="000603E4" w14:paraId="1E392738" w14:textId="77777777">
        <w:tc>
          <w:tcPr>
            <w:tcW w:w="1360" w:type="dxa"/>
          </w:tcPr>
          <w:p w14:paraId="1FF7CEE6" w14:textId="77777777" w:rsidR="000603E4" w:rsidRDefault="00000000">
            <w:r>
              <w:lastRenderedPageBreak/>
              <w:t>2025-01-31 00:00:00</w:t>
            </w:r>
          </w:p>
        </w:tc>
        <w:tc>
          <w:tcPr>
            <w:tcW w:w="1360" w:type="dxa"/>
          </w:tcPr>
          <w:p w14:paraId="00C90109" w14:textId="77777777" w:rsidR="000603E4" w:rsidRDefault="00000000">
            <w:r>
              <w:t>2025-02-27 00:00:00</w:t>
            </w:r>
          </w:p>
        </w:tc>
        <w:tc>
          <w:tcPr>
            <w:tcW w:w="1360" w:type="dxa"/>
          </w:tcPr>
          <w:p w14:paraId="3A396194" w14:textId="77777777" w:rsidR="000603E4" w:rsidRDefault="00000000">
            <w:r>
              <w:t>DEC859</w:t>
            </w:r>
          </w:p>
        </w:tc>
        <w:tc>
          <w:tcPr>
            <w:tcW w:w="1360" w:type="dxa"/>
          </w:tcPr>
          <w:p w14:paraId="46614428" w14:textId="77777777" w:rsidR="000603E4" w:rsidRDefault="00000000">
            <w:r>
              <w:t>Anita &amp; Shane Maher</w:t>
            </w:r>
          </w:p>
        </w:tc>
        <w:tc>
          <w:tcPr>
            <w:tcW w:w="1360" w:type="dxa"/>
          </w:tcPr>
          <w:p w14:paraId="1C808C39" w14:textId="77777777" w:rsidR="000603E4" w:rsidRDefault="000603E4"/>
        </w:tc>
        <w:tc>
          <w:tcPr>
            <w:tcW w:w="1360" w:type="dxa"/>
          </w:tcPr>
          <w:p w14:paraId="0A902A72" w14:textId="77777777" w:rsidR="000603E4" w:rsidRDefault="00000000">
            <w:r>
              <w:t>Shortallstown, Dunnamaggin, Co Kilkenny R95 DV59</w:t>
            </w:r>
          </w:p>
        </w:tc>
        <w:tc>
          <w:tcPr>
            <w:tcW w:w="1360" w:type="dxa"/>
          </w:tcPr>
          <w:p w14:paraId="57B912AE" w14:textId="77777777" w:rsidR="000603E4" w:rsidRDefault="000603E4"/>
        </w:tc>
        <w:tc>
          <w:tcPr>
            <w:tcW w:w="1360" w:type="dxa"/>
          </w:tcPr>
          <w:p w14:paraId="720E910C" w14:textId="77777777" w:rsidR="000603E4" w:rsidRDefault="00000000">
            <w:r>
              <w:t>Not Exempt</w:t>
            </w:r>
          </w:p>
        </w:tc>
        <w:tc>
          <w:tcPr>
            <w:tcW w:w="1360" w:type="dxa"/>
          </w:tcPr>
          <w:p w14:paraId="33DF7285" w14:textId="77777777" w:rsidR="000603E4" w:rsidRDefault="00000000">
            <w:r>
              <w:t>Is the proposed first floor extension outline in the attached drawings deemed exempt development?  The proposed extension is outlined by an orange dashed line.</w:t>
            </w:r>
          </w:p>
        </w:tc>
      </w:tr>
      <w:tr w:rsidR="000603E4" w14:paraId="59925540" w14:textId="77777777">
        <w:tc>
          <w:tcPr>
            <w:tcW w:w="1360" w:type="dxa"/>
          </w:tcPr>
          <w:p w14:paraId="11A24D16" w14:textId="77777777" w:rsidR="000603E4" w:rsidRDefault="00000000">
            <w:r>
              <w:t>2025-02-05 00:00:00</w:t>
            </w:r>
          </w:p>
        </w:tc>
        <w:tc>
          <w:tcPr>
            <w:tcW w:w="1360" w:type="dxa"/>
          </w:tcPr>
          <w:p w14:paraId="1A74123F" w14:textId="77777777" w:rsidR="000603E4" w:rsidRDefault="00000000">
            <w:r>
              <w:t>2025-03-04 00:00:00</w:t>
            </w:r>
          </w:p>
        </w:tc>
        <w:tc>
          <w:tcPr>
            <w:tcW w:w="1360" w:type="dxa"/>
          </w:tcPr>
          <w:p w14:paraId="71ECB8C6" w14:textId="77777777" w:rsidR="000603E4" w:rsidRDefault="00000000">
            <w:r>
              <w:t>DEC860</w:t>
            </w:r>
          </w:p>
        </w:tc>
        <w:tc>
          <w:tcPr>
            <w:tcW w:w="1360" w:type="dxa"/>
          </w:tcPr>
          <w:p w14:paraId="2179857C" w14:textId="77777777" w:rsidR="000603E4" w:rsidRDefault="00000000">
            <w:r>
              <w:t>Niamh Hennessy &amp; Vincent Beritault</w:t>
            </w:r>
          </w:p>
        </w:tc>
        <w:tc>
          <w:tcPr>
            <w:tcW w:w="1360" w:type="dxa"/>
          </w:tcPr>
          <w:p w14:paraId="4E029BC5" w14:textId="77777777" w:rsidR="000603E4" w:rsidRDefault="000603E4"/>
        </w:tc>
        <w:tc>
          <w:tcPr>
            <w:tcW w:w="1360" w:type="dxa"/>
          </w:tcPr>
          <w:p w14:paraId="551EB779" w14:textId="77777777" w:rsidR="000603E4" w:rsidRDefault="00000000">
            <w:r>
              <w:t>1 Rathclogh, Danesfort, Co Kilkenny R95 C7W0</w:t>
            </w:r>
          </w:p>
        </w:tc>
        <w:tc>
          <w:tcPr>
            <w:tcW w:w="1360" w:type="dxa"/>
          </w:tcPr>
          <w:p w14:paraId="16716DCF" w14:textId="77777777" w:rsidR="000603E4" w:rsidRDefault="000603E4"/>
        </w:tc>
        <w:tc>
          <w:tcPr>
            <w:tcW w:w="1360" w:type="dxa"/>
          </w:tcPr>
          <w:p w14:paraId="188E514E" w14:textId="77777777" w:rsidR="000603E4" w:rsidRDefault="00000000">
            <w:r>
              <w:t>Exempt</w:t>
            </w:r>
          </w:p>
        </w:tc>
        <w:tc>
          <w:tcPr>
            <w:tcW w:w="1360" w:type="dxa"/>
          </w:tcPr>
          <w:p w14:paraId="26D1CC2B" w14:textId="77777777" w:rsidR="000603E4" w:rsidRDefault="00000000">
            <w:r>
              <w:t>Is the proposed modification to the existing external finish of our home by changing the pebble dash walls to smooth plaster development and if so, is it exempt development?</w:t>
            </w:r>
          </w:p>
        </w:tc>
      </w:tr>
      <w:tr w:rsidR="000603E4" w14:paraId="24373FD2" w14:textId="77777777">
        <w:tc>
          <w:tcPr>
            <w:tcW w:w="1360" w:type="dxa"/>
          </w:tcPr>
          <w:p w14:paraId="5DDD6AF7" w14:textId="77777777" w:rsidR="000603E4" w:rsidRDefault="00000000">
            <w:r>
              <w:t>2025-02-14 00:00:00</w:t>
            </w:r>
          </w:p>
        </w:tc>
        <w:tc>
          <w:tcPr>
            <w:tcW w:w="1360" w:type="dxa"/>
          </w:tcPr>
          <w:p w14:paraId="125D6318" w14:textId="77777777" w:rsidR="000603E4" w:rsidRDefault="00000000">
            <w:r>
              <w:t>2025-03-07 00:00:00</w:t>
            </w:r>
          </w:p>
        </w:tc>
        <w:tc>
          <w:tcPr>
            <w:tcW w:w="1360" w:type="dxa"/>
          </w:tcPr>
          <w:p w14:paraId="23AF4FA2" w14:textId="77777777" w:rsidR="000603E4" w:rsidRDefault="00000000">
            <w:r>
              <w:t>DEC861</w:t>
            </w:r>
          </w:p>
        </w:tc>
        <w:tc>
          <w:tcPr>
            <w:tcW w:w="1360" w:type="dxa"/>
          </w:tcPr>
          <w:p w14:paraId="178ED15F" w14:textId="77777777" w:rsidR="000603E4" w:rsidRDefault="00000000">
            <w:r>
              <w:t>Edmond Lonergan</w:t>
            </w:r>
          </w:p>
        </w:tc>
        <w:tc>
          <w:tcPr>
            <w:tcW w:w="1360" w:type="dxa"/>
          </w:tcPr>
          <w:p w14:paraId="5D02E2FB" w14:textId="77777777" w:rsidR="000603E4" w:rsidRDefault="000603E4"/>
        </w:tc>
        <w:tc>
          <w:tcPr>
            <w:tcW w:w="1360" w:type="dxa"/>
          </w:tcPr>
          <w:p w14:paraId="52CA9D3C" w14:textId="77777777" w:rsidR="000603E4" w:rsidRDefault="00000000">
            <w:r>
              <w:t>69 Glendine Heights, Kilkenny, R95 A3WT</w:t>
            </w:r>
          </w:p>
        </w:tc>
        <w:tc>
          <w:tcPr>
            <w:tcW w:w="1360" w:type="dxa"/>
          </w:tcPr>
          <w:p w14:paraId="41FEEFC6" w14:textId="77777777" w:rsidR="000603E4" w:rsidRDefault="000603E4"/>
        </w:tc>
        <w:tc>
          <w:tcPr>
            <w:tcW w:w="1360" w:type="dxa"/>
          </w:tcPr>
          <w:p w14:paraId="6C4144C3" w14:textId="77777777" w:rsidR="000603E4" w:rsidRDefault="00000000">
            <w:r>
              <w:t>Exempt</w:t>
            </w:r>
          </w:p>
        </w:tc>
        <w:tc>
          <w:tcPr>
            <w:tcW w:w="1360" w:type="dxa"/>
          </w:tcPr>
          <w:p w14:paraId="1EF7D1C5" w14:textId="77777777" w:rsidR="000603E4" w:rsidRDefault="00000000">
            <w:r>
              <w:t>Is the change of use of part of the garage to bathroom develpoment, and if so, is it exempt development?</w:t>
            </w:r>
          </w:p>
        </w:tc>
      </w:tr>
      <w:tr w:rsidR="000603E4" w14:paraId="6A3C0746" w14:textId="77777777">
        <w:tc>
          <w:tcPr>
            <w:tcW w:w="1360" w:type="dxa"/>
          </w:tcPr>
          <w:p w14:paraId="7698192D" w14:textId="77777777" w:rsidR="000603E4" w:rsidRDefault="00000000">
            <w:r>
              <w:t>2025-02-17 00:00:00</w:t>
            </w:r>
          </w:p>
        </w:tc>
        <w:tc>
          <w:tcPr>
            <w:tcW w:w="1360" w:type="dxa"/>
          </w:tcPr>
          <w:p w14:paraId="440AD4E6" w14:textId="77777777" w:rsidR="000603E4" w:rsidRDefault="00000000">
            <w:r>
              <w:t>2025-03-13 00:00:00</w:t>
            </w:r>
          </w:p>
        </w:tc>
        <w:tc>
          <w:tcPr>
            <w:tcW w:w="1360" w:type="dxa"/>
          </w:tcPr>
          <w:p w14:paraId="6E9657A4" w14:textId="77777777" w:rsidR="000603E4" w:rsidRDefault="00000000">
            <w:r>
              <w:t>DEC862</w:t>
            </w:r>
          </w:p>
        </w:tc>
        <w:tc>
          <w:tcPr>
            <w:tcW w:w="1360" w:type="dxa"/>
          </w:tcPr>
          <w:p w14:paraId="18AD117C" w14:textId="77777777" w:rsidR="000603E4" w:rsidRDefault="00000000">
            <w:r>
              <w:t>Michael &amp; Marina McMahon</w:t>
            </w:r>
          </w:p>
        </w:tc>
        <w:tc>
          <w:tcPr>
            <w:tcW w:w="1360" w:type="dxa"/>
          </w:tcPr>
          <w:p w14:paraId="428492E5" w14:textId="77777777" w:rsidR="000603E4" w:rsidRDefault="000603E4"/>
        </w:tc>
        <w:tc>
          <w:tcPr>
            <w:tcW w:w="1360" w:type="dxa"/>
          </w:tcPr>
          <w:p w14:paraId="730434A7" w14:textId="77777777" w:rsidR="000603E4" w:rsidRDefault="00000000">
            <w:r>
              <w:t>Coolmeen, Ballyhale, Co Kilkenny</w:t>
            </w:r>
          </w:p>
        </w:tc>
        <w:tc>
          <w:tcPr>
            <w:tcW w:w="1360" w:type="dxa"/>
          </w:tcPr>
          <w:p w14:paraId="0364E63B" w14:textId="77777777" w:rsidR="000603E4" w:rsidRDefault="000603E4"/>
        </w:tc>
        <w:tc>
          <w:tcPr>
            <w:tcW w:w="1360" w:type="dxa"/>
          </w:tcPr>
          <w:p w14:paraId="50E106C7" w14:textId="77777777" w:rsidR="000603E4" w:rsidRDefault="00000000">
            <w:r>
              <w:t>Not Exempt</w:t>
            </w:r>
          </w:p>
        </w:tc>
        <w:tc>
          <w:tcPr>
            <w:tcW w:w="1360" w:type="dxa"/>
          </w:tcPr>
          <w:p w14:paraId="63CDD39D" w14:textId="77777777" w:rsidR="000603E4" w:rsidRDefault="00000000">
            <w:r>
              <w:t>Are the groundworks, including the demolition of laneway boundary wall, widening of the existing laneway and forming and widening two field gate openings in the farm village of Coolmeen development, and if so, are they exempt development?</w:t>
            </w:r>
          </w:p>
        </w:tc>
      </w:tr>
      <w:tr w:rsidR="000603E4" w14:paraId="7E215DCF" w14:textId="77777777">
        <w:tc>
          <w:tcPr>
            <w:tcW w:w="1360" w:type="dxa"/>
          </w:tcPr>
          <w:p w14:paraId="1BEFEF15" w14:textId="77777777" w:rsidR="000603E4" w:rsidRDefault="00000000">
            <w:r>
              <w:t>2025-</w:t>
            </w:r>
            <w:r>
              <w:lastRenderedPageBreak/>
              <w:t>02-19 00:00:00</w:t>
            </w:r>
          </w:p>
        </w:tc>
        <w:tc>
          <w:tcPr>
            <w:tcW w:w="1360" w:type="dxa"/>
          </w:tcPr>
          <w:p w14:paraId="5EB3CC9F" w14:textId="77777777" w:rsidR="000603E4" w:rsidRDefault="00000000">
            <w:r>
              <w:lastRenderedPageBreak/>
              <w:t>2025-</w:t>
            </w:r>
            <w:r>
              <w:lastRenderedPageBreak/>
              <w:t>03-18 00:00:00</w:t>
            </w:r>
          </w:p>
        </w:tc>
        <w:tc>
          <w:tcPr>
            <w:tcW w:w="1360" w:type="dxa"/>
          </w:tcPr>
          <w:p w14:paraId="32BDE15B" w14:textId="77777777" w:rsidR="000603E4" w:rsidRDefault="00000000">
            <w:r>
              <w:lastRenderedPageBreak/>
              <w:t>DEC863</w:t>
            </w:r>
          </w:p>
        </w:tc>
        <w:tc>
          <w:tcPr>
            <w:tcW w:w="1360" w:type="dxa"/>
          </w:tcPr>
          <w:p w14:paraId="397B219F" w14:textId="77777777" w:rsidR="000603E4" w:rsidRDefault="00000000">
            <w:r>
              <w:t>Elizabeth Kett</w:t>
            </w:r>
          </w:p>
        </w:tc>
        <w:tc>
          <w:tcPr>
            <w:tcW w:w="1360" w:type="dxa"/>
          </w:tcPr>
          <w:p w14:paraId="43C5A821" w14:textId="77777777" w:rsidR="000603E4" w:rsidRDefault="000603E4"/>
        </w:tc>
        <w:tc>
          <w:tcPr>
            <w:tcW w:w="1360" w:type="dxa"/>
          </w:tcPr>
          <w:p w14:paraId="10CFCBE3" w14:textId="77777777" w:rsidR="000603E4" w:rsidRDefault="00000000">
            <w:r>
              <w:t xml:space="preserve">Tullaherin, </w:t>
            </w:r>
            <w:r>
              <w:lastRenderedPageBreak/>
              <w:t>Dungarvan (Gowran), Co Kilkenny R95 P6W2</w:t>
            </w:r>
          </w:p>
        </w:tc>
        <w:tc>
          <w:tcPr>
            <w:tcW w:w="1360" w:type="dxa"/>
          </w:tcPr>
          <w:p w14:paraId="0ECD8B66" w14:textId="77777777" w:rsidR="000603E4" w:rsidRDefault="000603E4"/>
        </w:tc>
        <w:tc>
          <w:tcPr>
            <w:tcW w:w="1360" w:type="dxa"/>
          </w:tcPr>
          <w:p w14:paraId="7E6989EA" w14:textId="77777777" w:rsidR="000603E4" w:rsidRDefault="00000000">
            <w:r>
              <w:t>Exempt</w:t>
            </w:r>
          </w:p>
        </w:tc>
        <w:tc>
          <w:tcPr>
            <w:tcW w:w="1360" w:type="dxa"/>
          </w:tcPr>
          <w:p w14:paraId="31DCC940" w14:textId="77777777" w:rsidR="000603E4" w:rsidRDefault="00000000">
            <w:r>
              <w:t xml:space="preserve">Is the construction of a </w:t>
            </w:r>
            <w:r>
              <w:lastRenderedPageBreak/>
              <w:t>15sqm back porch / lobby development, and if so, is it exempt development?</w:t>
            </w:r>
          </w:p>
        </w:tc>
      </w:tr>
      <w:tr w:rsidR="000603E4" w14:paraId="7DD9B4DF" w14:textId="77777777">
        <w:tc>
          <w:tcPr>
            <w:tcW w:w="1360" w:type="dxa"/>
          </w:tcPr>
          <w:p w14:paraId="6118CBED" w14:textId="77777777" w:rsidR="000603E4" w:rsidRDefault="00000000">
            <w:r>
              <w:lastRenderedPageBreak/>
              <w:t>2025-02-20 00:00:00</w:t>
            </w:r>
          </w:p>
        </w:tc>
        <w:tc>
          <w:tcPr>
            <w:tcW w:w="1360" w:type="dxa"/>
          </w:tcPr>
          <w:p w14:paraId="0F543B83" w14:textId="77777777" w:rsidR="000603E4" w:rsidRDefault="00000000">
            <w:r>
              <w:t>2025-03-19 00:00:00</w:t>
            </w:r>
          </w:p>
        </w:tc>
        <w:tc>
          <w:tcPr>
            <w:tcW w:w="1360" w:type="dxa"/>
          </w:tcPr>
          <w:p w14:paraId="2D7BC019" w14:textId="77777777" w:rsidR="000603E4" w:rsidRDefault="00000000">
            <w:r>
              <w:t>DEC864</w:t>
            </w:r>
          </w:p>
        </w:tc>
        <w:tc>
          <w:tcPr>
            <w:tcW w:w="1360" w:type="dxa"/>
          </w:tcPr>
          <w:p w14:paraId="7F8538B3" w14:textId="77777777" w:rsidR="000603E4" w:rsidRDefault="00000000">
            <w:r>
              <w:t>Hermitage Farms</w:t>
            </w:r>
          </w:p>
        </w:tc>
        <w:tc>
          <w:tcPr>
            <w:tcW w:w="1360" w:type="dxa"/>
          </w:tcPr>
          <w:p w14:paraId="34DD1F04" w14:textId="77777777" w:rsidR="000603E4" w:rsidRDefault="000603E4"/>
        </w:tc>
        <w:tc>
          <w:tcPr>
            <w:tcW w:w="1360" w:type="dxa"/>
          </w:tcPr>
          <w:p w14:paraId="21FBBD30" w14:textId="77777777" w:rsidR="000603E4" w:rsidRDefault="00000000">
            <w:r>
              <w:t>Garryduff, Paulstown, Co Kilkenny</w:t>
            </w:r>
          </w:p>
        </w:tc>
        <w:tc>
          <w:tcPr>
            <w:tcW w:w="1360" w:type="dxa"/>
          </w:tcPr>
          <w:p w14:paraId="5195A105" w14:textId="77777777" w:rsidR="000603E4" w:rsidRDefault="000603E4"/>
        </w:tc>
        <w:tc>
          <w:tcPr>
            <w:tcW w:w="1360" w:type="dxa"/>
          </w:tcPr>
          <w:p w14:paraId="744F1AB3" w14:textId="77777777" w:rsidR="000603E4" w:rsidRDefault="00000000">
            <w:r>
              <w:t>Not Exempt</w:t>
            </w:r>
          </w:p>
        </w:tc>
        <w:tc>
          <w:tcPr>
            <w:tcW w:w="1360" w:type="dxa"/>
          </w:tcPr>
          <w:p w14:paraId="19C035B9" w14:textId="77777777" w:rsidR="000603E4" w:rsidRDefault="00000000">
            <w:r>
              <w:t>Is a farm driveway, approximately 300m long, 4m wide, 0.2m deep, turning area 30x30x0.2m development, and if so, is it exempt development?  Also is the reinstatement of 2 dips in the field with greenfiedl soil, development, and if so, is it exempt develop</w:t>
            </w:r>
          </w:p>
        </w:tc>
      </w:tr>
      <w:tr w:rsidR="000603E4" w14:paraId="001213C9" w14:textId="77777777">
        <w:tc>
          <w:tcPr>
            <w:tcW w:w="1360" w:type="dxa"/>
          </w:tcPr>
          <w:p w14:paraId="23FCD7D5" w14:textId="77777777" w:rsidR="000603E4" w:rsidRDefault="00000000">
            <w:r>
              <w:t>2025-02-24 00:00:00</w:t>
            </w:r>
          </w:p>
        </w:tc>
        <w:tc>
          <w:tcPr>
            <w:tcW w:w="1360" w:type="dxa"/>
          </w:tcPr>
          <w:p w14:paraId="35F0D3EE" w14:textId="77777777" w:rsidR="000603E4" w:rsidRDefault="000603E4"/>
        </w:tc>
        <w:tc>
          <w:tcPr>
            <w:tcW w:w="1360" w:type="dxa"/>
          </w:tcPr>
          <w:p w14:paraId="72FF2B39" w14:textId="77777777" w:rsidR="000603E4" w:rsidRDefault="00000000">
            <w:r>
              <w:t>DEC865</w:t>
            </w:r>
          </w:p>
        </w:tc>
        <w:tc>
          <w:tcPr>
            <w:tcW w:w="1360" w:type="dxa"/>
          </w:tcPr>
          <w:p w14:paraId="422A1AC6" w14:textId="77777777" w:rsidR="000603E4" w:rsidRDefault="00000000">
            <w:r>
              <w:t>Help Intergrate Ltd</w:t>
            </w:r>
          </w:p>
        </w:tc>
        <w:tc>
          <w:tcPr>
            <w:tcW w:w="1360" w:type="dxa"/>
          </w:tcPr>
          <w:p w14:paraId="6451FB83" w14:textId="77777777" w:rsidR="000603E4" w:rsidRDefault="00000000">
            <w:r>
              <w:t>2025-03-21 00:00:00</w:t>
            </w:r>
          </w:p>
        </w:tc>
        <w:tc>
          <w:tcPr>
            <w:tcW w:w="1360" w:type="dxa"/>
          </w:tcPr>
          <w:p w14:paraId="382ACBC6" w14:textId="77777777" w:rsidR="000603E4" w:rsidRDefault="00000000">
            <w:r>
              <w:t>Heather Court Hotel, The Square, Ballyragget, Co Kilkenny</w:t>
            </w:r>
          </w:p>
        </w:tc>
        <w:tc>
          <w:tcPr>
            <w:tcW w:w="1360" w:type="dxa"/>
          </w:tcPr>
          <w:p w14:paraId="5CD83615" w14:textId="77777777" w:rsidR="000603E4" w:rsidRDefault="000603E4"/>
        </w:tc>
        <w:tc>
          <w:tcPr>
            <w:tcW w:w="1360" w:type="dxa"/>
          </w:tcPr>
          <w:p w14:paraId="6D9FA495" w14:textId="77777777" w:rsidR="000603E4" w:rsidRDefault="000603E4"/>
        </w:tc>
        <w:tc>
          <w:tcPr>
            <w:tcW w:w="1360" w:type="dxa"/>
          </w:tcPr>
          <w:p w14:paraId="2079E9FB" w14:textId="77777777" w:rsidR="000603E4" w:rsidRDefault="00000000">
            <w:r>
              <w:t>Can the existing Hotel be used as temporary accommodation for displaced people or persons seeking international protection (change of use)?  Is this development, and if so, is it exempt development?</w:t>
            </w:r>
          </w:p>
        </w:tc>
      </w:tr>
      <w:tr w:rsidR="000603E4" w14:paraId="4FB56F88" w14:textId="77777777">
        <w:tc>
          <w:tcPr>
            <w:tcW w:w="1360" w:type="dxa"/>
          </w:tcPr>
          <w:p w14:paraId="508DB214" w14:textId="77777777" w:rsidR="000603E4" w:rsidRDefault="00000000">
            <w:r>
              <w:t>2025-02-25 00:00:00</w:t>
            </w:r>
          </w:p>
        </w:tc>
        <w:tc>
          <w:tcPr>
            <w:tcW w:w="1360" w:type="dxa"/>
          </w:tcPr>
          <w:p w14:paraId="66F57B9C" w14:textId="77777777" w:rsidR="000603E4" w:rsidRDefault="00000000">
            <w:r>
              <w:t>2025-03-24 00:00:00</w:t>
            </w:r>
          </w:p>
        </w:tc>
        <w:tc>
          <w:tcPr>
            <w:tcW w:w="1360" w:type="dxa"/>
          </w:tcPr>
          <w:p w14:paraId="72940F0C" w14:textId="77777777" w:rsidR="000603E4" w:rsidRDefault="00000000">
            <w:r>
              <w:t>DEC866</w:t>
            </w:r>
          </w:p>
        </w:tc>
        <w:tc>
          <w:tcPr>
            <w:tcW w:w="1360" w:type="dxa"/>
          </w:tcPr>
          <w:p w14:paraId="35123778" w14:textId="77777777" w:rsidR="000603E4" w:rsidRDefault="00000000">
            <w:r>
              <w:t>ALDI Stores Ltd</w:t>
            </w:r>
          </w:p>
        </w:tc>
        <w:tc>
          <w:tcPr>
            <w:tcW w:w="1360" w:type="dxa"/>
          </w:tcPr>
          <w:p w14:paraId="16E6D707" w14:textId="77777777" w:rsidR="000603E4" w:rsidRDefault="000603E4"/>
        </w:tc>
        <w:tc>
          <w:tcPr>
            <w:tcW w:w="1360" w:type="dxa"/>
          </w:tcPr>
          <w:p w14:paraId="30D3F89E" w14:textId="77777777" w:rsidR="000603E4" w:rsidRDefault="00000000">
            <w:r>
              <w:t>ALDI Graiguenamanagh, Old Creamery, Upper Main St, Graiguenamanagh, Co Kilkenny</w:t>
            </w:r>
          </w:p>
        </w:tc>
        <w:tc>
          <w:tcPr>
            <w:tcW w:w="1360" w:type="dxa"/>
          </w:tcPr>
          <w:p w14:paraId="4EF58D67" w14:textId="77777777" w:rsidR="000603E4" w:rsidRDefault="000603E4"/>
        </w:tc>
        <w:tc>
          <w:tcPr>
            <w:tcW w:w="1360" w:type="dxa"/>
          </w:tcPr>
          <w:p w14:paraId="3D3E979D" w14:textId="77777777" w:rsidR="000603E4" w:rsidRDefault="00000000">
            <w:r>
              <w:t>Exempt</w:t>
            </w:r>
          </w:p>
        </w:tc>
        <w:tc>
          <w:tcPr>
            <w:tcW w:w="1360" w:type="dxa"/>
          </w:tcPr>
          <w:p w14:paraId="254B2ACB" w14:textId="77777777" w:rsidR="000603E4" w:rsidRDefault="00000000">
            <w:r>
              <w:t>Is the provision of photovoltaic panels at roof level development, and if so, is it exempt development?</w:t>
            </w:r>
          </w:p>
        </w:tc>
      </w:tr>
      <w:tr w:rsidR="000603E4" w14:paraId="7178AE76" w14:textId="77777777">
        <w:tc>
          <w:tcPr>
            <w:tcW w:w="1360" w:type="dxa"/>
          </w:tcPr>
          <w:p w14:paraId="7E84A0AD" w14:textId="77777777" w:rsidR="000603E4" w:rsidRDefault="00000000">
            <w:r>
              <w:t>2025-03-05 00:00:00</w:t>
            </w:r>
          </w:p>
        </w:tc>
        <w:tc>
          <w:tcPr>
            <w:tcW w:w="1360" w:type="dxa"/>
          </w:tcPr>
          <w:p w14:paraId="4114F8BF" w14:textId="77777777" w:rsidR="000603E4" w:rsidRDefault="00000000">
            <w:r>
              <w:t>2025-03-27 00:00:00</w:t>
            </w:r>
          </w:p>
        </w:tc>
        <w:tc>
          <w:tcPr>
            <w:tcW w:w="1360" w:type="dxa"/>
          </w:tcPr>
          <w:p w14:paraId="5C978071" w14:textId="77777777" w:rsidR="000603E4" w:rsidRDefault="00000000">
            <w:r>
              <w:t>DEC867</w:t>
            </w:r>
          </w:p>
        </w:tc>
        <w:tc>
          <w:tcPr>
            <w:tcW w:w="1360" w:type="dxa"/>
          </w:tcPr>
          <w:p w14:paraId="3B274CB6" w14:textId="77777777" w:rsidR="000603E4" w:rsidRDefault="00000000">
            <w:r>
              <w:t>Claire Hennessy</w:t>
            </w:r>
          </w:p>
        </w:tc>
        <w:tc>
          <w:tcPr>
            <w:tcW w:w="1360" w:type="dxa"/>
          </w:tcPr>
          <w:p w14:paraId="6DB6BDE7" w14:textId="77777777" w:rsidR="000603E4" w:rsidRDefault="000603E4"/>
        </w:tc>
        <w:tc>
          <w:tcPr>
            <w:tcW w:w="1360" w:type="dxa"/>
          </w:tcPr>
          <w:p w14:paraId="16A03451" w14:textId="77777777" w:rsidR="000603E4" w:rsidRDefault="00000000">
            <w:r>
              <w:t>Boxwood Cottage, High Street, Inistioge, Co Kilkenny R95 E2K8</w:t>
            </w:r>
          </w:p>
        </w:tc>
        <w:tc>
          <w:tcPr>
            <w:tcW w:w="1360" w:type="dxa"/>
          </w:tcPr>
          <w:p w14:paraId="1B03C266" w14:textId="77777777" w:rsidR="000603E4" w:rsidRDefault="000603E4"/>
        </w:tc>
        <w:tc>
          <w:tcPr>
            <w:tcW w:w="1360" w:type="dxa"/>
          </w:tcPr>
          <w:p w14:paraId="7A4574A7" w14:textId="77777777" w:rsidR="000603E4" w:rsidRDefault="00000000">
            <w:r>
              <w:t>Not Exempt</w:t>
            </w:r>
          </w:p>
        </w:tc>
        <w:tc>
          <w:tcPr>
            <w:tcW w:w="1360" w:type="dxa"/>
          </w:tcPr>
          <w:p w14:paraId="5599344F" w14:textId="77777777" w:rsidR="000603E4" w:rsidRDefault="00000000">
            <w:r>
              <w:t>Is the refurbishment of the existing three storey semi-detached derelict dwelling development, and if so, is it exempt development?</w:t>
            </w:r>
          </w:p>
        </w:tc>
      </w:tr>
      <w:tr w:rsidR="000603E4" w14:paraId="7696CBF5" w14:textId="77777777">
        <w:tc>
          <w:tcPr>
            <w:tcW w:w="1360" w:type="dxa"/>
          </w:tcPr>
          <w:p w14:paraId="3DC9D70F" w14:textId="77777777" w:rsidR="000603E4" w:rsidRDefault="00000000">
            <w:r>
              <w:t>2025-</w:t>
            </w:r>
            <w:r>
              <w:lastRenderedPageBreak/>
              <w:t>03-13 00:00:00</w:t>
            </w:r>
          </w:p>
        </w:tc>
        <w:tc>
          <w:tcPr>
            <w:tcW w:w="1360" w:type="dxa"/>
          </w:tcPr>
          <w:p w14:paraId="034C2D66" w14:textId="77777777" w:rsidR="000603E4" w:rsidRDefault="00000000">
            <w:r>
              <w:lastRenderedPageBreak/>
              <w:t>2025-</w:t>
            </w:r>
            <w:r>
              <w:lastRenderedPageBreak/>
              <w:t>04-14 00:00:00</w:t>
            </w:r>
          </w:p>
        </w:tc>
        <w:tc>
          <w:tcPr>
            <w:tcW w:w="1360" w:type="dxa"/>
          </w:tcPr>
          <w:p w14:paraId="1C765875" w14:textId="77777777" w:rsidR="000603E4" w:rsidRDefault="00000000">
            <w:r>
              <w:lastRenderedPageBreak/>
              <w:t>DEC868</w:t>
            </w:r>
          </w:p>
        </w:tc>
        <w:tc>
          <w:tcPr>
            <w:tcW w:w="1360" w:type="dxa"/>
          </w:tcPr>
          <w:p w14:paraId="032C2F0A" w14:textId="77777777" w:rsidR="000603E4" w:rsidRDefault="00000000">
            <w:r>
              <w:t xml:space="preserve">Windgap GAA </w:t>
            </w:r>
            <w:r>
              <w:lastRenderedPageBreak/>
              <w:t>Club</w:t>
            </w:r>
          </w:p>
        </w:tc>
        <w:tc>
          <w:tcPr>
            <w:tcW w:w="1360" w:type="dxa"/>
          </w:tcPr>
          <w:p w14:paraId="51155565" w14:textId="77777777" w:rsidR="000603E4" w:rsidRDefault="00000000">
            <w:r>
              <w:lastRenderedPageBreak/>
              <w:t>2025-</w:t>
            </w:r>
            <w:r>
              <w:lastRenderedPageBreak/>
              <w:t>04-09 00:00:00</w:t>
            </w:r>
          </w:p>
        </w:tc>
        <w:tc>
          <w:tcPr>
            <w:tcW w:w="1360" w:type="dxa"/>
          </w:tcPr>
          <w:p w14:paraId="3A79D777" w14:textId="77777777" w:rsidR="000603E4" w:rsidRDefault="00000000">
            <w:r>
              <w:lastRenderedPageBreak/>
              <w:t xml:space="preserve">Rossaneny, </w:t>
            </w:r>
            <w:r>
              <w:lastRenderedPageBreak/>
              <w:t>Windgap, Co Kilkenny R95 XY81</w:t>
            </w:r>
          </w:p>
        </w:tc>
        <w:tc>
          <w:tcPr>
            <w:tcW w:w="1360" w:type="dxa"/>
          </w:tcPr>
          <w:p w14:paraId="6F4BBD8E" w14:textId="77777777" w:rsidR="000603E4" w:rsidRDefault="000603E4"/>
        </w:tc>
        <w:tc>
          <w:tcPr>
            <w:tcW w:w="1360" w:type="dxa"/>
          </w:tcPr>
          <w:p w14:paraId="47B3DBCF" w14:textId="77777777" w:rsidR="000603E4" w:rsidRDefault="00000000">
            <w:r>
              <w:t>Exempt</w:t>
            </w:r>
          </w:p>
        </w:tc>
        <w:tc>
          <w:tcPr>
            <w:tcW w:w="1360" w:type="dxa"/>
          </w:tcPr>
          <w:p w14:paraId="5A046B57" w14:textId="77777777" w:rsidR="000603E4" w:rsidRDefault="00000000">
            <w:r>
              <w:t xml:space="preserve">Is the addition of 14no. 2sqm </w:t>
            </w:r>
            <w:r>
              <w:lastRenderedPageBreak/>
              <w:t>solar panels to the pitched roof of an existing GAA club dressing room building development, and if so, are they exempt development?</w:t>
            </w:r>
          </w:p>
        </w:tc>
      </w:tr>
      <w:tr w:rsidR="000603E4" w14:paraId="17914F2D" w14:textId="77777777">
        <w:tc>
          <w:tcPr>
            <w:tcW w:w="1360" w:type="dxa"/>
          </w:tcPr>
          <w:p w14:paraId="121B70AA" w14:textId="77777777" w:rsidR="000603E4" w:rsidRDefault="00000000">
            <w:r>
              <w:lastRenderedPageBreak/>
              <w:t>2025-03-20 00:00:00</w:t>
            </w:r>
          </w:p>
        </w:tc>
        <w:tc>
          <w:tcPr>
            <w:tcW w:w="1360" w:type="dxa"/>
          </w:tcPr>
          <w:p w14:paraId="41BDEA92" w14:textId="77777777" w:rsidR="000603E4" w:rsidRDefault="00000000">
            <w:r>
              <w:t>2025-04-14 00:00:00</w:t>
            </w:r>
          </w:p>
        </w:tc>
        <w:tc>
          <w:tcPr>
            <w:tcW w:w="1360" w:type="dxa"/>
          </w:tcPr>
          <w:p w14:paraId="2DDCC173" w14:textId="77777777" w:rsidR="000603E4" w:rsidRDefault="00000000">
            <w:r>
              <w:t>DEC869</w:t>
            </w:r>
          </w:p>
        </w:tc>
        <w:tc>
          <w:tcPr>
            <w:tcW w:w="1360" w:type="dxa"/>
          </w:tcPr>
          <w:p w14:paraId="08F62D86" w14:textId="77777777" w:rsidR="000603E4" w:rsidRDefault="00000000">
            <w:r>
              <w:t>Emerald Care Services Ltd</w:t>
            </w:r>
          </w:p>
        </w:tc>
        <w:tc>
          <w:tcPr>
            <w:tcW w:w="1360" w:type="dxa"/>
          </w:tcPr>
          <w:p w14:paraId="673D31DD" w14:textId="77777777" w:rsidR="000603E4" w:rsidRDefault="000603E4"/>
        </w:tc>
        <w:tc>
          <w:tcPr>
            <w:tcW w:w="1360" w:type="dxa"/>
          </w:tcPr>
          <w:p w14:paraId="31AED05D" w14:textId="77777777" w:rsidR="000603E4" w:rsidRDefault="00000000">
            <w:r>
              <w:t>Main Street, Paulstown, Co Kilkenny R95 YH68</w:t>
            </w:r>
          </w:p>
        </w:tc>
        <w:tc>
          <w:tcPr>
            <w:tcW w:w="1360" w:type="dxa"/>
          </w:tcPr>
          <w:p w14:paraId="1A7C5AE7" w14:textId="77777777" w:rsidR="000603E4" w:rsidRDefault="000603E4"/>
        </w:tc>
        <w:tc>
          <w:tcPr>
            <w:tcW w:w="1360" w:type="dxa"/>
          </w:tcPr>
          <w:p w14:paraId="2FB7FE9A" w14:textId="77777777" w:rsidR="000603E4" w:rsidRDefault="00000000">
            <w:r>
              <w:t>Exempt</w:t>
            </w:r>
          </w:p>
        </w:tc>
        <w:tc>
          <w:tcPr>
            <w:tcW w:w="1360" w:type="dxa"/>
          </w:tcPr>
          <w:p w14:paraId="40AF13A4" w14:textId="77777777" w:rsidR="000603E4" w:rsidRDefault="00000000">
            <w:r>
              <w:t xml:space="preserve">Is the change of use as a house, to use as a residence for persons with an intellectual or physical disability or mental issues and providing care for such persons, Class 14, Part 1 of the Planning &amp; Development Regulations 2001 (as amended) development, </w:t>
            </w:r>
          </w:p>
        </w:tc>
      </w:tr>
      <w:tr w:rsidR="000603E4" w14:paraId="5EE1052A" w14:textId="77777777">
        <w:tc>
          <w:tcPr>
            <w:tcW w:w="1360" w:type="dxa"/>
          </w:tcPr>
          <w:p w14:paraId="3C972799" w14:textId="77777777" w:rsidR="000603E4" w:rsidRDefault="00000000">
            <w:r>
              <w:t>2025-03-19 00:00:00</w:t>
            </w:r>
          </w:p>
        </w:tc>
        <w:tc>
          <w:tcPr>
            <w:tcW w:w="1360" w:type="dxa"/>
          </w:tcPr>
          <w:p w14:paraId="0DD6DF8B" w14:textId="77777777" w:rsidR="000603E4" w:rsidRDefault="00000000">
            <w:r>
              <w:t>2025-04-14 00:00:00</w:t>
            </w:r>
          </w:p>
        </w:tc>
        <w:tc>
          <w:tcPr>
            <w:tcW w:w="1360" w:type="dxa"/>
          </w:tcPr>
          <w:p w14:paraId="074A8B80" w14:textId="77777777" w:rsidR="000603E4" w:rsidRDefault="00000000">
            <w:r>
              <w:t>DEC870</w:t>
            </w:r>
          </w:p>
        </w:tc>
        <w:tc>
          <w:tcPr>
            <w:tcW w:w="1360" w:type="dxa"/>
          </w:tcPr>
          <w:p w14:paraId="51D66339" w14:textId="77777777" w:rsidR="000603E4" w:rsidRDefault="00000000">
            <w:r>
              <w:t>Mathew &amp; Joan Pollock</w:t>
            </w:r>
          </w:p>
        </w:tc>
        <w:tc>
          <w:tcPr>
            <w:tcW w:w="1360" w:type="dxa"/>
          </w:tcPr>
          <w:p w14:paraId="28A9649D" w14:textId="77777777" w:rsidR="000603E4" w:rsidRDefault="000603E4"/>
        </w:tc>
        <w:tc>
          <w:tcPr>
            <w:tcW w:w="1360" w:type="dxa"/>
          </w:tcPr>
          <w:p w14:paraId="0585ABE3" w14:textId="77777777" w:rsidR="000603E4" w:rsidRDefault="00000000">
            <w:r>
              <w:t>Westwinds, Kilfera Court, Kilkenny</w:t>
            </w:r>
          </w:p>
        </w:tc>
        <w:tc>
          <w:tcPr>
            <w:tcW w:w="1360" w:type="dxa"/>
          </w:tcPr>
          <w:p w14:paraId="741FD690" w14:textId="77777777" w:rsidR="000603E4" w:rsidRDefault="000603E4"/>
        </w:tc>
        <w:tc>
          <w:tcPr>
            <w:tcW w:w="1360" w:type="dxa"/>
          </w:tcPr>
          <w:p w14:paraId="04774DE0" w14:textId="77777777" w:rsidR="000603E4" w:rsidRDefault="00000000">
            <w:r>
              <w:t>Exempt</w:t>
            </w:r>
          </w:p>
        </w:tc>
        <w:tc>
          <w:tcPr>
            <w:tcW w:w="1360" w:type="dxa"/>
          </w:tcPr>
          <w:p w14:paraId="6FF32BB7" w14:textId="77777777" w:rsidR="000603E4" w:rsidRDefault="00000000">
            <w:r>
              <w:t>Is the erection of solar panels on a galvanised frame on the lawn at the rear of the garage, 45-50m footpath, facing south, development, and if so, is it exempt development?</w:t>
            </w:r>
          </w:p>
        </w:tc>
      </w:tr>
      <w:tr w:rsidR="000603E4" w14:paraId="3511A518" w14:textId="77777777">
        <w:tc>
          <w:tcPr>
            <w:tcW w:w="1360" w:type="dxa"/>
          </w:tcPr>
          <w:p w14:paraId="798FF57F" w14:textId="77777777" w:rsidR="000603E4" w:rsidRDefault="00000000">
            <w:r>
              <w:t>2025-03-24 00:00:00</w:t>
            </w:r>
          </w:p>
        </w:tc>
        <w:tc>
          <w:tcPr>
            <w:tcW w:w="1360" w:type="dxa"/>
          </w:tcPr>
          <w:p w14:paraId="22C9EFCA" w14:textId="77777777" w:rsidR="000603E4" w:rsidRDefault="00000000">
            <w:r>
              <w:t>2025-05-14 00:00:00</w:t>
            </w:r>
          </w:p>
        </w:tc>
        <w:tc>
          <w:tcPr>
            <w:tcW w:w="1360" w:type="dxa"/>
          </w:tcPr>
          <w:p w14:paraId="3800EC87" w14:textId="77777777" w:rsidR="000603E4" w:rsidRDefault="00000000">
            <w:r>
              <w:t>DEC871</w:t>
            </w:r>
          </w:p>
        </w:tc>
        <w:tc>
          <w:tcPr>
            <w:tcW w:w="1360" w:type="dxa"/>
          </w:tcPr>
          <w:p w14:paraId="167ED036" w14:textId="77777777" w:rsidR="000603E4" w:rsidRDefault="00000000">
            <w:r>
              <w:t>Nicholas Kennedy</w:t>
            </w:r>
          </w:p>
        </w:tc>
        <w:tc>
          <w:tcPr>
            <w:tcW w:w="1360" w:type="dxa"/>
          </w:tcPr>
          <w:p w14:paraId="1A0660F1" w14:textId="77777777" w:rsidR="000603E4" w:rsidRDefault="00000000">
            <w:r>
              <w:t>2025-04-15 00:00:00</w:t>
            </w:r>
          </w:p>
        </w:tc>
        <w:tc>
          <w:tcPr>
            <w:tcW w:w="1360" w:type="dxa"/>
          </w:tcPr>
          <w:p w14:paraId="01C1AF4F" w14:textId="77777777" w:rsidR="000603E4" w:rsidRDefault="00000000">
            <w:r>
              <w:t>51 Edmund Rice Park, Callan, Co Kilkenny R95 Y8X9</w:t>
            </w:r>
          </w:p>
        </w:tc>
        <w:tc>
          <w:tcPr>
            <w:tcW w:w="1360" w:type="dxa"/>
          </w:tcPr>
          <w:p w14:paraId="7E6F0E30" w14:textId="77777777" w:rsidR="000603E4" w:rsidRDefault="000603E4"/>
        </w:tc>
        <w:tc>
          <w:tcPr>
            <w:tcW w:w="1360" w:type="dxa"/>
          </w:tcPr>
          <w:p w14:paraId="058032E4" w14:textId="77777777" w:rsidR="000603E4" w:rsidRDefault="00000000">
            <w:r>
              <w:t>Exempt</w:t>
            </w:r>
          </w:p>
        </w:tc>
        <w:tc>
          <w:tcPr>
            <w:tcW w:w="1360" w:type="dxa"/>
          </w:tcPr>
          <w:p w14:paraId="222D0B27" w14:textId="77777777" w:rsidR="000603E4" w:rsidRDefault="00000000">
            <w:r>
              <w:t>Is the construction of a single-storey extension providing 1no. Bedroom and 1no. Accessible shower room/WC to the rear of the existing dwelling development, and if so, is it exempt development?</w:t>
            </w:r>
          </w:p>
        </w:tc>
      </w:tr>
      <w:tr w:rsidR="000603E4" w14:paraId="58BD8FF7" w14:textId="77777777">
        <w:tc>
          <w:tcPr>
            <w:tcW w:w="1360" w:type="dxa"/>
          </w:tcPr>
          <w:p w14:paraId="00F75FF7" w14:textId="77777777" w:rsidR="000603E4" w:rsidRDefault="00000000">
            <w:r>
              <w:t>2025-03-27 00:00:00</w:t>
            </w:r>
          </w:p>
        </w:tc>
        <w:tc>
          <w:tcPr>
            <w:tcW w:w="1360" w:type="dxa"/>
          </w:tcPr>
          <w:p w14:paraId="2D293CD5" w14:textId="77777777" w:rsidR="000603E4" w:rsidRDefault="000603E4"/>
        </w:tc>
        <w:tc>
          <w:tcPr>
            <w:tcW w:w="1360" w:type="dxa"/>
          </w:tcPr>
          <w:p w14:paraId="220F7067" w14:textId="77777777" w:rsidR="000603E4" w:rsidRDefault="00000000">
            <w:r>
              <w:t>DEC872</w:t>
            </w:r>
          </w:p>
        </w:tc>
        <w:tc>
          <w:tcPr>
            <w:tcW w:w="1360" w:type="dxa"/>
          </w:tcPr>
          <w:p w14:paraId="4557E729" w14:textId="77777777" w:rsidR="000603E4" w:rsidRDefault="00000000">
            <w:r>
              <w:t>Barrow Valley Community Development</w:t>
            </w:r>
          </w:p>
        </w:tc>
        <w:tc>
          <w:tcPr>
            <w:tcW w:w="1360" w:type="dxa"/>
          </w:tcPr>
          <w:p w14:paraId="584BF9E1" w14:textId="77777777" w:rsidR="000603E4" w:rsidRDefault="00000000">
            <w:r>
              <w:t>2025-04-23 00:00:00</w:t>
            </w:r>
          </w:p>
        </w:tc>
        <w:tc>
          <w:tcPr>
            <w:tcW w:w="1360" w:type="dxa"/>
          </w:tcPr>
          <w:p w14:paraId="75BE1722" w14:textId="77777777" w:rsidR="000603E4" w:rsidRDefault="00000000">
            <w:r>
              <w:t>Old Dock, Graiguenamanagh, Co Kilkenny</w:t>
            </w:r>
          </w:p>
        </w:tc>
        <w:tc>
          <w:tcPr>
            <w:tcW w:w="1360" w:type="dxa"/>
          </w:tcPr>
          <w:p w14:paraId="188A70DC" w14:textId="77777777" w:rsidR="000603E4" w:rsidRDefault="000603E4"/>
        </w:tc>
        <w:tc>
          <w:tcPr>
            <w:tcW w:w="1360" w:type="dxa"/>
          </w:tcPr>
          <w:p w14:paraId="121864FE" w14:textId="77777777" w:rsidR="000603E4" w:rsidRDefault="00000000">
            <w:r>
              <w:t>Not Exempt</w:t>
            </w:r>
          </w:p>
        </w:tc>
        <w:tc>
          <w:tcPr>
            <w:tcW w:w="1360" w:type="dxa"/>
          </w:tcPr>
          <w:p w14:paraId="4CE7192C" w14:textId="77777777" w:rsidR="000603E4" w:rsidRDefault="00000000">
            <w:r>
              <w:t xml:space="preserve">Is the use of a small section of campervan and motorhome parking for overnight camping by visiting TY groups only development, and if so, is it </w:t>
            </w:r>
            <w:r>
              <w:lastRenderedPageBreak/>
              <w:t>exempt development?</w:t>
            </w:r>
          </w:p>
        </w:tc>
      </w:tr>
      <w:tr w:rsidR="000603E4" w14:paraId="0529F821" w14:textId="77777777">
        <w:tc>
          <w:tcPr>
            <w:tcW w:w="1360" w:type="dxa"/>
          </w:tcPr>
          <w:p w14:paraId="7B48CE8B" w14:textId="77777777" w:rsidR="000603E4" w:rsidRDefault="00000000">
            <w:r>
              <w:lastRenderedPageBreak/>
              <w:t>2025-03-28 00:00:00</w:t>
            </w:r>
          </w:p>
        </w:tc>
        <w:tc>
          <w:tcPr>
            <w:tcW w:w="1360" w:type="dxa"/>
          </w:tcPr>
          <w:p w14:paraId="3328A634" w14:textId="77777777" w:rsidR="000603E4" w:rsidRDefault="00000000">
            <w:r>
              <w:t>2025-04-23 00:00:00</w:t>
            </w:r>
          </w:p>
        </w:tc>
        <w:tc>
          <w:tcPr>
            <w:tcW w:w="1360" w:type="dxa"/>
          </w:tcPr>
          <w:p w14:paraId="397CEE89" w14:textId="77777777" w:rsidR="000603E4" w:rsidRDefault="00000000">
            <w:r>
              <w:t>DEC873</w:t>
            </w:r>
          </w:p>
        </w:tc>
        <w:tc>
          <w:tcPr>
            <w:tcW w:w="1360" w:type="dxa"/>
          </w:tcPr>
          <w:p w14:paraId="08D7C8DA" w14:textId="77777777" w:rsidR="000603E4" w:rsidRDefault="00000000">
            <w:r>
              <w:t>B.O.M. Mother of Fair Love SS</w:t>
            </w:r>
          </w:p>
        </w:tc>
        <w:tc>
          <w:tcPr>
            <w:tcW w:w="1360" w:type="dxa"/>
          </w:tcPr>
          <w:p w14:paraId="594106D2" w14:textId="77777777" w:rsidR="000603E4" w:rsidRDefault="000603E4"/>
        </w:tc>
        <w:tc>
          <w:tcPr>
            <w:tcW w:w="1360" w:type="dxa"/>
          </w:tcPr>
          <w:p w14:paraId="2EAF85E6" w14:textId="77777777" w:rsidR="000603E4" w:rsidRDefault="00000000">
            <w:r>
              <w:t>Mother of Fair Love School, James' Street, Kilkenny R95 TC53</w:t>
            </w:r>
          </w:p>
        </w:tc>
        <w:tc>
          <w:tcPr>
            <w:tcW w:w="1360" w:type="dxa"/>
          </w:tcPr>
          <w:p w14:paraId="1EB099B4" w14:textId="77777777" w:rsidR="000603E4" w:rsidRDefault="000603E4"/>
        </w:tc>
        <w:tc>
          <w:tcPr>
            <w:tcW w:w="1360" w:type="dxa"/>
          </w:tcPr>
          <w:p w14:paraId="78055D5D" w14:textId="77777777" w:rsidR="000603E4" w:rsidRDefault="00000000">
            <w:r>
              <w:t>Exempt</w:t>
            </w:r>
          </w:p>
        </w:tc>
        <w:tc>
          <w:tcPr>
            <w:tcW w:w="1360" w:type="dxa"/>
          </w:tcPr>
          <w:p w14:paraId="00DBA3DD" w14:textId="77777777" w:rsidR="000603E4" w:rsidRDefault="00000000">
            <w:r>
              <w:t>Is the erection of 2no. Single storey special education needs unit exempt development under SI No. 114 o f2021 of the Planning &amp; Development Act?</w:t>
            </w:r>
          </w:p>
        </w:tc>
      </w:tr>
      <w:tr w:rsidR="000603E4" w14:paraId="7515AE3E" w14:textId="77777777">
        <w:tc>
          <w:tcPr>
            <w:tcW w:w="1360" w:type="dxa"/>
          </w:tcPr>
          <w:p w14:paraId="3620CF39" w14:textId="77777777" w:rsidR="000603E4" w:rsidRDefault="00000000">
            <w:r>
              <w:t>2025-03-31 00:00:00</w:t>
            </w:r>
          </w:p>
        </w:tc>
        <w:tc>
          <w:tcPr>
            <w:tcW w:w="1360" w:type="dxa"/>
          </w:tcPr>
          <w:p w14:paraId="23BA9CC0" w14:textId="77777777" w:rsidR="000603E4" w:rsidRDefault="000603E4"/>
        </w:tc>
        <w:tc>
          <w:tcPr>
            <w:tcW w:w="1360" w:type="dxa"/>
          </w:tcPr>
          <w:p w14:paraId="491C4093" w14:textId="77777777" w:rsidR="000603E4" w:rsidRDefault="00000000">
            <w:r>
              <w:t>DEC874</w:t>
            </w:r>
          </w:p>
        </w:tc>
        <w:tc>
          <w:tcPr>
            <w:tcW w:w="1360" w:type="dxa"/>
          </w:tcPr>
          <w:p w14:paraId="5BE62489" w14:textId="77777777" w:rsidR="000603E4" w:rsidRDefault="00000000">
            <w:r>
              <w:t>Owen Conway</w:t>
            </w:r>
          </w:p>
        </w:tc>
        <w:tc>
          <w:tcPr>
            <w:tcW w:w="1360" w:type="dxa"/>
          </w:tcPr>
          <w:p w14:paraId="27149382" w14:textId="77777777" w:rsidR="000603E4" w:rsidRDefault="00000000">
            <w:r>
              <w:t>2025-04-29 00:00:00</w:t>
            </w:r>
          </w:p>
        </w:tc>
        <w:tc>
          <w:tcPr>
            <w:tcW w:w="1360" w:type="dxa"/>
          </w:tcPr>
          <w:p w14:paraId="5B6B9FBE" w14:textId="77777777" w:rsidR="000603E4" w:rsidRDefault="00000000">
            <w:r>
              <w:t>Killandrew, Mullinavat, Co Kilkenny</w:t>
            </w:r>
          </w:p>
        </w:tc>
        <w:tc>
          <w:tcPr>
            <w:tcW w:w="1360" w:type="dxa"/>
          </w:tcPr>
          <w:p w14:paraId="4ADC1ABC" w14:textId="77777777" w:rsidR="000603E4" w:rsidRDefault="000603E4"/>
        </w:tc>
        <w:tc>
          <w:tcPr>
            <w:tcW w:w="1360" w:type="dxa"/>
          </w:tcPr>
          <w:p w14:paraId="78FA688C" w14:textId="77777777" w:rsidR="000603E4" w:rsidRDefault="000603E4"/>
        </w:tc>
        <w:tc>
          <w:tcPr>
            <w:tcW w:w="1360" w:type="dxa"/>
          </w:tcPr>
          <w:p w14:paraId="3989C34A" w14:textId="77777777" w:rsidR="000603E4" w:rsidRDefault="00000000">
            <w:r>
              <w:t>Is the renovation and refurbishment of the exisitng homestead development, and if so is it exempt development?</w:t>
            </w:r>
          </w:p>
        </w:tc>
      </w:tr>
      <w:tr w:rsidR="000603E4" w14:paraId="50961D29" w14:textId="77777777">
        <w:tc>
          <w:tcPr>
            <w:tcW w:w="1360" w:type="dxa"/>
          </w:tcPr>
          <w:p w14:paraId="5BCA81D9" w14:textId="77777777" w:rsidR="000603E4" w:rsidRDefault="00000000">
            <w:r>
              <w:t>2025-04-02 00:00:00</w:t>
            </w:r>
          </w:p>
        </w:tc>
        <w:tc>
          <w:tcPr>
            <w:tcW w:w="1360" w:type="dxa"/>
          </w:tcPr>
          <w:p w14:paraId="02E44F75" w14:textId="77777777" w:rsidR="000603E4" w:rsidRDefault="00000000">
            <w:r>
              <w:t>2025-04-30 00:00:00</w:t>
            </w:r>
          </w:p>
        </w:tc>
        <w:tc>
          <w:tcPr>
            <w:tcW w:w="1360" w:type="dxa"/>
          </w:tcPr>
          <w:p w14:paraId="0BC8E505" w14:textId="77777777" w:rsidR="000603E4" w:rsidRDefault="00000000">
            <w:r>
              <w:t>DEC875</w:t>
            </w:r>
          </w:p>
        </w:tc>
        <w:tc>
          <w:tcPr>
            <w:tcW w:w="1360" w:type="dxa"/>
          </w:tcPr>
          <w:p w14:paraId="3506960F" w14:textId="77777777" w:rsidR="000603E4" w:rsidRDefault="00000000">
            <w:r>
              <w:t>Amber Women's Refuge CLG</w:t>
            </w:r>
          </w:p>
        </w:tc>
        <w:tc>
          <w:tcPr>
            <w:tcW w:w="1360" w:type="dxa"/>
          </w:tcPr>
          <w:p w14:paraId="58B7927B" w14:textId="77777777" w:rsidR="000603E4" w:rsidRDefault="000603E4"/>
        </w:tc>
        <w:tc>
          <w:tcPr>
            <w:tcW w:w="1360" w:type="dxa"/>
          </w:tcPr>
          <w:p w14:paraId="157B6FDC" w14:textId="77777777" w:rsidR="000603E4" w:rsidRDefault="00000000">
            <w:r>
              <w:t>Lacken, Dublin Road, Kilkenny R95 NY04</w:t>
            </w:r>
          </w:p>
        </w:tc>
        <w:tc>
          <w:tcPr>
            <w:tcW w:w="1360" w:type="dxa"/>
          </w:tcPr>
          <w:p w14:paraId="3B7F0DC2" w14:textId="77777777" w:rsidR="000603E4" w:rsidRDefault="000603E4"/>
        </w:tc>
        <w:tc>
          <w:tcPr>
            <w:tcW w:w="1360" w:type="dxa"/>
          </w:tcPr>
          <w:p w14:paraId="143FA638" w14:textId="77777777" w:rsidR="000603E4" w:rsidRDefault="00000000">
            <w:r>
              <w:t>Exempt</w:t>
            </w:r>
          </w:p>
        </w:tc>
        <w:tc>
          <w:tcPr>
            <w:tcW w:w="1360" w:type="dxa"/>
          </w:tcPr>
          <w:p w14:paraId="68D8648B" w14:textId="77777777" w:rsidR="000603E4" w:rsidRDefault="00000000">
            <w:r>
              <w:t>Is the removal of the existing playground and the installation of a new one development, and if so, is it exempt development?</w:t>
            </w:r>
          </w:p>
        </w:tc>
      </w:tr>
      <w:tr w:rsidR="000603E4" w14:paraId="7369DA9D" w14:textId="77777777">
        <w:tc>
          <w:tcPr>
            <w:tcW w:w="1360" w:type="dxa"/>
          </w:tcPr>
          <w:p w14:paraId="29E9809E" w14:textId="77777777" w:rsidR="000603E4" w:rsidRDefault="00000000">
            <w:r>
              <w:t>2025-04-07 00:00:00</w:t>
            </w:r>
          </w:p>
        </w:tc>
        <w:tc>
          <w:tcPr>
            <w:tcW w:w="1360" w:type="dxa"/>
          </w:tcPr>
          <w:p w14:paraId="7DF7F540" w14:textId="77777777" w:rsidR="000603E4" w:rsidRDefault="000603E4"/>
        </w:tc>
        <w:tc>
          <w:tcPr>
            <w:tcW w:w="1360" w:type="dxa"/>
          </w:tcPr>
          <w:p w14:paraId="2C889FDF" w14:textId="77777777" w:rsidR="000603E4" w:rsidRDefault="00000000">
            <w:r>
              <w:t>DEC876</w:t>
            </w:r>
          </w:p>
        </w:tc>
        <w:tc>
          <w:tcPr>
            <w:tcW w:w="1360" w:type="dxa"/>
          </w:tcPr>
          <w:p w14:paraId="1069FF2A" w14:textId="77777777" w:rsidR="000603E4" w:rsidRDefault="00000000">
            <w:r>
              <w:t>Darren Fanning</w:t>
            </w:r>
          </w:p>
        </w:tc>
        <w:tc>
          <w:tcPr>
            <w:tcW w:w="1360" w:type="dxa"/>
          </w:tcPr>
          <w:p w14:paraId="4D6E96DE" w14:textId="77777777" w:rsidR="000603E4" w:rsidRDefault="00000000">
            <w:r>
              <w:t>2025-05-02 00:00:00</w:t>
            </w:r>
          </w:p>
        </w:tc>
        <w:tc>
          <w:tcPr>
            <w:tcW w:w="1360" w:type="dxa"/>
          </w:tcPr>
          <w:p w14:paraId="269EADB9" w14:textId="77777777" w:rsidR="000603E4" w:rsidRDefault="00000000">
            <w:r>
              <w:t>Ballyhendricken, Ballycallan, Co Kilkenny</w:t>
            </w:r>
          </w:p>
        </w:tc>
        <w:tc>
          <w:tcPr>
            <w:tcW w:w="1360" w:type="dxa"/>
          </w:tcPr>
          <w:p w14:paraId="307B5B57" w14:textId="77777777" w:rsidR="000603E4" w:rsidRDefault="000603E4"/>
        </w:tc>
        <w:tc>
          <w:tcPr>
            <w:tcW w:w="1360" w:type="dxa"/>
          </w:tcPr>
          <w:p w14:paraId="076BD6E0" w14:textId="77777777" w:rsidR="000603E4" w:rsidRDefault="000603E4"/>
        </w:tc>
        <w:tc>
          <w:tcPr>
            <w:tcW w:w="1360" w:type="dxa"/>
          </w:tcPr>
          <w:p w14:paraId="4F1F00AD" w14:textId="77777777" w:rsidR="000603E4" w:rsidRDefault="00000000">
            <w:r>
              <w:t>Is the subject building a Class 9 rural exempt development?</w:t>
            </w:r>
          </w:p>
        </w:tc>
      </w:tr>
      <w:tr w:rsidR="000603E4" w14:paraId="1E7C349B" w14:textId="77777777">
        <w:tc>
          <w:tcPr>
            <w:tcW w:w="1360" w:type="dxa"/>
          </w:tcPr>
          <w:p w14:paraId="3EF4BD36" w14:textId="77777777" w:rsidR="000603E4" w:rsidRDefault="00000000">
            <w:r>
              <w:t>2025-04-09 00:00:00</w:t>
            </w:r>
          </w:p>
        </w:tc>
        <w:tc>
          <w:tcPr>
            <w:tcW w:w="1360" w:type="dxa"/>
          </w:tcPr>
          <w:p w14:paraId="4E0B83FA" w14:textId="77777777" w:rsidR="000603E4" w:rsidRDefault="00000000">
            <w:r>
              <w:t>2025-04-15 00:00:00</w:t>
            </w:r>
          </w:p>
        </w:tc>
        <w:tc>
          <w:tcPr>
            <w:tcW w:w="1360" w:type="dxa"/>
          </w:tcPr>
          <w:p w14:paraId="2AD2F2FA" w14:textId="77777777" w:rsidR="000603E4" w:rsidRDefault="00000000">
            <w:r>
              <w:t>DEC877</w:t>
            </w:r>
          </w:p>
        </w:tc>
        <w:tc>
          <w:tcPr>
            <w:tcW w:w="1360" w:type="dxa"/>
          </w:tcPr>
          <w:p w14:paraId="79C01C89" w14:textId="77777777" w:rsidR="000603E4" w:rsidRDefault="00000000">
            <w:r>
              <w:t>Florence Brennan</w:t>
            </w:r>
          </w:p>
        </w:tc>
        <w:tc>
          <w:tcPr>
            <w:tcW w:w="1360" w:type="dxa"/>
          </w:tcPr>
          <w:p w14:paraId="5A13AB0E" w14:textId="77777777" w:rsidR="000603E4" w:rsidRDefault="000603E4"/>
        </w:tc>
        <w:tc>
          <w:tcPr>
            <w:tcW w:w="1360" w:type="dxa"/>
          </w:tcPr>
          <w:p w14:paraId="3F961885" w14:textId="77777777" w:rsidR="000603E4" w:rsidRDefault="00000000">
            <w:r>
              <w:t>New Road, Moneenroe, Castlecomer, Co Kilkenny</w:t>
            </w:r>
          </w:p>
        </w:tc>
        <w:tc>
          <w:tcPr>
            <w:tcW w:w="1360" w:type="dxa"/>
          </w:tcPr>
          <w:p w14:paraId="7C377763" w14:textId="77777777" w:rsidR="000603E4" w:rsidRDefault="000603E4"/>
        </w:tc>
        <w:tc>
          <w:tcPr>
            <w:tcW w:w="1360" w:type="dxa"/>
          </w:tcPr>
          <w:p w14:paraId="76EBFF55" w14:textId="77777777" w:rsidR="000603E4" w:rsidRDefault="00000000">
            <w:r>
              <w:t>Exempt</w:t>
            </w:r>
          </w:p>
        </w:tc>
        <w:tc>
          <w:tcPr>
            <w:tcW w:w="1360" w:type="dxa"/>
          </w:tcPr>
          <w:p w14:paraId="56AF4F25" w14:textId="77777777" w:rsidR="000603E4" w:rsidRDefault="00000000">
            <w:r>
              <w:t>Is the change of property from part commerical/part residential to fully residential development, and if so, is it exempt development?</w:t>
            </w:r>
          </w:p>
        </w:tc>
      </w:tr>
      <w:tr w:rsidR="000603E4" w14:paraId="6D2704B0" w14:textId="77777777">
        <w:tc>
          <w:tcPr>
            <w:tcW w:w="1360" w:type="dxa"/>
          </w:tcPr>
          <w:p w14:paraId="1DFAE2F2" w14:textId="77777777" w:rsidR="000603E4" w:rsidRDefault="00000000">
            <w:r>
              <w:t>2025-04-22 00:00:00</w:t>
            </w:r>
          </w:p>
        </w:tc>
        <w:tc>
          <w:tcPr>
            <w:tcW w:w="1360" w:type="dxa"/>
          </w:tcPr>
          <w:p w14:paraId="3CE12014" w14:textId="77777777" w:rsidR="000603E4" w:rsidRDefault="00000000">
            <w:r>
              <w:t>2025-05-19 00:00:00</w:t>
            </w:r>
          </w:p>
        </w:tc>
        <w:tc>
          <w:tcPr>
            <w:tcW w:w="1360" w:type="dxa"/>
          </w:tcPr>
          <w:p w14:paraId="239861A7" w14:textId="77777777" w:rsidR="000603E4" w:rsidRDefault="00000000">
            <w:r>
              <w:t>DEC878</w:t>
            </w:r>
          </w:p>
        </w:tc>
        <w:tc>
          <w:tcPr>
            <w:tcW w:w="1360" w:type="dxa"/>
          </w:tcPr>
          <w:p w14:paraId="27E71AF6" w14:textId="77777777" w:rsidR="000603E4" w:rsidRDefault="00000000">
            <w:r>
              <w:t>Michelle Kealy</w:t>
            </w:r>
          </w:p>
        </w:tc>
        <w:tc>
          <w:tcPr>
            <w:tcW w:w="1360" w:type="dxa"/>
          </w:tcPr>
          <w:p w14:paraId="68021A4B" w14:textId="77777777" w:rsidR="000603E4" w:rsidRDefault="000603E4"/>
        </w:tc>
        <w:tc>
          <w:tcPr>
            <w:tcW w:w="1360" w:type="dxa"/>
          </w:tcPr>
          <w:p w14:paraId="33B7A1AA" w14:textId="77777777" w:rsidR="000603E4" w:rsidRDefault="00000000">
            <w:r>
              <w:t>5 Parkview Drive, Kilkenny</w:t>
            </w:r>
          </w:p>
        </w:tc>
        <w:tc>
          <w:tcPr>
            <w:tcW w:w="1360" w:type="dxa"/>
          </w:tcPr>
          <w:p w14:paraId="26C1B83F" w14:textId="77777777" w:rsidR="000603E4" w:rsidRDefault="000603E4"/>
        </w:tc>
        <w:tc>
          <w:tcPr>
            <w:tcW w:w="1360" w:type="dxa"/>
          </w:tcPr>
          <w:p w14:paraId="70C61948" w14:textId="77777777" w:rsidR="000603E4" w:rsidRDefault="00000000">
            <w:r>
              <w:t>Exempt</w:t>
            </w:r>
          </w:p>
        </w:tc>
        <w:tc>
          <w:tcPr>
            <w:tcW w:w="1360" w:type="dxa"/>
          </w:tcPr>
          <w:p w14:paraId="7AC4DB89" w14:textId="77777777" w:rsidR="000603E4" w:rsidRDefault="00000000">
            <w:r>
              <w:t>Is the bay window shown on front elevation considered development and if so, is it exempt development?</w:t>
            </w:r>
          </w:p>
        </w:tc>
      </w:tr>
      <w:tr w:rsidR="000603E4" w14:paraId="302F88B5" w14:textId="77777777">
        <w:tc>
          <w:tcPr>
            <w:tcW w:w="1360" w:type="dxa"/>
          </w:tcPr>
          <w:p w14:paraId="0CEBBFC3" w14:textId="77777777" w:rsidR="000603E4" w:rsidRDefault="00000000">
            <w:r>
              <w:t>2025-04-22 00:00:00</w:t>
            </w:r>
          </w:p>
        </w:tc>
        <w:tc>
          <w:tcPr>
            <w:tcW w:w="1360" w:type="dxa"/>
          </w:tcPr>
          <w:p w14:paraId="4B285E00" w14:textId="77777777" w:rsidR="000603E4" w:rsidRDefault="00000000">
            <w:r>
              <w:t>2025-05-20 00:00:00</w:t>
            </w:r>
          </w:p>
        </w:tc>
        <w:tc>
          <w:tcPr>
            <w:tcW w:w="1360" w:type="dxa"/>
          </w:tcPr>
          <w:p w14:paraId="66AB0EBF" w14:textId="77777777" w:rsidR="000603E4" w:rsidRDefault="00000000">
            <w:r>
              <w:t>DEC879</w:t>
            </w:r>
          </w:p>
        </w:tc>
        <w:tc>
          <w:tcPr>
            <w:tcW w:w="1360" w:type="dxa"/>
          </w:tcPr>
          <w:p w14:paraId="4B61B30B" w14:textId="77777777" w:rsidR="000603E4" w:rsidRDefault="00000000">
            <w:r>
              <w:t>Kingsriver Community Holdings</w:t>
            </w:r>
          </w:p>
        </w:tc>
        <w:tc>
          <w:tcPr>
            <w:tcW w:w="1360" w:type="dxa"/>
          </w:tcPr>
          <w:p w14:paraId="7E1E77EC" w14:textId="77777777" w:rsidR="000603E4" w:rsidRDefault="000603E4"/>
        </w:tc>
        <w:tc>
          <w:tcPr>
            <w:tcW w:w="1360" w:type="dxa"/>
          </w:tcPr>
          <w:p w14:paraId="71EB8B26" w14:textId="77777777" w:rsidR="000603E4" w:rsidRDefault="00000000">
            <w:r>
              <w:t xml:space="preserve">Kingsriver Centre, Ennisnag, Stoneyford, Co </w:t>
            </w:r>
            <w:r>
              <w:lastRenderedPageBreak/>
              <w:t>Kilkenny R95 FC66</w:t>
            </w:r>
          </w:p>
        </w:tc>
        <w:tc>
          <w:tcPr>
            <w:tcW w:w="1360" w:type="dxa"/>
          </w:tcPr>
          <w:p w14:paraId="744618BA" w14:textId="77777777" w:rsidR="000603E4" w:rsidRDefault="000603E4"/>
        </w:tc>
        <w:tc>
          <w:tcPr>
            <w:tcW w:w="1360" w:type="dxa"/>
          </w:tcPr>
          <w:p w14:paraId="402F9560" w14:textId="77777777" w:rsidR="000603E4" w:rsidRDefault="00000000">
            <w:r>
              <w:t>Not Exempt</w:t>
            </w:r>
          </w:p>
        </w:tc>
        <w:tc>
          <w:tcPr>
            <w:tcW w:w="1360" w:type="dxa"/>
          </w:tcPr>
          <w:p w14:paraId="7C825CD0" w14:textId="77777777" w:rsidR="000603E4" w:rsidRDefault="00000000">
            <w:r>
              <w:t xml:space="preserve">Is the construction of internal renovations to take place, converting an old un-used wood storage room into </w:t>
            </w:r>
            <w:r>
              <w:lastRenderedPageBreak/>
              <w:t>a fitness studio development, and if so, is it exempt development?</w:t>
            </w:r>
          </w:p>
        </w:tc>
      </w:tr>
      <w:tr w:rsidR="000603E4" w14:paraId="7C530B85" w14:textId="77777777">
        <w:tc>
          <w:tcPr>
            <w:tcW w:w="1360" w:type="dxa"/>
          </w:tcPr>
          <w:p w14:paraId="2A9C4605" w14:textId="77777777" w:rsidR="000603E4" w:rsidRDefault="00000000">
            <w:r>
              <w:lastRenderedPageBreak/>
              <w:t>2025-04-28 00:00:00</w:t>
            </w:r>
          </w:p>
        </w:tc>
        <w:tc>
          <w:tcPr>
            <w:tcW w:w="1360" w:type="dxa"/>
          </w:tcPr>
          <w:p w14:paraId="4837057B" w14:textId="77777777" w:rsidR="000603E4" w:rsidRDefault="00000000">
            <w:r>
              <w:t>2025-05-09 00:00:00</w:t>
            </w:r>
          </w:p>
        </w:tc>
        <w:tc>
          <w:tcPr>
            <w:tcW w:w="1360" w:type="dxa"/>
          </w:tcPr>
          <w:p w14:paraId="01DA2D75" w14:textId="77777777" w:rsidR="000603E4" w:rsidRDefault="00000000">
            <w:r>
              <w:t>DEC880</w:t>
            </w:r>
          </w:p>
        </w:tc>
        <w:tc>
          <w:tcPr>
            <w:tcW w:w="1360" w:type="dxa"/>
          </w:tcPr>
          <w:p w14:paraId="2A0E98F4" w14:textId="77777777" w:rsidR="000603E4" w:rsidRDefault="00000000">
            <w:r>
              <w:t>St Joseph's AC</w:t>
            </w:r>
          </w:p>
        </w:tc>
        <w:tc>
          <w:tcPr>
            <w:tcW w:w="1360" w:type="dxa"/>
          </w:tcPr>
          <w:p w14:paraId="0D0E8C02" w14:textId="77777777" w:rsidR="000603E4" w:rsidRDefault="000603E4"/>
        </w:tc>
        <w:tc>
          <w:tcPr>
            <w:tcW w:w="1360" w:type="dxa"/>
          </w:tcPr>
          <w:p w14:paraId="021DD829" w14:textId="77777777" w:rsidR="000603E4" w:rsidRDefault="00000000">
            <w:r>
              <w:t>Raheen, Rosbercon, Co Kilkenny Y34 TK33</w:t>
            </w:r>
          </w:p>
        </w:tc>
        <w:tc>
          <w:tcPr>
            <w:tcW w:w="1360" w:type="dxa"/>
          </w:tcPr>
          <w:p w14:paraId="4DFA4F8C" w14:textId="77777777" w:rsidR="000603E4" w:rsidRDefault="000603E4"/>
        </w:tc>
        <w:tc>
          <w:tcPr>
            <w:tcW w:w="1360" w:type="dxa"/>
          </w:tcPr>
          <w:p w14:paraId="16CA7F9C" w14:textId="77777777" w:rsidR="000603E4" w:rsidRDefault="00000000">
            <w:r>
              <w:t>Exempt</w:t>
            </w:r>
          </w:p>
        </w:tc>
        <w:tc>
          <w:tcPr>
            <w:tcW w:w="1360" w:type="dxa"/>
          </w:tcPr>
          <w:p w14:paraId="718E54AB" w14:textId="77777777" w:rsidR="000603E4" w:rsidRDefault="00000000">
            <w:r>
              <w:t>Is the placing of an unfixed shelter on a concrete path within St Joseph's AC grounds development, and if so, is it exempt development?</w:t>
            </w:r>
          </w:p>
        </w:tc>
      </w:tr>
      <w:tr w:rsidR="000603E4" w14:paraId="18E6D991" w14:textId="77777777">
        <w:tc>
          <w:tcPr>
            <w:tcW w:w="1360" w:type="dxa"/>
          </w:tcPr>
          <w:p w14:paraId="18EDE0A2" w14:textId="77777777" w:rsidR="000603E4" w:rsidRDefault="00000000">
            <w:r>
              <w:t>2025-05-01 00:00:00</w:t>
            </w:r>
          </w:p>
        </w:tc>
        <w:tc>
          <w:tcPr>
            <w:tcW w:w="1360" w:type="dxa"/>
          </w:tcPr>
          <w:p w14:paraId="78CF6F4E" w14:textId="77777777" w:rsidR="000603E4" w:rsidRDefault="00000000">
            <w:r>
              <w:t>2025-05-23 00:00:00</w:t>
            </w:r>
          </w:p>
        </w:tc>
        <w:tc>
          <w:tcPr>
            <w:tcW w:w="1360" w:type="dxa"/>
          </w:tcPr>
          <w:p w14:paraId="48EDF5FA" w14:textId="77777777" w:rsidR="000603E4" w:rsidRDefault="00000000">
            <w:r>
              <w:t>DEC881</w:t>
            </w:r>
          </w:p>
        </w:tc>
        <w:tc>
          <w:tcPr>
            <w:tcW w:w="1360" w:type="dxa"/>
          </w:tcPr>
          <w:p w14:paraId="6C024E5C" w14:textId="77777777" w:rsidR="000603E4" w:rsidRDefault="00000000">
            <w:r>
              <w:t>Paul Byrne</w:t>
            </w:r>
          </w:p>
        </w:tc>
        <w:tc>
          <w:tcPr>
            <w:tcW w:w="1360" w:type="dxa"/>
          </w:tcPr>
          <w:p w14:paraId="2F8517C2" w14:textId="77777777" w:rsidR="000603E4" w:rsidRDefault="000603E4"/>
        </w:tc>
        <w:tc>
          <w:tcPr>
            <w:tcW w:w="1360" w:type="dxa"/>
          </w:tcPr>
          <w:p w14:paraId="1FED3C87" w14:textId="77777777" w:rsidR="000603E4" w:rsidRDefault="00000000">
            <w:r>
              <w:t>Green Acres, Moate Road, Ballyragget, Co Kilkenny R95 D4CO</w:t>
            </w:r>
          </w:p>
        </w:tc>
        <w:tc>
          <w:tcPr>
            <w:tcW w:w="1360" w:type="dxa"/>
          </w:tcPr>
          <w:p w14:paraId="6B37D2B8" w14:textId="77777777" w:rsidR="000603E4" w:rsidRDefault="000603E4"/>
        </w:tc>
        <w:tc>
          <w:tcPr>
            <w:tcW w:w="1360" w:type="dxa"/>
          </w:tcPr>
          <w:p w14:paraId="579BC837" w14:textId="77777777" w:rsidR="000603E4" w:rsidRDefault="00000000">
            <w:r>
              <w:t>Exempt</w:t>
            </w:r>
          </w:p>
        </w:tc>
        <w:tc>
          <w:tcPr>
            <w:tcW w:w="1360" w:type="dxa"/>
          </w:tcPr>
          <w:p w14:paraId="0E5CCB10" w14:textId="77777777" w:rsidR="000603E4" w:rsidRDefault="00000000">
            <w:r>
              <w:t>Is the removal of both chimneys, construction of porch less than 2sqm with a gable and pitched slate roof and changing windows to anthracite grey casement windows development, and if so, is it exempt development?</w:t>
            </w:r>
          </w:p>
        </w:tc>
      </w:tr>
      <w:tr w:rsidR="000603E4" w14:paraId="302D424B" w14:textId="77777777">
        <w:tc>
          <w:tcPr>
            <w:tcW w:w="1360" w:type="dxa"/>
          </w:tcPr>
          <w:p w14:paraId="6B353E5B" w14:textId="77777777" w:rsidR="000603E4" w:rsidRDefault="00000000">
            <w:r>
              <w:t>2025-07-03 00:00:00</w:t>
            </w:r>
          </w:p>
        </w:tc>
        <w:tc>
          <w:tcPr>
            <w:tcW w:w="1360" w:type="dxa"/>
          </w:tcPr>
          <w:p w14:paraId="74A6091D" w14:textId="77777777" w:rsidR="000603E4" w:rsidRDefault="00000000">
            <w:r>
              <w:t>2025-07-03 00:00:00</w:t>
            </w:r>
          </w:p>
        </w:tc>
        <w:tc>
          <w:tcPr>
            <w:tcW w:w="1360" w:type="dxa"/>
          </w:tcPr>
          <w:p w14:paraId="20B898A5" w14:textId="77777777" w:rsidR="000603E4" w:rsidRDefault="00000000">
            <w:r>
              <w:t>DEC882</w:t>
            </w:r>
          </w:p>
        </w:tc>
        <w:tc>
          <w:tcPr>
            <w:tcW w:w="1360" w:type="dxa"/>
          </w:tcPr>
          <w:p w14:paraId="64C4B633" w14:textId="77777777" w:rsidR="000603E4" w:rsidRDefault="00000000">
            <w:r>
              <w:t>Margaret Wallace</w:t>
            </w:r>
          </w:p>
        </w:tc>
        <w:tc>
          <w:tcPr>
            <w:tcW w:w="1360" w:type="dxa"/>
          </w:tcPr>
          <w:p w14:paraId="698EAE92" w14:textId="77777777" w:rsidR="000603E4" w:rsidRDefault="00000000">
            <w:r>
              <w:t>2025-05-27 00:00:00</w:t>
            </w:r>
          </w:p>
        </w:tc>
        <w:tc>
          <w:tcPr>
            <w:tcW w:w="1360" w:type="dxa"/>
          </w:tcPr>
          <w:p w14:paraId="21CC1465" w14:textId="77777777" w:rsidR="000603E4" w:rsidRDefault="00000000">
            <w:r>
              <w:t>Stonecarthy West, Stoneyford, Co Kilkenny</w:t>
            </w:r>
          </w:p>
        </w:tc>
        <w:tc>
          <w:tcPr>
            <w:tcW w:w="1360" w:type="dxa"/>
          </w:tcPr>
          <w:p w14:paraId="2D373C1C" w14:textId="77777777" w:rsidR="000603E4" w:rsidRDefault="00000000">
            <w:r>
              <w:t>2025-06-13 00:00:00</w:t>
            </w:r>
          </w:p>
        </w:tc>
        <w:tc>
          <w:tcPr>
            <w:tcW w:w="1360" w:type="dxa"/>
          </w:tcPr>
          <w:p w14:paraId="3B09DAB5" w14:textId="77777777" w:rsidR="000603E4" w:rsidRDefault="00000000">
            <w:r>
              <w:t>Exempt</w:t>
            </w:r>
          </w:p>
        </w:tc>
        <w:tc>
          <w:tcPr>
            <w:tcW w:w="1360" w:type="dxa"/>
          </w:tcPr>
          <w:p w14:paraId="0418381C" w14:textId="77777777" w:rsidR="000603E4" w:rsidRDefault="00000000">
            <w:r>
              <w:t>Is the construction of an outdoor exercise area for ponies/horses, specially fenced with an all-weather surface development, and if so, is it exempt development?</w:t>
            </w:r>
          </w:p>
        </w:tc>
      </w:tr>
      <w:tr w:rsidR="000603E4" w14:paraId="5ACED774" w14:textId="77777777">
        <w:tc>
          <w:tcPr>
            <w:tcW w:w="1360" w:type="dxa"/>
          </w:tcPr>
          <w:p w14:paraId="535512F5" w14:textId="77777777" w:rsidR="000603E4" w:rsidRDefault="00000000">
            <w:r>
              <w:t>2025-05-08 00:00:00</w:t>
            </w:r>
          </w:p>
        </w:tc>
        <w:tc>
          <w:tcPr>
            <w:tcW w:w="1360" w:type="dxa"/>
          </w:tcPr>
          <w:p w14:paraId="01C5276F" w14:textId="77777777" w:rsidR="000603E4" w:rsidRDefault="000603E4"/>
        </w:tc>
        <w:tc>
          <w:tcPr>
            <w:tcW w:w="1360" w:type="dxa"/>
          </w:tcPr>
          <w:p w14:paraId="03868C6B" w14:textId="77777777" w:rsidR="000603E4" w:rsidRDefault="00000000">
            <w:r>
              <w:t>DEC883</w:t>
            </w:r>
          </w:p>
        </w:tc>
        <w:tc>
          <w:tcPr>
            <w:tcW w:w="1360" w:type="dxa"/>
          </w:tcPr>
          <w:p w14:paraId="5BC5961A" w14:textId="77777777" w:rsidR="000603E4" w:rsidRDefault="00000000">
            <w:r>
              <w:t>Odyssey Social Care Ltd</w:t>
            </w:r>
          </w:p>
        </w:tc>
        <w:tc>
          <w:tcPr>
            <w:tcW w:w="1360" w:type="dxa"/>
          </w:tcPr>
          <w:p w14:paraId="461C3AE1" w14:textId="77777777" w:rsidR="000603E4" w:rsidRDefault="00000000">
            <w:r>
              <w:t>2025-06-03 00:00:00</w:t>
            </w:r>
          </w:p>
        </w:tc>
        <w:tc>
          <w:tcPr>
            <w:tcW w:w="1360" w:type="dxa"/>
          </w:tcPr>
          <w:p w14:paraId="440B9351" w14:textId="77777777" w:rsidR="000603E4" w:rsidRDefault="00000000">
            <w:r>
              <w:t>Clonconey, Piltown, Co Kilkenny E32 FP79</w:t>
            </w:r>
          </w:p>
        </w:tc>
        <w:tc>
          <w:tcPr>
            <w:tcW w:w="1360" w:type="dxa"/>
          </w:tcPr>
          <w:p w14:paraId="0B1F7281" w14:textId="77777777" w:rsidR="000603E4" w:rsidRDefault="000603E4"/>
        </w:tc>
        <w:tc>
          <w:tcPr>
            <w:tcW w:w="1360" w:type="dxa"/>
          </w:tcPr>
          <w:p w14:paraId="50787DCD" w14:textId="77777777" w:rsidR="000603E4" w:rsidRDefault="000603E4"/>
        </w:tc>
        <w:tc>
          <w:tcPr>
            <w:tcW w:w="1360" w:type="dxa"/>
          </w:tcPr>
          <w:p w14:paraId="397F117E" w14:textId="77777777" w:rsidR="000603E4" w:rsidRDefault="00000000">
            <w:r>
              <w:t>Is the change of use of a house from residential to use as a residence for persons with an intellectual or physical disability or mental illness and persons providing care for such persons, development, and if so, is it exempt development?</w:t>
            </w:r>
          </w:p>
        </w:tc>
      </w:tr>
      <w:tr w:rsidR="000603E4" w14:paraId="4D0C73FE" w14:textId="77777777">
        <w:tc>
          <w:tcPr>
            <w:tcW w:w="1360" w:type="dxa"/>
          </w:tcPr>
          <w:p w14:paraId="4C2C5E52" w14:textId="77777777" w:rsidR="000603E4" w:rsidRDefault="00000000">
            <w:r>
              <w:t>2025-</w:t>
            </w:r>
            <w:r>
              <w:lastRenderedPageBreak/>
              <w:t>05-16 00:00:00</w:t>
            </w:r>
          </w:p>
        </w:tc>
        <w:tc>
          <w:tcPr>
            <w:tcW w:w="1360" w:type="dxa"/>
          </w:tcPr>
          <w:p w14:paraId="5D2B602E" w14:textId="77777777" w:rsidR="000603E4" w:rsidRDefault="00000000">
            <w:r>
              <w:lastRenderedPageBreak/>
              <w:t>2025-</w:t>
            </w:r>
            <w:r>
              <w:lastRenderedPageBreak/>
              <w:t>06-13 00:00:00</w:t>
            </w:r>
          </w:p>
        </w:tc>
        <w:tc>
          <w:tcPr>
            <w:tcW w:w="1360" w:type="dxa"/>
          </w:tcPr>
          <w:p w14:paraId="6415B03B" w14:textId="77777777" w:rsidR="000603E4" w:rsidRDefault="00000000">
            <w:r>
              <w:lastRenderedPageBreak/>
              <w:t>DEC884</w:t>
            </w:r>
          </w:p>
        </w:tc>
        <w:tc>
          <w:tcPr>
            <w:tcW w:w="1360" w:type="dxa"/>
          </w:tcPr>
          <w:p w14:paraId="2F16BA60" w14:textId="77777777" w:rsidR="000603E4" w:rsidRDefault="00000000">
            <w:r>
              <w:t xml:space="preserve">B.O.M. S. N. Móin </w:t>
            </w:r>
            <w:r>
              <w:lastRenderedPageBreak/>
              <w:t>Ruadh</w:t>
            </w:r>
          </w:p>
        </w:tc>
        <w:tc>
          <w:tcPr>
            <w:tcW w:w="1360" w:type="dxa"/>
          </w:tcPr>
          <w:p w14:paraId="15F8C0C8" w14:textId="77777777" w:rsidR="000603E4" w:rsidRDefault="000603E4"/>
        </w:tc>
        <w:tc>
          <w:tcPr>
            <w:tcW w:w="1360" w:type="dxa"/>
          </w:tcPr>
          <w:p w14:paraId="03086C36" w14:textId="77777777" w:rsidR="000603E4" w:rsidRDefault="00000000">
            <w:r>
              <w:t xml:space="preserve">Lismateige, </w:t>
            </w:r>
            <w:r>
              <w:lastRenderedPageBreak/>
              <w:t>Hugginstown, Co Kilkenny</w:t>
            </w:r>
          </w:p>
        </w:tc>
        <w:tc>
          <w:tcPr>
            <w:tcW w:w="1360" w:type="dxa"/>
          </w:tcPr>
          <w:p w14:paraId="752C05E4" w14:textId="77777777" w:rsidR="000603E4" w:rsidRDefault="000603E4"/>
        </w:tc>
        <w:tc>
          <w:tcPr>
            <w:tcW w:w="1360" w:type="dxa"/>
          </w:tcPr>
          <w:p w14:paraId="34EAF777" w14:textId="77777777" w:rsidR="000603E4" w:rsidRDefault="00000000">
            <w:r>
              <w:t>Exempt</w:t>
            </w:r>
          </w:p>
        </w:tc>
        <w:tc>
          <w:tcPr>
            <w:tcW w:w="1360" w:type="dxa"/>
          </w:tcPr>
          <w:p w14:paraId="35244F8C" w14:textId="77777777" w:rsidR="000603E4" w:rsidRDefault="00000000">
            <w:r>
              <w:t xml:space="preserve">Is the construction of a </w:t>
            </w:r>
            <w:r>
              <w:lastRenderedPageBreak/>
              <w:t>multi-surface play area of approximiately 400sqm-600sqm to the right of the school exempt development??  Is the construction of 3 parking spaces on the site exempt development?</w:t>
            </w:r>
          </w:p>
        </w:tc>
      </w:tr>
      <w:tr w:rsidR="000603E4" w14:paraId="44094B4C" w14:textId="77777777">
        <w:tc>
          <w:tcPr>
            <w:tcW w:w="1360" w:type="dxa"/>
          </w:tcPr>
          <w:p w14:paraId="71CAB1B6" w14:textId="77777777" w:rsidR="000603E4" w:rsidRDefault="00000000">
            <w:r>
              <w:lastRenderedPageBreak/>
              <w:t>2025-07-03 00:00:00</w:t>
            </w:r>
          </w:p>
        </w:tc>
        <w:tc>
          <w:tcPr>
            <w:tcW w:w="1360" w:type="dxa"/>
          </w:tcPr>
          <w:p w14:paraId="0810762D" w14:textId="77777777" w:rsidR="000603E4" w:rsidRDefault="00000000">
            <w:r>
              <w:t>2025-06-23 00:00:00</w:t>
            </w:r>
          </w:p>
        </w:tc>
        <w:tc>
          <w:tcPr>
            <w:tcW w:w="1360" w:type="dxa"/>
          </w:tcPr>
          <w:p w14:paraId="7A9254EA" w14:textId="77777777" w:rsidR="000603E4" w:rsidRDefault="00000000">
            <w:r>
              <w:t>DEC885</w:t>
            </w:r>
          </w:p>
        </w:tc>
        <w:tc>
          <w:tcPr>
            <w:tcW w:w="1360" w:type="dxa"/>
          </w:tcPr>
          <w:p w14:paraId="5AD09A87" w14:textId="77777777" w:rsidR="000603E4" w:rsidRDefault="00000000">
            <w:r>
              <w:t>Eden Social Care Ltd</w:t>
            </w:r>
          </w:p>
        </w:tc>
        <w:tc>
          <w:tcPr>
            <w:tcW w:w="1360" w:type="dxa"/>
          </w:tcPr>
          <w:p w14:paraId="0FC52143" w14:textId="77777777" w:rsidR="000603E4" w:rsidRDefault="00000000">
            <w:r>
              <w:t>2025-06-10 00:00:00</w:t>
            </w:r>
          </w:p>
        </w:tc>
        <w:tc>
          <w:tcPr>
            <w:tcW w:w="1360" w:type="dxa"/>
          </w:tcPr>
          <w:p w14:paraId="1899B041" w14:textId="77777777" w:rsidR="000603E4" w:rsidRDefault="00000000">
            <w:r>
              <w:t>Wandesforde, Castlecomer, Co Kilkenny R95 EHE1</w:t>
            </w:r>
          </w:p>
        </w:tc>
        <w:tc>
          <w:tcPr>
            <w:tcW w:w="1360" w:type="dxa"/>
          </w:tcPr>
          <w:p w14:paraId="5B0B67D5" w14:textId="77777777" w:rsidR="000603E4" w:rsidRDefault="00000000">
            <w:r>
              <w:t>2025-06-13 00:00:00</w:t>
            </w:r>
          </w:p>
        </w:tc>
        <w:tc>
          <w:tcPr>
            <w:tcW w:w="1360" w:type="dxa"/>
          </w:tcPr>
          <w:p w14:paraId="5F9B3563" w14:textId="77777777" w:rsidR="000603E4" w:rsidRDefault="00000000">
            <w:r>
              <w:t>Exempt</w:t>
            </w:r>
          </w:p>
        </w:tc>
        <w:tc>
          <w:tcPr>
            <w:tcW w:w="1360" w:type="dxa"/>
          </w:tcPr>
          <w:p w14:paraId="605BFD17" w14:textId="77777777" w:rsidR="000603E4" w:rsidRDefault="00000000">
            <w:r>
              <w:t>Is the change of use from residential to provide a residential care facility for children at risk, including those with learning difficulties (under Schedule 2, Part 1, Class 14(f) ) development, and if so, is it exempt development?</w:t>
            </w:r>
          </w:p>
        </w:tc>
      </w:tr>
      <w:tr w:rsidR="000603E4" w14:paraId="0864FA87" w14:textId="77777777">
        <w:tc>
          <w:tcPr>
            <w:tcW w:w="1360" w:type="dxa"/>
          </w:tcPr>
          <w:p w14:paraId="339A8AB0" w14:textId="77777777" w:rsidR="000603E4" w:rsidRDefault="00000000">
            <w:r>
              <w:t>2025-05-23 00:00:00</w:t>
            </w:r>
          </w:p>
        </w:tc>
        <w:tc>
          <w:tcPr>
            <w:tcW w:w="1360" w:type="dxa"/>
          </w:tcPr>
          <w:p w14:paraId="4AC740E0" w14:textId="77777777" w:rsidR="000603E4" w:rsidRDefault="00000000">
            <w:r>
              <w:t>2025-06-19 00:00:00</w:t>
            </w:r>
          </w:p>
        </w:tc>
        <w:tc>
          <w:tcPr>
            <w:tcW w:w="1360" w:type="dxa"/>
          </w:tcPr>
          <w:p w14:paraId="5910C164" w14:textId="77777777" w:rsidR="000603E4" w:rsidRDefault="00000000">
            <w:r>
              <w:t>DEC886</w:t>
            </w:r>
          </w:p>
        </w:tc>
        <w:tc>
          <w:tcPr>
            <w:tcW w:w="1360" w:type="dxa"/>
          </w:tcPr>
          <w:p w14:paraId="72D8085E" w14:textId="77777777" w:rsidR="000603E4" w:rsidRDefault="00000000">
            <w:r>
              <w:t>Kilkenny Agricultural Society Ltd</w:t>
            </w:r>
          </w:p>
        </w:tc>
        <w:tc>
          <w:tcPr>
            <w:tcW w:w="1360" w:type="dxa"/>
          </w:tcPr>
          <w:p w14:paraId="64C605B1" w14:textId="77777777" w:rsidR="000603E4" w:rsidRDefault="000603E4"/>
        </w:tc>
        <w:tc>
          <w:tcPr>
            <w:tcW w:w="1360" w:type="dxa"/>
          </w:tcPr>
          <w:p w14:paraId="1BD547C5" w14:textId="77777777" w:rsidR="000603E4" w:rsidRDefault="00000000">
            <w:r>
              <w:t>St James' Park, Freshford Road, Kilkenny R95 Y273</w:t>
            </w:r>
          </w:p>
        </w:tc>
        <w:tc>
          <w:tcPr>
            <w:tcW w:w="1360" w:type="dxa"/>
          </w:tcPr>
          <w:p w14:paraId="602F1CB1" w14:textId="77777777" w:rsidR="000603E4" w:rsidRDefault="000603E4"/>
        </w:tc>
        <w:tc>
          <w:tcPr>
            <w:tcW w:w="1360" w:type="dxa"/>
          </w:tcPr>
          <w:p w14:paraId="0A6CA120" w14:textId="77777777" w:rsidR="000603E4" w:rsidRDefault="00000000">
            <w:r>
              <w:t>Exempt</w:t>
            </w:r>
          </w:p>
        </w:tc>
        <w:tc>
          <w:tcPr>
            <w:tcW w:w="1360" w:type="dxa"/>
          </w:tcPr>
          <w:p w14:paraId="046DEE8B" w14:textId="77777777" w:rsidR="000603E4" w:rsidRDefault="00000000">
            <w:r>
              <w:t>Is the renewal on the roof finish, the exernal wall cladding and the doors and windows of Kilkenny Agricultural Society (KAS) building, as set out in attached documents, development, and if so, is it exempt development?</w:t>
            </w:r>
          </w:p>
        </w:tc>
      </w:tr>
      <w:tr w:rsidR="000603E4" w14:paraId="6AC0D2AE" w14:textId="77777777">
        <w:tc>
          <w:tcPr>
            <w:tcW w:w="1360" w:type="dxa"/>
          </w:tcPr>
          <w:p w14:paraId="24EBD114" w14:textId="77777777" w:rsidR="000603E4" w:rsidRDefault="00000000">
            <w:r>
              <w:t>2025-07-20 00:00:00</w:t>
            </w:r>
          </w:p>
        </w:tc>
        <w:tc>
          <w:tcPr>
            <w:tcW w:w="1360" w:type="dxa"/>
          </w:tcPr>
          <w:p w14:paraId="05C0C369" w14:textId="77777777" w:rsidR="000603E4" w:rsidRDefault="00000000">
            <w:r>
              <w:t>2025-07-15 00:00:00</w:t>
            </w:r>
          </w:p>
        </w:tc>
        <w:tc>
          <w:tcPr>
            <w:tcW w:w="1360" w:type="dxa"/>
          </w:tcPr>
          <w:p w14:paraId="4F155023" w14:textId="77777777" w:rsidR="000603E4" w:rsidRDefault="00000000">
            <w:r>
              <w:t>DEC887</w:t>
            </w:r>
          </w:p>
        </w:tc>
        <w:tc>
          <w:tcPr>
            <w:tcW w:w="1360" w:type="dxa"/>
          </w:tcPr>
          <w:p w14:paraId="7FB02301" w14:textId="77777777" w:rsidR="000603E4" w:rsidRDefault="00000000">
            <w:r>
              <w:t>B.O.M.  St Kieran's College SS</w:t>
            </w:r>
          </w:p>
        </w:tc>
        <w:tc>
          <w:tcPr>
            <w:tcW w:w="1360" w:type="dxa"/>
          </w:tcPr>
          <w:p w14:paraId="233BEAD4" w14:textId="77777777" w:rsidR="000603E4" w:rsidRDefault="00000000">
            <w:r>
              <w:t>2025-06-20 00:00:00</w:t>
            </w:r>
          </w:p>
        </w:tc>
        <w:tc>
          <w:tcPr>
            <w:tcW w:w="1360" w:type="dxa"/>
          </w:tcPr>
          <w:p w14:paraId="4CAC9E75" w14:textId="77777777" w:rsidR="000603E4" w:rsidRDefault="00000000">
            <w:r>
              <w:t>St Kieran's College, College Road, Walkinslough, Kilkenny</w:t>
            </w:r>
          </w:p>
        </w:tc>
        <w:tc>
          <w:tcPr>
            <w:tcW w:w="1360" w:type="dxa"/>
          </w:tcPr>
          <w:p w14:paraId="1547C75F" w14:textId="77777777" w:rsidR="000603E4" w:rsidRDefault="00000000">
            <w:r>
              <w:t>2025-06-30 00:00:00</w:t>
            </w:r>
          </w:p>
        </w:tc>
        <w:tc>
          <w:tcPr>
            <w:tcW w:w="1360" w:type="dxa"/>
          </w:tcPr>
          <w:p w14:paraId="7DB84B52" w14:textId="77777777" w:rsidR="000603E4" w:rsidRDefault="00000000">
            <w:r>
              <w:t>Exempt</w:t>
            </w:r>
          </w:p>
        </w:tc>
        <w:tc>
          <w:tcPr>
            <w:tcW w:w="1360" w:type="dxa"/>
          </w:tcPr>
          <w:p w14:paraId="222E7164" w14:textId="77777777" w:rsidR="000603E4" w:rsidRDefault="00000000">
            <w:r>
              <w:t>Is the erection of 1no. single storey special education needs unit and 1no. single storey woodworking unit development under S.I. No.114 of 2021 of the Planning &amp; Development Act development, and if so, is it exempt development?</w:t>
            </w:r>
          </w:p>
        </w:tc>
      </w:tr>
      <w:tr w:rsidR="000603E4" w14:paraId="45AC3A8B" w14:textId="77777777">
        <w:tc>
          <w:tcPr>
            <w:tcW w:w="1360" w:type="dxa"/>
          </w:tcPr>
          <w:p w14:paraId="025F56C0" w14:textId="77777777" w:rsidR="000603E4" w:rsidRDefault="00000000">
            <w:r>
              <w:t>2025-</w:t>
            </w:r>
            <w:r>
              <w:lastRenderedPageBreak/>
              <w:t>05-27 00:00:00</w:t>
            </w:r>
          </w:p>
        </w:tc>
        <w:tc>
          <w:tcPr>
            <w:tcW w:w="1360" w:type="dxa"/>
          </w:tcPr>
          <w:p w14:paraId="1E8FA8B1" w14:textId="77777777" w:rsidR="000603E4" w:rsidRDefault="000603E4"/>
        </w:tc>
        <w:tc>
          <w:tcPr>
            <w:tcW w:w="1360" w:type="dxa"/>
          </w:tcPr>
          <w:p w14:paraId="084756D6" w14:textId="77777777" w:rsidR="000603E4" w:rsidRDefault="00000000">
            <w:r>
              <w:t>DEC888</w:t>
            </w:r>
          </w:p>
        </w:tc>
        <w:tc>
          <w:tcPr>
            <w:tcW w:w="1360" w:type="dxa"/>
          </w:tcPr>
          <w:p w14:paraId="33DB13A1" w14:textId="77777777" w:rsidR="000603E4" w:rsidRDefault="00000000">
            <w:r>
              <w:t xml:space="preserve">B.O.M.  S. N. Móin </w:t>
            </w:r>
            <w:r>
              <w:lastRenderedPageBreak/>
              <w:t>Ruadh</w:t>
            </w:r>
          </w:p>
        </w:tc>
        <w:tc>
          <w:tcPr>
            <w:tcW w:w="1360" w:type="dxa"/>
          </w:tcPr>
          <w:p w14:paraId="768CD0B1" w14:textId="77777777" w:rsidR="000603E4" w:rsidRDefault="00000000">
            <w:r>
              <w:lastRenderedPageBreak/>
              <w:t>2025-</w:t>
            </w:r>
            <w:r>
              <w:lastRenderedPageBreak/>
              <w:t>06-23 00:00:00</w:t>
            </w:r>
          </w:p>
        </w:tc>
        <w:tc>
          <w:tcPr>
            <w:tcW w:w="1360" w:type="dxa"/>
          </w:tcPr>
          <w:p w14:paraId="132F01E7" w14:textId="77777777" w:rsidR="000603E4" w:rsidRDefault="00000000">
            <w:r>
              <w:lastRenderedPageBreak/>
              <w:t xml:space="preserve">Lismateige, </w:t>
            </w:r>
            <w:r>
              <w:lastRenderedPageBreak/>
              <w:t>Hugginstown, Co Kilkenny R95 FY06</w:t>
            </w:r>
          </w:p>
        </w:tc>
        <w:tc>
          <w:tcPr>
            <w:tcW w:w="1360" w:type="dxa"/>
          </w:tcPr>
          <w:p w14:paraId="0D68A81A" w14:textId="77777777" w:rsidR="000603E4" w:rsidRDefault="000603E4"/>
        </w:tc>
        <w:tc>
          <w:tcPr>
            <w:tcW w:w="1360" w:type="dxa"/>
          </w:tcPr>
          <w:p w14:paraId="0305B53B" w14:textId="77777777" w:rsidR="000603E4" w:rsidRDefault="000603E4"/>
        </w:tc>
        <w:tc>
          <w:tcPr>
            <w:tcW w:w="1360" w:type="dxa"/>
          </w:tcPr>
          <w:p w14:paraId="0D064C5D" w14:textId="77777777" w:rsidR="000603E4" w:rsidRDefault="00000000">
            <w:r>
              <w:t xml:space="preserve">Is the construction of a </w:t>
            </w:r>
            <w:r>
              <w:lastRenderedPageBreak/>
              <w:t>multi-surface play area of approximately 400sqm on school grounds development, and if so, is it exempt development?</w:t>
            </w:r>
          </w:p>
        </w:tc>
      </w:tr>
      <w:tr w:rsidR="000603E4" w14:paraId="10B30D18" w14:textId="77777777">
        <w:tc>
          <w:tcPr>
            <w:tcW w:w="1360" w:type="dxa"/>
          </w:tcPr>
          <w:p w14:paraId="7B4EBE26" w14:textId="77777777" w:rsidR="000603E4" w:rsidRDefault="00000000">
            <w:r>
              <w:lastRenderedPageBreak/>
              <w:t>2025-05-27 00:00:00</w:t>
            </w:r>
          </w:p>
        </w:tc>
        <w:tc>
          <w:tcPr>
            <w:tcW w:w="1360" w:type="dxa"/>
          </w:tcPr>
          <w:p w14:paraId="16E1BCA8" w14:textId="77777777" w:rsidR="000603E4" w:rsidRDefault="00000000">
            <w:r>
              <w:t>2025-06-06 00:00:00</w:t>
            </w:r>
          </w:p>
        </w:tc>
        <w:tc>
          <w:tcPr>
            <w:tcW w:w="1360" w:type="dxa"/>
          </w:tcPr>
          <w:p w14:paraId="6D0F2E74" w14:textId="77777777" w:rsidR="000603E4" w:rsidRDefault="00000000">
            <w:r>
              <w:t>DEC889</w:t>
            </w:r>
          </w:p>
        </w:tc>
        <w:tc>
          <w:tcPr>
            <w:tcW w:w="1360" w:type="dxa"/>
          </w:tcPr>
          <w:p w14:paraId="7A760588" w14:textId="77777777" w:rsidR="000603E4" w:rsidRDefault="00000000">
            <w:r>
              <w:t>Smithstown Dairy Partnership</w:t>
            </w:r>
          </w:p>
        </w:tc>
        <w:tc>
          <w:tcPr>
            <w:tcW w:w="1360" w:type="dxa"/>
          </w:tcPr>
          <w:p w14:paraId="1CBF3A1B" w14:textId="77777777" w:rsidR="000603E4" w:rsidRDefault="000603E4"/>
        </w:tc>
        <w:tc>
          <w:tcPr>
            <w:tcW w:w="1360" w:type="dxa"/>
          </w:tcPr>
          <w:p w14:paraId="6F24CF7C" w14:textId="77777777" w:rsidR="000603E4" w:rsidRDefault="00000000">
            <w:r>
              <w:t>Smithstown, Maddoxtown, Co Kilkenny R95 HY47</w:t>
            </w:r>
          </w:p>
        </w:tc>
        <w:tc>
          <w:tcPr>
            <w:tcW w:w="1360" w:type="dxa"/>
          </w:tcPr>
          <w:p w14:paraId="7238B24B" w14:textId="77777777" w:rsidR="000603E4" w:rsidRDefault="000603E4"/>
        </w:tc>
        <w:tc>
          <w:tcPr>
            <w:tcW w:w="1360" w:type="dxa"/>
          </w:tcPr>
          <w:p w14:paraId="041CD6F8" w14:textId="77777777" w:rsidR="000603E4" w:rsidRDefault="00000000">
            <w:r>
              <w:t>Exempt</w:t>
            </w:r>
          </w:p>
        </w:tc>
        <w:tc>
          <w:tcPr>
            <w:tcW w:w="1360" w:type="dxa"/>
          </w:tcPr>
          <w:p w14:paraId="616F94F9" w14:textId="77777777" w:rsidR="000603E4" w:rsidRDefault="00000000">
            <w:r>
              <w:t>Is the erection of a milk storage silo outside existing dairy farmyard development and if so, is it exempt development?</w:t>
            </w:r>
          </w:p>
        </w:tc>
      </w:tr>
      <w:tr w:rsidR="000603E4" w14:paraId="5569E90D" w14:textId="77777777">
        <w:tc>
          <w:tcPr>
            <w:tcW w:w="1360" w:type="dxa"/>
          </w:tcPr>
          <w:p w14:paraId="400A1621" w14:textId="77777777" w:rsidR="000603E4" w:rsidRDefault="00000000">
            <w:r>
              <w:t>2025-05-28 00:00:00</w:t>
            </w:r>
          </w:p>
        </w:tc>
        <w:tc>
          <w:tcPr>
            <w:tcW w:w="1360" w:type="dxa"/>
          </w:tcPr>
          <w:p w14:paraId="5DFFC39B" w14:textId="77777777" w:rsidR="000603E4" w:rsidRDefault="00000000">
            <w:r>
              <w:t>2025-06-24 00:00:00</w:t>
            </w:r>
          </w:p>
        </w:tc>
        <w:tc>
          <w:tcPr>
            <w:tcW w:w="1360" w:type="dxa"/>
          </w:tcPr>
          <w:p w14:paraId="3800066C" w14:textId="77777777" w:rsidR="000603E4" w:rsidRDefault="00000000">
            <w:r>
              <w:t>DEC890</w:t>
            </w:r>
          </w:p>
        </w:tc>
        <w:tc>
          <w:tcPr>
            <w:tcW w:w="1360" w:type="dxa"/>
          </w:tcPr>
          <w:p w14:paraId="74033366" w14:textId="77777777" w:rsidR="000603E4" w:rsidRDefault="00000000">
            <w:r>
              <w:t>Smartply Europe Ltd</w:t>
            </w:r>
          </w:p>
        </w:tc>
        <w:tc>
          <w:tcPr>
            <w:tcW w:w="1360" w:type="dxa"/>
          </w:tcPr>
          <w:p w14:paraId="39D7CBE9" w14:textId="77777777" w:rsidR="000603E4" w:rsidRDefault="000603E4"/>
        </w:tc>
        <w:tc>
          <w:tcPr>
            <w:tcW w:w="1360" w:type="dxa"/>
          </w:tcPr>
          <w:p w14:paraId="26B68D3A" w14:textId="77777777" w:rsidR="000603E4" w:rsidRDefault="00000000">
            <w:r>
              <w:t>Gorteens, Co Kilkenny X91 PX75</w:t>
            </w:r>
          </w:p>
        </w:tc>
        <w:tc>
          <w:tcPr>
            <w:tcW w:w="1360" w:type="dxa"/>
          </w:tcPr>
          <w:p w14:paraId="4454ACE8" w14:textId="77777777" w:rsidR="000603E4" w:rsidRDefault="000603E4"/>
        </w:tc>
        <w:tc>
          <w:tcPr>
            <w:tcW w:w="1360" w:type="dxa"/>
          </w:tcPr>
          <w:p w14:paraId="7F7A1B04" w14:textId="77777777" w:rsidR="000603E4" w:rsidRDefault="00000000">
            <w:r>
              <w:t>Exempt</w:t>
            </w:r>
          </w:p>
        </w:tc>
        <w:tc>
          <w:tcPr>
            <w:tcW w:w="1360" w:type="dxa"/>
          </w:tcPr>
          <w:p w14:paraId="0A6B6763" w14:textId="77777777" w:rsidR="000603E4" w:rsidRDefault="00000000">
            <w:r>
              <w:t>Is the erection of PV solar panels on the exisitng factory development, and if so, is it exempt development?</w:t>
            </w:r>
          </w:p>
        </w:tc>
      </w:tr>
      <w:tr w:rsidR="000603E4" w14:paraId="28FCA5FE" w14:textId="77777777">
        <w:tc>
          <w:tcPr>
            <w:tcW w:w="1360" w:type="dxa"/>
          </w:tcPr>
          <w:p w14:paraId="5B1E7861" w14:textId="77777777" w:rsidR="000603E4" w:rsidRDefault="00000000">
            <w:r>
              <w:t>2025-06-11 00:00:00</w:t>
            </w:r>
          </w:p>
        </w:tc>
        <w:tc>
          <w:tcPr>
            <w:tcW w:w="1360" w:type="dxa"/>
          </w:tcPr>
          <w:p w14:paraId="3AFD0737" w14:textId="77777777" w:rsidR="000603E4" w:rsidRDefault="00000000">
            <w:r>
              <w:t>2025-07-09 00:00:00</w:t>
            </w:r>
          </w:p>
        </w:tc>
        <w:tc>
          <w:tcPr>
            <w:tcW w:w="1360" w:type="dxa"/>
          </w:tcPr>
          <w:p w14:paraId="180AAAFD" w14:textId="77777777" w:rsidR="000603E4" w:rsidRDefault="00000000">
            <w:r>
              <w:t>DEC891</w:t>
            </w:r>
          </w:p>
        </w:tc>
        <w:tc>
          <w:tcPr>
            <w:tcW w:w="1360" w:type="dxa"/>
          </w:tcPr>
          <w:p w14:paraId="6C4E75DD" w14:textId="77777777" w:rsidR="000603E4" w:rsidRDefault="00000000">
            <w:r>
              <w:t>Claire McTernan &amp; John Phelan</w:t>
            </w:r>
          </w:p>
        </w:tc>
        <w:tc>
          <w:tcPr>
            <w:tcW w:w="1360" w:type="dxa"/>
          </w:tcPr>
          <w:p w14:paraId="190C83D7" w14:textId="77777777" w:rsidR="000603E4" w:rsidRDefault="000603E4"/>
        </w:tc>
        <w:tc>
          <w:tcPr>
            <w:tcW w:w="1360" w:type="dxa"/>
          </w:tcPr>
          <w:p w14:paraId="102A9FF5" w14:textId="77777777" w:rsidR="000603E4" w:rsidRDefault="00000000">
            <w:r>
              <w:t>Listerlin, Tullagher, Co Kilkenny</w:t>
            </w:r>
          </w:p>
        </w:tc>
        <w:tc>
          <w:tcPr>
            <w:tcW w:w="1360" w:type="dxa"/>
          </w:tcPr>
          <w:p w14:paraId="4E472D1B" w14:textId="77777777" w:rsidR="000603E4" w:rsidRDefault="000603E4"/>
        </w:tc>
        <w:tc>
          <w:tcPr>
            <w:tcW w:w="1360" w:type="dxa"/>
          </w:tcPr>
          <w:p w14:paraId="1B9A3A01" w14:textId="77777777" w:rsidR="000603E4" w:rsidRDefault="00000000">
            <w:r>
              <w:t>Exempt</w:t>
            </w:r>
          </w:p>
        </w:tc>
        <w:tc>
          <w:tcPr>
            <w:tcW w:w="1360" w:type="dxa"/>
          </w:tcPr>
          <w:p w14:paraId="06B00000" w14:textId="77777777" w:rsidR="000603E4" w:rsidRDefault="00000000">
            <w:r>
              <w:t>Is the following development and if so, exempt development?   1.  Sunroom extension to the rear.   2. Change of use of existing fully integrated 14sqm garage to study/gym.   3. New full height window in southern gable and minor alterations to 3 windows.</w:t>
            </w:r>
          </w:p>
        </w:tc>
      </w:tr>
      <w:tr w:rsidR="000603E4" w14:paraId="7A513795" w14:textId="77777777">
        <w:tc>
          <w:tcPr>
            <w:tcW w:w="1360" w:type="dxa"/>
          </w:tcPr>
          <w:p w14:paraId="7F78B844" w14:textId="77777777" w:rsidR="000603E4" w:rsidRDefault="00000000">
            <w:r>
              <w:t>2025-06-25 00:00:00</w:t>
            </w:r>
          </w:p>
        </w:tc>
        <w:tc>
          <w:tcPr>
            <w:tcW w:w="1360" w:type="dxa"/>
          </w:tcPr>
          <w:p w14:paraId="55421558" w14:textId="77777777" w:rsidR="000603E4" w:rsidRDefault="00000000">
            <w:r>
              <w:t>2025-07-22 00:00:00</w:t>
            </w:r>
          </w:p>
        </w:tc>
        <w:tc>
          <w:tcPr>
            <w:tcW w:w="1360" w:type="dxa"/>
          </w:tcPr>
          <w:p w14:paraId="6339A88F" w14:textId="77777777" w:rsidR="000603E4" w:rsidRDefault="00000000">
            <w:r>
              <w:t>DEC892</w:t>
            </w:r>
          </w:p>
        </w:tc>
        <w:tc>
          <w:tcPr>
            <w:tcW w:w="1360" w:type="dxa"/>
          </w:tcPr>
          <w:p w14:paraId="36045CC0" w14:textId="77777777" w:rsidR="000603E4" w:rsidRDefault="00000000">
            <w:r>
              <w:t>Caherleske Farm Partnership</w:t>
            </w:r>
          </w:p>
        </w:tc>
        <w:tc>
          <w:tcPr>
            <w:tcW w:w="1360" w:type="dxa"/>
          </w:tcPr>
          <w:p w14:paraId="606713AE" w14:textId="77777777" w:rsidR="000603E4" w:rsidRDefault="000603E4"/>
        </w:tc>
        <w:tc>
          <w:tcPr>
            <w:tcW w:w="1360" w:type="dxa"/>
          </w:tcPr>
          <w:p w14:paraId="6D6AE38F" w14:textId="77777777" w:rsidR="000603E4" w:rsidRDefault="00000000">
            <w:r>
              <w:t>Columcille, Thomastown, Co Kilkenny R95F767</w:t>
            </w:r>
          </w:p>
        </w:tc>
        <w:tc>
          <w:tcPr>
            <w:tcW w:w="1360" w:type="dxa"/>
          </w:tcPr>
          <w:p w14:paraId="38A8CDA0" w14:textId="77777777" w:rsidR="000603E4" w:rsidRDefault="000603E4"/>
        </w:tc>
        <w:tc>
          <w:tcPr>
            <w:tcW w:w="1360" w:type="dxa"/>
          </w:tcPr>
          <w:p w14:paraId="3EE54386" w14:textId="77777777" w:rsidR="000603E4" w:rsidRDefault="00000000">
            <w:r>
              <w:t>Exempt/Not Exempt</w:t>
            </w:r>
          </w:p>
        </w:tc>
        <w:tc>
          <w:tcPr>
            <w:tcW w:w="1360" w:type="dxa"/>
          </w:tcPr>
          <w:p w14:paraId="7C5C41B2" w14:textId="77777777" w:rsidR="000603E4" w:rsidRDefault="00000000">
            <w:r>
              <w:t>Is the proposed planting of native broadleaf forestry, located at Area 1 and Area 2 as per enclosed maps, and the importation of suitable subsoils and top soils to make the growth of the trees successful in accordance with the specialist advice obtained d</w:t>
            </w:r>
          </w:p>
        </w:tc>
      </w:tr>
      <w:tr w:rsidR="000603E4" w14:paraId="7ABD0172" w14:textId="77777777">
        <w:tc>
          <w:tcPr>
            <w:tcW w:w="1360" w:type="dxa"/>
          </w:tcPr>
          <w:p w14:paraId="18CE3AF4" w14:textId="77777777" w:rsidR="000603E4" w:rsidRDefault="00000000">
            <w:r>
              <w:t xml:space="preserve">2025-06-30 </w:t>
            </w:r>
            <w:r>
              <w:lastRenderedPageBreak/>
              <w:t>00:00:00</w:t>
            </w:r>
          </w:p>
        </w:tc>
        <w:tc>
          <w:tcPr>
            <w:tcW w:w="1360" w:type="dxa"/>
          </w:tcPr>
          <w:p w14:paraId="3AB864CE" w14:textId="77777777" w:rsidR="000603E4" w:rsidRDefault="00000000">
            <w:r>
              <w:lastRenderedPageBreak/>
              <w:t xml:space="preserve">2025-07-24 </w:t>
            </w:r>
            <w:r>
              <w:lastRenderedPageBreak/>
              <w:t>00:00:00</w:t>
            </w:r>
          </w:p>
        </w:tc>
        <w:tc>
          <w:tcPr>
            <w:tcW w:w="1360" w:type="dxa"/>
          </w:tcPr>
          <w:p w14:paraId="4EFFF539" w14:textId="77777777" w:rsidR="000603E4" w:rsidRDefault="00000000">
            <w:r>
              <w:lastRenderedPageBreak/>
              <w:t>DEC893</w:t>
            </w:r>
          </w:p>
        </w:tc>
        <w:tc>
          <w:tcPr>
            <w:tcW w:w="1360" w:type="dxa"/>
          </w:tcPr>
          <w:p w14:paraId="4C6F6300" w14:textId="77777777" w:rsidR="000603E4" w:rsidRDefault="00000000">
            <w:r>
              <w:t>Kilkenny Community Co-</w:t>
            </w:r>
            <w:r>
              <w:lastRenderedPageBreak/>
              <w:t>op Communicatons Society Ltd</w:t>
            </w:r>
          </w:p>
        </w:tc>
        <w:tc>
          <w:tcPr>
            <w:tcW w:w="1360" w:type="dxa"/>
          </w:tcPr>
          <w:p w14:paraId="6835C1ED" w14:textId="77777777" w:rsidR="000603E4" w:rsidRDefault="000603E4"/>
        </w:tc>
        <w:tc>
          <w:tcPr>
            <w:tcW w:w="1360" w:type="dxa"/>
          </w:tcPr>
          <w:p w14:paraId="715D9383" w14:textId="77777777" w:rsidR="000603E4" w:rsidRDefault="00000000">
            <w:r>
              <w:t>Knockshanbally, Co Kilkenny</w:t>
            </w:r>
          </w:p>
        </w:tc>
        <w:tc>
          <w:tcPr>
            <w:tcW w:w="1360" w:type="dxa"/>
          </w:tcPr>
          <w:p w14:paraId="2DF0F071" w14:textId="77777777" w:rsidR="000603E4" w:rsidRDefault="000603E4"/>
        </w:tc>
        <w:tc>
          <w:tcPr>
            <w:tcW w:w="1360" w:type="dxa"/>
          </w:tcPr>
          <w:p w14:paraId="0F44EF9A" w14:textId="77777777" w:rsidR="000603E4" w:rsidRDefault="00000000">
            <w:r>
              <w:t>Exempt</w:t>
            </w:r>
          </w:p>
        </w:tc>
        <w:tc>
          <w:tcPr>
            <w:tcW w:w="1360" w:type="dxa"/>
          </w:tcPr>
          <w:p w14:paraId="62A8A489" w14:textId="77777777" w:rsidR="000603E4" w:rsidRDefault="00000000">
            <w:r>
              <w:t xml:space="preserve">Is the replacement of the existing KCCCS mast </w:t>
            </w:r>
            <w:r>
              <w:lastRenderedPageBreak/>
              <w:t>development, and if so, is it exempt development?</w:t>
            </w:r>
          </w:p>
        </w:tc>
      </w:tr>
      <w:tr w:rsidR="000603E4" w14:paraId="1EE45AFF" w14:textId="77777777">
        <w:tc>
          <w:tcPr>
            <w:tcW w:w="1360" w:type="dxa"/>
          </w:tcPr>
          <w:p w14:paraId="3FED5EE9" w14:textId="77777777" w:rsidR="000603E4" w:rsidRDefault="00000000">
            <w:r>
              <w:lastRenderedPageBreak/>
              <w:t>2025-07-07 00:00:00</w:t>
            </w:r>
          </w:p>
        </w:tc>
        <w:tc>
          <w:tcPr>
            <w:tcW w:w="1360" w:type="dxa"/>
          </w:tcPr>
          <w:p w14:paraId="105EEB16" w14:textId="77777777" w:rsidR="000603E4" w:rsidRDefault="000603E4"/>
        </w:tc>
        <w:tc>
          <w:tcPr>
            <w:tcW w:w="1360" w:type="dxa"/>
          </w:tcPr>
          <w:p w14:paraId="246D67B0" w14:textId="77777777" w:rsidR="000603E4" w:rsidRDefault="00000000">
            <w:r>
              <w:t>DEC894</w:t>
            </w:r>
          </w:p>
        </w:tc>
        <w:tc>
          <w:tcPr>
            <w:tcW w:w="1360" w:type="dxa"/>
          </w:tcPr>
          <w:p w14:paraId="142F835D" w14:textId="77777777" w:rsidR="000603E4" w:rsidRDefault="00000000">
            <w:r>
              <w:t>Kilkenny Carlow Education &amp; Training Board (KCETB)</w:t>
            </w:r>
          </w:p>
        </w:tc>
        <w:tc>
          <w:tcPr>
            <w:tcW w:w="1360" w:type="dxa"/>
          </w:tcPr>
          <w:p w14:paraId="7DCF31A4" w14:textId="77777777" w:rsidR="000603E4" w:rsidRDefault="000603E4"/>
        </w:tc>
        <w:tc>
          <w:tcPr>
            <w:tcW w:w="1360" w:type="dxa"/>
          </w:tcPr>
          <w:p w14:paraId="10B05CE3" w14:textId="77777777" w:rsidR="000603E4" w:rsidRDefault="00000000">
            <w:r>
              <w:t>Joinersfolly, Co Kilkenny</w:t>
            </w:r>
          </w:p>
        </w:tc>
        <w:tc>
          <w:tcPr>
            <w:tcW w:w="1360" w:type="dxa"/>
          </w:tcPr>
          <w:p w14:paraId="58E83120" w14:textId="77777777" w:rsidR="000603E4" w:rsidRDefault="000603E4"/>
        </w:tc>
        <w:tc>
          <w:tcPr>
            <w:tcW w:w="1360" w:type="dxa"/>
          </w:tcPr>
          <w:p w14:paraId="5EB18F76" w14:textId="77777777" w:rsidR="000603E4" w:rsidRDefault="000603E4"/>
        </w:tc>
        <w:tc>
          <w:tcPr>
            <w:tcW w:w="1360" w:type="dxa"/>
          </w:tcPr>
          <w:p w14:paraId="5CD97EDA" w14:textId="77777777" w:rsidR="000603E4" w:rsidRDefault="00000000">
            <w:r>
              <w:t>Is the construction of a polytunnel at the Danville Campus development and if so, is it exempt development?</w:t>
            </w:r>
          </w:p>
        </w:tc>
      </w:tr>
      <w:tr w:rsidR="000603E4" w14:paraId="5C318234" w14:textId="77777777">
        <w:tc>
          <w:tcPr>
            <w:tcW w:w="1360" w:type="dxa"/>
          </w:tcPr>
          <w:p w14:paraId="3983AE65" w14:textId="77777777" w:rsidR="000603E4" w:rsidRDefault="00000000">
            <w:r>
              <w:t>2025-07-08 00:00:00</w:t>
            </w:r>
          </w:p>
        </w:tc>
        <w:tc>
          <w:tcPr>
            <w:tcW w:w="1360" w:type="dxa"/>
          </w:tcPr>
          <w:p w14:paraId="0BC636A8" w14:textId="77777777" w:rsidR="000603E4" w:rsidRDefault="000603E4"/>
        </w:tc>
        <w:tc>
          <w:tcPr>
            <w:tcW w:w="1360" w:type="dxa"/>
          </w:tcPr>
          <w:p w14:paraId="4E2B75F7" w14:textId="77777777" w:rsidR="000603E4" w:rsidRDefault="00000000">
            <w:r>
              <w:t>DEC895</w:t>
            </w:r>
          </w:p>
        </w:tc>
        <w:tc>
          <w:tcPr>
            <w:tcW w:w="1360" w:type="dxa"/>
          </w:tcPr>
          <w:p w14:paraId="745961A4" w14:textId="77777777" w:rsidR="000603E4" w:rsidRDefault="00000000">
            <w:r>
              <w:t>Lillian Bolger</w:t>
            </w:r>
          </w:p>
        </w:tc>
        <w:tc>
          <w:tcPr>
            <w:tcW w:w="1360" w:type="dxa"/>
          </w:tcPr>
          <w:p w14:paraId="2403B369" w14:textId="77777777" w:rsidR="000603E4" w:rsidRDefault="000603E4"/>
        </w:tc>
        <w:tc>
          <w:tcPr>
            <w:tcW w:w="1360" w:type="dxa"/>
          </w:tcPr>
          <w:p w14:paraId="3D068D19" w14:textId="77777777" w:rsidR="000603E4" w:rsidRDefault="00000000">
            <w:r>
              <w:t>Gahan House Nursing Home, Graiguenamanagh, Co Kilkenny</w:t>
            </w:r>
          </w:p>
        </w:tc>
        <w:tc>
          <w:tcPr>
            <w:tcW w:w="1360" w:type="dxa"/>
          </w:tcPr>
          <w:p w14:paraId="3F5FDCA3" w14:textId="77777777" w:rsidR="000603E4" w:rsidRDefault="000603E4"/>
        </w:tc>
        <w:tc>
          <w:tcPr>
            <w:tcW w:w="1360" w:type="dxa"/>
          </w:tcPr>
          <w:p w14:paraId="5BA029E9" w14:textId="77777777" w:rsidR="000603E4" w:rsidRDefault="000603E4"/>
        </w:tc>
        <w:tc>
          <w:tcPr>
            <w:tcW w:w="1360" w:type="dxa"/>
          </w:tcPr>
          <w:p w14:paraId="2A74C18A" w14:textId="77777777" w:rsidR="000603E4" w:rsidRDefault="00000000">
            <w:r>
              <w:t>Is the installation of solar panels on existing roof development, and if so, is it exempt development?</w:t>
            </w:r>
          </w:p>
        </w:tc>
      </w:tr>
      <w:tr w:rsidR="000603E4" w14:paraId="7A8F4AAD" w14:textId="77777777">
        <w:tc>
          <w:tcPr>
            <w:tcW w:w="1360" w:type="dxa"/>
          </w:tcPr>
          <w:p w14:paraId="725CF222" w14:textId="77777777" w:rsidR="000603E4" w:rsidRDefault="00000000">
            <w:r>
              <w:t>2025-07-09 00:00:00</w:t>
            </w:r>
          </w:p>
        </w:tc>
        <w:tc>
          <w:tcPr>
            <w:tcW w:w="1360" w:type="dxa"/>
          </w:tcPr>
          <w:p w14:paraId="72C1FC1B" w14:textId="77777777" w:rsidR="000603E4" w:rsidRDefault="000603E4"/>
        </w:tc>
        <w:tc>
          <w:tcPr>
            <w:tcW w:w="1360" w:type="dxa"/>
          </w:tcPr>
          <w:p w14:paraId="16F19E75" w14:textId="77777777" w:rsidR="000603E4" w:rsidRDefault="00000000">
            <w:r>
              <w:t>DEC896</w:t>
            </w:r>
          </w:p>
        </w:tc>
        <w:tc>
          <w:tcPr>
            <w:tcW w:w="1360" w:type="dxa"/>
          </w:tcPr>
          <w:p w14:paraId="4E58B1B7" w14:textId="77777777" w:rsidR="000603E4" w:rsidRDefault="00000000">
            <w:r>
              <w:t>Brigid Lawlor</w:t>
            </w:r>
          </w:p>
        </w:tc>
        <w:tc>
          <w:tcPr>
            <w:tcW w:w="1360" w:type="dxa"/>
          </w:tcPr>
          <w:p w14:paraId="3BA690B3" w14:textId="77777777" w:rsidR="000603E4" w:rsidRDefault="000603E4"/>
        </w:tc>
        <w:tc>
          <w:tcPr>
            <w:tcW w:w="1360" w:type="dxa"/>
          </w:tcPr>
          <w:p w14:paraId="0009E6FE" w14:textId="77777777" w:rsidR="000603E4" w:rsidRDefault="00000000">
            <w:r>
              <w:t>Tullaherin, Gowran, Co Kilkenny</w:t>
            </w:r>
          </w:p>
        </w:tc>
        <w:tc>
          <w:tcPr>
            <w:tcW w:w="1360" w:type="dxa"/>
          </w:tcPr>
          <w:p w14:paraId="16EF4816" w14:textId="77777777" w:rsidR="000603E4" w:rsidRDefault="000603E4"/>
        </w:tc>
        <w:tc>
          <w:tcPr>
            <w:tcW w:w="1360" w:type="dxa"/>
          </w:tcPr>
          <w:p w14:paraId="74AD351A" w14:textId="77777777" w:rsidR="000603E4" w:rsidRDefault="000603E4"/>
        </w:tc>
        <w:tc>
          <w:tcPr>
            <w:tcW w:w="1360" w:type="dxa"/>
          </w:tcPr>
          <w:p w14:paraId="33DB2E63" w14:textId="77777777" w:rsidR="000603E4" w:rsidRDefault="00000000">
            <w:r>
              <w:t>Is the extension of the bedroom into storage space development, and if so, is it exempt development?</w:t>
            </w:r>
          </w:p>
        </w:tc>
      </w:tr>
      <w:tr w:rsidR="000603E4" w14:paraId="0838C907" w14:textId="77777777">
        <w:tc>
          <w:tcPr>
            <w:tcW w:w="1360" w:type="dxa"/>
          </w:tcPr>
          <w:p w14:paraId="6630D052" w14:textId="77777777" w:rsidR="000603E4" w:rsidRDefault="00000000">
            <w:r>
              <w:t>2025-07-10 00:00:00</w:t>
            </w:r>
          </w:p>
        </w:tc>
        <w:tc>
          <w:tcPr>
            <w:tcW w:w="1360" w:type="dxa"/>
          </w:tcPr>
          <w:p w14:paraId="79B4D531" w14:textId="77777777" w:rsidR="000603E4" w:rsidRDefault="000603E4"/>
        </w:tc>
        <w:tc>
          <w:tcPr>
            <w:tcW w:w="1360" w:type="dxa"/>
          </w:tcPr>
          <w:p w14:paraId="2963BF39" w14:textId="77777777" w:rsidR="000603E4" w:rsidRDefault="00000000">
            <w:r>
              <w:t>DEC897</w:t>
            </w:r>
          </w:p>
        </w:tc>
        <w:tc>
          <w:tcPr>
            <w:tcW w:w="1360" w:type="dxa"/>
          </w:tcPr>
          <w:p w14:paraId="72ABC273" w14:textId="77777777" w:rsidR="000603E4" w:rsidRDefault="00000000">
            <w:r>
              <w:t>Sarah Mahoney</w:t>
            </w:r>
          </w:p>
        </w:tc>
        <w:tc>
          <w:tcPr>
            <w:tcW w:w="1360" w:type="dxa"/>
          </w:tcPr>
          <w:p w14:paraId="424FA053" w14:textId="77777777" w:rsidR="000603E4" w:rsidRDefault="000603E4"/>
        </w:tc>
        <w:tc>
          <w:tcPr>
            <w:tcW w:w="1360" w:type="dxa"/>
          </w:tcPr>
          <w:p w14:paraId="03C67562" w14:textId="77777777" w:rsidR="000603E4" w:rsidRDefault="00000000">
            <w:r>
              <w:t>33 Pearse Street, Kilkenny</w:t>
            </w:r>
          </w:p>
        </w:tc>
        <w:tc>
          <w:tcPr>
            <w:tcW w:w="1360" w:type="dxa"/>
          </w:tcPr>
          <w:p w14:paraId="6F91F349" w14:textId="77777777" w:rsidR="000603E4" w:rsidRDefault="000603E4"/>
        </w:tc>
        <w:tc>
          <w:tcPr>
            <w:tcW w:w="1360" w:type="dxa"/>
          </w:tcPr>
          <w:p w14:paraId="4D2F2AAF" w14:textId="77777777" w:rsidR="000603E4" w:rsidRDefault="000603E4"/>
        </w:tc>
        <w:tc>
          <w:tcPr>
            <w:tcW w:w="1360" w:type="dxa"/>
          </w:tcPr>
          <w:p w14:paraId="25855C75" w14:textId="77777777" w:rsidR="000603E4" w:rsidRDefault="00000000">
            <w:r>
              <w:t>Is the replacement of original front porch to facilitate a wheelchair ramp development, and if so, is it exempt development?</w:t>
            </w:r>
          </w:p>
        </w:tc>
      </w:tr>
      <w:tr w:rsidR="000603E4" w14:paraId="34CFD0FF" w14:textId="77777777">
        <w:tc>
          <w:tcPr>
            <w:tcW w:w="1360" w:type="dxa"/>
          </w:tcPr>
          <w:p w14:paraId="0584C0D4" w14:textId="77777777" w:rsidR="000603E4" w:rsidRDefault="00000000">
            <w:r>
              <w:t>2025-07-10 00:00:00</w:t>
            </w:r>
          </w:p>
        </w:tc>
        <w:tc>
          <w:tcPr>
            <w:tcW w:w="1360" w:type="dxa"/>
          </w:tcPr>
          <w:p w14:paraId="50E629BB" w14:textId="77777777" w:rsidR="000603E4" w:rsidRDefault="000603E4"/>
        </w:tc>
        <w:tc>
          <w:tcPr>
            <w:tcW w:w="1360" w:type="dxa"/>
          </w:tcPr>
          <w:p w14:paraId="28DBC4ED" w14:textId="77777777" w:rsidR="000603E4" w:rsidRDefault="00000000">
            <w:r>
              <w:t>DEC898</w:t>
            </w:r>
          </w:p>
        </w:tc>
        <w:tc>
          <w:tcPr>
            <w:tcW w:w="1360" w:type="dxa"/>
          </w:tcPr>
          <w:p w14:paraId="121E7159" w14:textId="77777777" w:rsidR="000603E4" w:rsidRDefault="00000000">
            <w:r>
              <w:t>St Brendan's National School</w:t>
            </w:r>
          </w:p>
        </w:tc>
        <w:tc>
          <w:tcPr>
            <w:tcW w:w="1360" w:type="dxa"/>
          </w:tcPr>
          <w:p w14:paraId="34EF0E1E" w14:textId="77777777" w:rsidR="000603E4" w:rsidRDefault="000603E4"/>
        </w:tc>
        <w:tc>
          <w:tcPr>
            <w:tcW w:w="1360" w:type="dxa"/>
          </w:tcPr>
          <w:p w14:paraId="51FD63DF" w14:textId="77777777" w:rsidR="000603E4" w:rsidRDefault="00000000">
            <w:r>
              <w:t>St Brendan's National School, Cloghrinka, Muckalee, Co Kilkenny R95 YN60</w:t>
            </w:r>
          </w:p>
        </w:tc>
        <w:tc>
          <w:tcPr>
            <w:tcW w:w="1360" w:type="dxa"/>
          </w:tcPr>
          <w:p w14:paraId="00ED4D17" w14:textId="77777777" w:rsidR="000603E4" w:rsidRDefault="000603E4"/>
        </w:tc>
        <w:tc>
          <w:tcPr>
            <w:tcW w:w="1360" w:type="dxa"/>
          </w:tcPr>
          <w:p w14:paraId="2AB30E20" w14:textId="77777777" w:rsidR="000603E4" w:rsidRDefault="000603E4"/>
        </w:tc>
        <w:tc>
          <w:tcPr>
            <w:tcW w:w="1360" w:type="dxa"/>
          </w:tcPr>
          <w:p w14:paraId="32319FE5" w14:textId="77777777" w:rsidR="000603E4" w:rsidRDefault="00000000">
            <w:r>
              <w:t>Is the alteration to existing playing field levels, to provide fencing and ancillary retaining wall for safety in change of levels development, and if so, is it exempt development.</w:t>
            </w:r>
          </w:p>
        </w:tc>
      </w:tr>
      <w:tr w:rsidR="000603E4" w14:paraId="22272E39" w14:textId="77777777">
        <w:tc>
          <w:tcPr>
            <w:tcW w:w="1360" w:type="dxa"/>
          </w:tcPr>
          <w:p w14:paraId="23919CB2" w14:textId="77777777" w:rsidR="000603E4" w:rsidRDefault="00000000">
            <w:r>
              <w:t>2025-07-11 00:00:00</w:t>
            </w:r>
          </w:p>
        </w:tc>
        <w:tc>
          <w:tcPr>
            <w:tcW w:w="1360" w:type="dxa"/>
          </w:tcPr>
          <w:p w14:paraId="24351086" w14:textId="77777777" w:rsidR="000603E4" w:rsidRDefault="000603E4"/>
        </w:tc>
        <w:tc>
          <w:tcPr>
            <w:tcW w:w="1360" w:type="dxa"/>
          </w:tcPr>
          <w:p w14:paraId="22C7BB30" w14:textId="77777777" w:rsidR="000603E4" w:rsidRDefault="00000000">
            <w:r>
              <w:t>DEC899</w:t>
            </w:r>
          </w:p>
        </w:tc>
        <w:tc>
          <w:tcPr>
            <w:tcW w:w="1360" w:type="dxa"/>
          </w:tcPr>
          <w:p w14:paraId="6364DBBE" w14:textId="77777777" w:rsidR="000603E4" w:rsidRDefault="00000000">
            <w:r>
              <w:t>RICHARD KIELTHY</w:t>
            </w:r>
          </w:p>
        </w:tc>
        <w:tc>
          <w:tcPr>
            <w:tcW w:w="1360" w:type="dxa"/>
          </w:tcPr>
          <w:p w14:paraId="2F4EEC2B" w14:textId="77777777" w:rsidR="000603E4" w:rsidRDefault="000603E4"/>
        </w:tc>
        <w:tc>
          <w:tcPr>
            <w:tcW w:w="1360" w:type="dxa"/>
          </w:tcPr>
          <w:p w14:paraId="01C6EB37" w14:textId="77777777" w:rsidR="000603E4" w:rsidRDefault="00000000">
            <w:r>
              <w:t>6 TOBAR BHRIDE, GRAIGUENAMANAGH, CO. KILKENNY</w:t>
            </w:r>
          </w:p>
        </w:tc>
        <w:tc>
          <w:tcPr>
            <w:tcW w:w="1360" w:type="dxa"/>
          </w:tcPr>
          <w:p w14:paraId="473A5C4B" w14:textId="77777777" w:rsidR="000603E4" w:rsidRDefault="000603E4"/>
        </w:tc>
        <w:tc>
          <w:tcPr>
            <w:tcW w:w="1360" w:type="dxa"/>
          </w:tcPr>
          <w:p w14:paraId="24F395BF" w14:textId="77777777" w:rsidR="000603E4" w:rsidRDefault="000603E4"/>
        </w:tc>
        <w:tc>
          <w:tcPr>
            <w:tcW w:w="1360" w:type="dxa"/>
          </w:tcPr>
          <w:p w14:paraId="2FC48B77" w14:textId="77777777" w:rsidR="000603E4" w:rsidRDefault="00000000">
            <w:r>
              <w:t>IS THE INSTALLATION OF SOLAR PANEL TO EXISTING DWELLING HOUSE CONSIDERED EXEMPTED DEVELOPMENT?</w:t>
            </w:r>
          </w:p>
        </w:tc>
      </w:tr>
      <w:tr w:rsidR="000603E4" w14:paraId="5EED3B23" w14:textId="77777777">
        <w:tc>
          <w:tcPr>
            <w:tcW w:w="1360" w:type="dxa"/>
          </w:tcPr>
          <w:p w14:paraId="5424F9F4" w14:textId="77777777" w:rsidR="000603E4" w:rsidRDefault="00000000">
            <w:r>
              <w:t xml:space="preserve">2025-07-11 </w:t>
            </w:r>
            <w:r>
              <w:lastRenderedPageBreak/>
              <w:t>00:00:00</w:t>
            </w:r>
          </w:p>
        </w:tc>
        <w:tc>
          <w:tcPr>
            <w:tcW w:w="1360" w:type="dxa"/>
          </w:tcPr>
          <w:p w14:paraId="2995D6CA" w14:textId="77777777" w:rsidR="000603E4" w:rsidRDefault="000603E4"/>
        </w:tc>
        <w:tc>
          <w:tcPr>
            <w:tcW w:w="1360" w:type="dxa"/>
          </w:tcPr>
          <w:p w14:paraId="745DD25B" w14:textId="77777777" w:rsidR="000603E4" w:rsidRDefault="00000000">
            <w:r>
              <w:t>DEC900</w:t>
            </w:r>
          </w:p>
        </w:tc>
        <w:tc>
          <w:tcPr>
            <w:tcW w:w="1360" w:type="dxa"/>
          </w:tcPr>
          <w:p w14:paraId="4E5BD821" w14:textId="77777777" w:rsidR="000603E4" w:rsidRDefault="00000000">
            <w:r>
              <w:t xml:space="preserve">WILLOW TREE LEISURE LTD - </w:t>
            </w:r>
            <w:r>
              <w:lastRenderedPageBreak/>
              <w:t>BRIEN ROBERTS</w:t>
            </w:r>
          </w:p>
        </w:tc>
        <w:tc>
          <w:tcPr>
            <w:tcW w:w="1360" w:type="dxa"/>
          </w:tcPr>
          <w:p w14:paraId="347F598F" w14:textId="77777777" w:rsidR="000603E4" w:rsidRDefault="000603E4"/>
        </w:tc>
        <w:tc>
          <w:tcPr>
            <w:tcW w:w="1360" w:type="dxa"/>
          </w:tcPr>
          <w:p w14:paraId="149B8830" w14:textId="77777777" w:rsidR="000603E4" w:rsidRDefault="00000000">
            <w:r>
              <w:t xml:space="preserve">WATERSIDE GUESTHOUSE, </w:t>
            </w:r>
            <w:r>
              <w:lastRenderedPageBreak/>
              <w:t>GRAIGUENAMANAGH, CO. KILKENNY R95 YH3K</w:t>
            </w:r>
          </w:p>
        </w:tc>
        <w:tc>
          <w:tcPr>
            <w:tcW w:w="1360" w:type="dxa"/>
          </w:tcPr>
          <w:p w14:paraId="2DC4469F" w14:textId="77777777" w:rsidR="000603E4" w:rsidRDefault="000603E4"/>
        </w:tc>
        <w:tc>
          <w:tcPr>
            <w:tcW w:w="1360" w:type="dxa"/>
          </w:tcPr>
          <w:p w14:paraId="5DD6098B" w14:textId="77777777" w:rsidR="000603E4" w:rsidRDefault="000603E4"/>
        </w:tc>
        <w:tc>
          <w:tcPr>
            <w:tcW w:w="1360" w:type="dxa"/>
          </w:tcPr>
          <w:p w14:paraId="7738F3C8" w14:textId="77777777" w:rsidR="000603E4" w:rsidRDefault="00000000">
            <w:r>
              <w:t xml:space="preserve">IS THE INSTALLATION OF SOLAR PANELS ON </w:t>
            </w:r>
            <w:r>
              <w:lastRenderedPageBreak/>
              <w:t>EXISTING BIKE HIRE SHED TO REAR OF BUILDING?</w:t>
            </w:r>
          </w:p>
        </w:tc>
      </w:tr>
    </w:tbl>
    <w:p w14:paraId="4E0294BE" w14:textId="77777777" w:rsidR="00605AC0" w:rsidRDefault="00605AC0"/>
    <w:sectPr w:rsidR="00605AC0"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06230022">
    <w:abstractNumId w:val="8"/>
  </w:num>
  <w:num w:numId="2" w16cid:durableId="253520220">
    <w:abstractNumId w:val="6"/>
  </w:num>
  <w:num w:numId="3" w16cid:durableId="508641488">
    <w:abstractNumId w:val="5"/>
  </w:num>
  <w:num w:numId="4" w16cid:durableId="2080472212">
    <w:abstractNumId w:val="4"/>
  </w:num>
  <w:num w:numId="5" w16cid:durableId="574240511">
    <w:abstractNumId w:val="7"/>
  </w:num>
  <w:num w:numId="6" w16cid:durableId="486632275">
    <w:abstractNumId w:val="3"/>
  </w:num>
  <w:num w:numId="7" w16cid:durableId="171921182">
    <w:abstractNumId w:val="2"/>
  </w:num>
  <w:num w:numId="8" w16cid:durableId="1844125968">
    <w:abstractNumId w:val="1"/>
  </w:num>
  <w:num w:numId="9" w16cid:durableId="135989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3E4"/>
    <w:rsid w:val="0006063C"/>
    <w:rsid w:val="000B2A01"/>
    <w:rsid w:val="0015074B"/>
    <w:rsid w:val="0029639D"/>
    <w:rsid w:val="002C4BD8"/>
    <w:rsid w:val="00326F90"/>
    <w:rsid w:val="00605AC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32C92"/>
  <w14:defaultImageDpi w14:val="300"/>
  <w15:docId w15:val="{769DB48D-1310-4904-984B-3DCDD9C4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30529</Words>
  <Characters>174018</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Anthony Hamilton</cp:lastModifiedBy>
  <cp:revision>2</cp:revision>
  <dcterms:created xsi:type="dcterms:W3CDTF">2025-07-25T12:29:00Z</dcterms:created>
  <dcterms:modified xsi:type="dcterms:W3CDTF">2025-07-25T12:29:00Z</dcterms:modified>
  <cp:category/>
</cp:coreProperties>
</file>